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3F01" w14:textId="77777777" w:rsidR="00A364FC" w:rsidRPr="006825C7" w:rsidRDefault="00DA5216">
      <w:pPr>
        <w:pStyle w:val="Tytu"/>
        <w:rPr>
          <w:b/>
          <w:sz w:val="28"/>
          <w:szCs w:val="28"/>
        </w:rPr>
      </w:pPr>
      <w:bookmarkStart w:id="0" w:name="_GoBack"/>
      <w:bookmarkEnd w:id="0"/>
      <w:r w:rsidRPr="006825C7">
        <w:rPr>
          <w:b/>
          <w:sz w:val="28"/>
          <w:szCs w:val="28"/>
        </w:rPr>
        <w:t>Załącznik nr 3 – Protokół z wykonania przeglądu / naprawy</w:t>
      </w:r>
    </w:p>
    <w:p w14:paraId="21B7FDA7" w14:textId="77777777" w:rsidR="00A364FC" w:rsidRDefault="00DA5216">
      <w:r>
        <w:t>PROTOKÓŁ NR __________ z dnia _____________</w:t>
      </w:r>
    </w:p>
    <w:p w14:paraId="2A8AC5E9" w14:textId="77777777" w:rsidR="00A364FC" w:rsidRDefault="00A364FC"/>
    <w:p w14:paraId="28D7581C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Dotyczy urządzenia:</w:t>
      </w:r>
    </w:p>
    <w:p w14:paraId="685BE331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Typ dźwigu: ___________________</w:t>
      </w:r>
    </w:p>
    <w:p w14:paraId="2827B168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Lokalizacja: ___________________</w:t>
      </w:r>
    </w:p>
    <w:p w14:paraId="15CDBE1F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Nr fabryczny: ___________________</w:t>
      </w:r>
    </w:p>
    <w:p w14:paraId="11036EDA" w14:textId="77777777" w:rsidR="00A364FC" w:rsidRDefault="00A364FC"/>
    <w:p w14:paraId="4BC04E87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Rodzaj wykonanych prac:</w:t>
      </w:r>
    </w:p>
    <w:p w14:paraId="2B9166C3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Przegląd konserwacyjny</w:t>
      </w:r>
    </w:p>
    <w:p w14:paraId="042018E4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Usunięcie usterki</w:t>
      </w:r>
    </w:p>
    <w:p w14:paraId="5E679255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Wymiana części</w:t>
      </w:r>
    </w:p>
    <w:p w14:paraId="4665A6DD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Inne: ________________________</w:t>
      </w:r>
    </w:p>
    <w:p w14:paraId="44BF39E9" w14:textId="77777777" w:rsidR="00A364FC" w:rsidRDefault="00A364FC"/>
    <w:p w14:paraId="771D8060" w14:textId="77777777" w:rsidR="00A364FC" w:rsidRDefault="00DA5216">
      <w:r>
        <w:t>Opis wykonanych czynności:</w:t>
      </w:r>
    </w:p>
    <w:p w14:paraId="41D2CFD2" w14:textId="77777777" w:rsidR="00A364FC" w:rsidRDefault="00DA5216">
      <w:r>
        <w:t>.............................................................</w:t>
      </w:r>
    </w:p>
    <w:p w14:paraId="4F7B8953" w14:textId="77777777" w:rsidR="00A364FC" w:rsidRDefault="00A364FC"/>
    <w:p w14:paraId="51500D6B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Stan urządzenia po wykonaniu prac:</w:t>
      </w:r>
    </w:p>
    <w:p w14:paraId="071F9AAA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Sprawne</w:t>
      </w:r>
    </w:p>
    <w:p w14:paraId="627D2899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Sprawne warunkowo</w:t>
      </w:r>
    </w:p>
    <w:p w14:paraId="768B624D" w14:textId="77777777" w:rsidR="00A364FC" w:rsidRDefault="00DA5216" w:rsidP="00DA5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[ ] Niesprawne</w:t>
      </w:r>
    </w:p>
    <w:p w14:paraId="5C471351" w14:textId="77777777" w:rsidR="00A364FC" w:rsidRDefault="00A364FC"/>
    <w:p w14:paraId="2DBCE145" w14:textId="77777777" w:rsidR="00A364FC" w:rsidRDefault="00DA5216">
      <w:proofErr w:type="spellStart"/>
      <w:r>
        <w:t>Podpisy</w:t>
      </w:r>
      <w:proofErr w:type="spellEnd"/>
      <w:r>
        <w:t>:</w:t>
      </w:r>
    </w:p>
    <w:p w14:paraId="3D0ED745" w14:textId="7C475541" w:rsidR="00074424" w:rsidRDefault="00DA5216">
      <w:proofErr w:type="spellStart"/>
      <w:r>
        <w:t>Wykonawca</w:t>
      </w:r>
      <w:proofErr w:type="spellEnd"/>
      <w:r>
        <w:t>: ______________________</w:t>
      </w:r>
      <w:r w:rsidR="00074424">
        <w:t xml:space="preserve">                                     Zamawiający: ______________________</w:t>
      </w:r>
    </w:p>
    <w:sectPr w:rsidR="000744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4424"/>
    <w:rsid w:val="0015074B"/>
    <w:rsid w:val="0017124A"/>
    <w:rsid w:val="0029639D"/>
    <w:rsid w:val="00326F90"/>
    <w:rsid w:val="005B10DA"/>
    <w:rsid w:val="00674495"/>
    <w:rsid w:val="006825C7"/>
    <w:rsid w:val="00A364FC"/>
    <w:rsid w:val="00AA1D8D"/>
    <w:rsid w:val="00B47730"/>
    <w:rsid w:val="00CB0664"/>
    <w:rsid w:val="00DA52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A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D549F-C57E-40BC-996A-84F340B0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Ewelina Strąk</cp:lastModifiedBy>
  <cp:revision>3</cp:revision>
  <cp:lastPrinted>2025-05-05T14:04:00Z</cp:lastPrinted>
  <dcterms:created xsi:type="dcterms:W3CDTF">2025-04-28T11:23:00Z</dcterms:created>
  <dcterms:modified xsi:type="dcterms:W3CDTF">2025-05-05T14:04:00Z</dcterms:modified>
</cp:coreProperties>
</file>