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B6BA8" w14:textId="77777777" w:rsidR="00462786" w:rsidRPr="004F6046" w:rsidRDefault="00462786" w:rsidP="004F6046">
      <w:pPr>
        <w:pStyle w:val="Tekstpodstawowy"/>
        <w:widowControl w:val="0"/>
        <w:spacing w:line="276" w:lineRule="auto"/>
        <w:rPr>
          <w:rFonts w:ascii="Arial" w:hAnsi="Arial" w:cs="Arial"/>
          <w:b/>
          <w:sz w:val="22"/>
          <w:szCs w:val="22"/>
        </w:rPr>
      </w:pPr>
    </w:p>
    <w:p w14:paraId="74DB00EF" w14:textId="230D1CA5" w:rsidR="00AC643E" w:rsidRPr="004F6046" w:rsidRDefault="00466B66" w:rsidP="004F6046">
      <w:pPr>
        <w:pStyle w:val="Tekstpodstawowy"/>
        <w:widowControl w:val="0"/>
        <w:spacing w:line="276" w:lineRule="auto"/>
        <w:jc w:val="center"/>
        <w:rPr>
          <w:rFonts w:ascii="Arial" w:hAnsi="Arial" w:cs="Arial"/>
          <w:b/>
          <w:sz w:val="22"/>
          <w:szCs w:val="22"/>
        </w:rPr>
      </w:pPr>
      <w:r w:rsidRPr="004F6046">
        <w:rPr>
          <w:rFonts w:ascii="Arial" w:hAnsi="Arial" w:cs="Arial"/>
          <w:b/>
          <w:sz w:val="22"/>
          <w:szCs w:val="22"/>
        </w:rPr>
        <w:t>UMOWA NR ________/____/</w:t>
      </w:r>
      <w:r w:rsidR="005F66C6" w:rsidRPr="004F6046">
        <w:rPr>
          <w:rFonts w:ascii="Arial" w:hAnsi="Arial" w:cs="Arial"/>
          <w:b/>
          <w:sz w:val="22"/>
          <w:szCs w:val="22"/>
        </w:rPr>
        <w:t xml:space="preserve"> </w:t>
      </w:r>
      <w:r w:rsidR="00A76DDB">
        <w:rPr>
          <w:rFonts w:ascii="Arial" w:hAnsi="Arial" w:cs="Arial"/>
          <w:b/>
          <w:sz w:val="22"/>
          <w:szCs w:val="22"/>
        </w:rPr>
        <w:t>2025</w:t>
      </w:r>
      <w:r w:rsidR="004F6046">
        <w:rPr>
          <w:rFonts w:ascii="Arial" w:hAnsi="Arial" w:cs="Arial"/>
          <w:b/>
          <w:sz w:val="22"/>
          <w:szCs w:val="22"/>
        </w:rPr>
        <w:t xml:space="preserve"> (WZÓR)</w:t>
      </w:r>
    </w:p>
    <w:p w14:paraId="3E637C5B" w14:textId="77777777" w:rsidR="004F6046" w:rsidRPr="004F6046" w:rsidRDefault="004F6046" w:rsidP="004F6046">
      <w:pPr>
        <w:spacing w:after="0"/>
        <w:ind w:left="425" w:hanging="425"/>
        <w:jc w:val="center"/>
        <w:rPr>
          <w:rFonts w:ascii="Arial" w:eastAsia="Times New Roman" w:hAnsi="Arial" w:cs="Arial"/>
          <w:b/>
          <w:bCs/>
          <w:color w:val="000000"/>
          <w:lang w:eastAsia="pl-PL"/>
        </w:rPr>
      </w:pPr>
    </w:p>
    <w:p w14:paraId="7C1CB92E" w14:textId="42E335DC" w:rsidR="004F6046" w:rsidRPr="004F6046" w:rsidRDefault="004F6046" w:rsidP="004F6046">
      <w:pPr>
        <w:spacing w:after="120"/>
        <w:ind w:left="425" w:hanging="425"/>
        <w:jc w:val="both"/>
        <w:rPr>
          <w:rFonts w:ascii="Arial" w:eastAsia="Times New Roman" w:hAnsi="Arial" w:cs="Arial"/>
          <w:color w:val="000000"/>
          <w:lang w:eastAsia="pl-PL"/>
        </w:rPr>
      </w:pPr>
      <w:r w:rsidRPr="004F6046">
        <w:rPr>
          <w:rFonts w:ascii="Arial" w:eastAsia="Times New Roman" w:hAnsi="Arial" w:cs="Arial"/>
          <w:color w:val="000000"/>
          <w:lang w:eastAsia="pl-PL"/>
        </w:rPr>
        <w:t xml:space="preserve">zawarta w dniu </w:t>
      </w:r>
      <w:r>
        <w:rPr>
          <w:rFonts w:ascii="Arial" w:eastAsia="Times New Roman" w:hAnsi="Arial" w:cs="Arial"/>
          <w:b/>
          <w:color w:val="000000"/>
          <w:lang w:eastAsia="pl-PL"/>
        </w:rPr>
        <w:t xml:space="preserve">___ ____ </w:t>
      </w:r>
      <w:r w:rsidRPr="004F6046">
        <w:rPr>
          <w:rFonts w:ascii="Arial" w:eastAsia="Times New Roman" w:hAnsi="Arial" w:cs="Arial"/>
          <w:b/>
          <w:color w:val="000000"/>
          <w:lang w:eastAsia="pl-PL"/>
        </w:rPr>
        <w:t>202</w:t>
      </w:r>
      <w:r w:rsidR="00C0582C">
        <w:rPr>
          <w:rFonts w:ascii="Arial" w:eastAsia="Times New Roman" w:hAnsi="Arial" w:cs="Arial"/>
          <w:b/>
          <w:color w:val="000000"/>
          <w:lang w:eastAsia="pl-PL"/>
        </w:rPr>
        <w:t>5</w:t>
      </w:r>
      <w:r w:rsidRPr="004F6046">
        <w:rPr>
          <w:rFonts w:ascii="Arial" w:eastAsia="Times New Roman" w:hAnsi="Arial" w:cs="Arial"/>
          <w:b/>
          <w:color w:val="000000"/>
          <w:lang w:eastAsia="pl-PL"/>
        </w:rPr>
        <w:t xml:space="preserve"> r.</w:t>
      </w:r>
      <w:r w:rsidRPr="004F6046">
        <w:rPr>
          <w:rFonts w:ascii="Arial" w:eastAsia="Times New Roman" w:hAnsi="Arial" w:cs="Arial"/>
          <w:color w:val="000000"/>
          <w:lang w:eastAsia="pl-PL"/>
        </w:rPr>
        <w:t xml:space="preserve"> w Szczecinie pomiędzy:</w:t>
      </w:r>
    </w:p>
    <w:p w14:paraId="112DB14F" w14:textId="5AC6DB8B" w:rsidR="004F6046" w:rsidRPr="004F6046" w:rsidRDefault="004F6046" w:rsidP="004F6046">
      <w:pPr>
        <w:spacing w:after="0"/>
        <w:jc w:val="both"/>
        <w:rPr>
          <w:rFonts w:ascii="Arial" w:eastAsia="Times New Roman" w:hAnsi="Arial" w:cs="Arial"/>
          <w:color w:val="000000"/>
          <w:lang w:eastAsia="pl-PL"/>
        </w:rPr>
      </w:pPr>
      <w:r w:rsidRPr="004F6046">
        <w:rPr>
          <w:rFonts w:ascii="Arial" w:eastAsia="Times New Roman" w:hAnsi="Arial" w:cs="Arial"/>
          <w:b/>
          <w:color w:val="000000"/>
          <w:kern w:val="2"/>
          <w:lang w:eastAsia="pl-PL"/>
        </w:rPr>
        <w:t>Skarbem Państwa: 15 Wojskowym Oddziałem Gospodarczym</w:t>
      </w:r>
      <w:r>
        <w:rPr>
          <w:rFonts w:ascii="Arial" w:eastAsia="Times New Roman" w:hAnsi="Arial" w:cs="Arial"/>
          <w:color w:val="000000"/>
          <w:lang w:eastAsia="pl-PL"/>
        </w:rPr>
        <w:t xml:space="preserve"> </w:t>
      </w:r>
      <w:r w:rsidRPr="004F6046">
        <w:rPr>
          <w:rFonts w:ascii="Arial" w:eastAsia="Times New Roman" w:hAnsi="Arial" w:cs="Arial"/>
          <w:bCs/>
          <w:color w:val="000000"/>
          <w:lang w:eastAsia="pl-PL"/>
        </w:rPr>
        <w:t xml:space="preserve">z siedzibą </w:t>
      </w:r>
      <w:r>
        <w:rPr>
          <w:rFonts w:ascii="Arial" w:eastAsia="Times New Roman" w:hAnsi="Arial" w:cs="Arial"/>
          <w:bCs/>
          <w:color w:val="000000"/>
          <w:lang w:eastAsia="pl-PL"/>
        </w:rPr>
        <w:br/>
      </w:r>
      <w:r w:rsidRPr="004F6046">
        <w:rPr>
          <w:rFonts w:ascii="Arial" w:eastAsia="Times New Roman" w:hAnsi="Arial" w:cs="Arial"/>
          <w:bCs/>
          <w:color w:val="000000"/>
          <w:lang w:eastAsia="pl-PL"/>
        </w:rPr>
        <w:t>przy ul. Narutowicza 10A, 70-231 Szczecin, NIP: 852-258-82-84</w:t>
      </w:r>
    </w:p>
    <w:p w14:paraId="20F7EAF5" w14:textId="77777777" w:rsidR="004F6046" w:rsidRPr="004F6046" w:rsidRDefault="004F6046" w:rsidP="004F6046">
      <w:pPr>
        <w:spacing w:before="120" w:after="0"/>
        <w:jc w:val="both"/>
        <w:rPr>
          <w:rFonts w:ascii="Arial" w:eastAsia="Times New Roman" w:hAnsi="Arial" w:cs="Arial"/>
          <w:b/>
          <w:bCs/>
          <w:color w:val="000000"/>
          <w:lang w:eastAsia="pl-PL"/>
        </w:rPr>
      </w:pPr>
      <w:r w:rsidRPr="004F6046">
        <w:rPr>
          <w:rFonts w:ascii="Arial" w:eastAsia="Times New Roman" w:hAnsi="Arial" w:cs="Arial"/>
          <w:color w:val="000000"/>
          <w:lang w:eastAsia="pl-PL"/>
        </w:rPr>
        <w:t xml:space="preserve">zwanym w dalszej treści umowy </w:t>
      </w:r>
      <w:r w:rsidRPr="004F6046">
        <w:rPr>
          <w:rFonts w:ascii="Arial" w:eastAsia="Times New Roman" w:hAnsi="Arial" w:cs="Arial"/>
          <w:b/>
          <w:bCs/>
          <w:color w:val="000000"/>
          <w:lang w:eastAsia="pl-PL"/>
        </w:rPr>
        <w:t>„Zamawiającym”</w:t>
      </w:r>
    </w:p>
    <w:p w14:paraId="61FD88E0" w14:textId="77777777" w:rsidR="004F6046" w:rsidRPr="004F6046" w:rsidRDefault="004F6046" w:rsidP="004F6046">
      <w:pPr>
        <w:spacing w:before="120" w:after="0"/>
        <w:ind w:left="425" w:hanging="425"/>
        <w:jc w:val="both"/>
        <w:rPr>
          <w:rFonts w:ascii="Arial" w:eastAsia="Times New Roman" w:hAnsi="Arial" w:cs="Arial"/>
          <w:color w:val="000000"/>
          <w:lang w:eastAsia="pl-PL"/>
        </w:rPr>
      </w:pPr>
      <w:r w:rsidRPr="004F6046">
        <w:rPr>
          <w:rFonts w:ascii="Arial" w:eastAsia="Times New Roman" w:hAnsi="Arial" w:cs="Arial"/>
          <w:color w:val="000000"/>
          <w:lang w:eastAsia="pl-PL"/>
        </w:rPr>
        <w:t>reprezentowanym przez:</w:t>
      </w:r>
    </w:p>
    <w:p w14:paraId="5678EB57" w14:textId="286387E0" w:rsidR="004F6046" w:rsidRPr="001478C0" w:rsidRDefault="001478C0" w:rsidP="004F6046">
      <w:pPr>
        <w:spacing w:before="120" w:after="0"/>
        <w:ind w:left="6521" w:hanging="6521"/>
        <w:jc w:val="both"/>
        <w:rPr>
          <w:rFonts w:ascii="Arial" w:eastAsia="Times New Roman" w:hAnsi="Arial" w:cs="Arial"/>
          <w:b/>
          <w:color w:val="000000"/>
          <w:lang w:eastAsia="pl-PL"/>
        </w:rPr>
      </w:pPr>
      <w:r w:rsidRPr="001478C0">
        <w:rPr>
          <w:rFonts w:ascii="Arial" w:eastAsia="Times New Roman" w:hAnsi="Arial" w:cs="Arial"/>
          <w:b/>
          <w:color w:val="000000"/>
          <w:lang w:eastAsia="pl-PL"/>
        </w:rPr>
        <w:t xml:space="preserve">płk mgr inż. Janusz NOWAKOWICZ  </w:t>
      </w:r>
      <w:r w:rsidR="004F6046" w:rsidRPr="001478C0">
        <w:rPr>
          <w:rFonts w:ascii="Arial" w:eastAsia="Times New Roman" w:hAnsi="Arial" w:cs="Arial"/>
          <w:b/>
          <w:color w:val="000000"/>
          <w:lang w:eastAsia="pl-PL"/>
        </w:rPr>
        <w:t xml:space="preserve"> - Komendant</w:t>
      </w:r>
      <w:r w:rsidR="004F6046" w:rsidRPr="001478C0">
        <w:rPr>
          <w:rFonts w:ascii="Arial" w:eastAsia="Times New Roman" w:hAnsi="Arial" w:cs="Arial"/>
          <w:b/>
          <w:color w:val="000000"/>
          <w:lang w:eastAsia="pl-PL"/>
        </w:rPr>
        <w:tab/>
        <w:t xml:space="preserve">      </w:t>
      </w:r>
    </w:p>
    <w:p w14:paraId="77E94D02" w14:textId="77777777" w:rsidR="004F6046" w:rsidRPr="004F6046" w:rsidRDefault="004F6046" w:rsidP="004F6046">
      <w:pPr>
        <w:spacing w:before="120" w:after="0"/>
        <w:ind w:left="425" w:hanging="425"/>
        <w:jc w:val="both"/>
        <w:rPr>
          <w:rFonts w:ascii="Arial" w:eastAsia="Times New Roman" w:hAnsi="Arial" w:cs="Arial"/>
          <w:color w:val="000000"/>
          <w:lang w:eastAsia="pl-PL"/>
        </w:rPr>
      </w:pPr>
      <w:r w:rsidRPr="004F6046">
        <w:rPr>
          <w:rFonts w:ascii="Arial" w:eastAsia="Times New Roman" w:hAnsi="Arial" w:cs="Arial"/>
          <w:color w:val="000000"/>
          <w:lang w:eastAsia="pl-PL"/>
        </w:rPr>
        <w:t>a</w:t>
      </w:r>
    </w:p>
    <w:p w14:paraId="4C3C2EDA" w14:textId="77777777" w:rsidR="004F6046" w:rsidRPr="004F6046" w:rsidRDefault="004F6046" w:rsidP="004F6046">
      <w:pPr>
        <w:spacing w:before="120" w:after="0"/>
        <w:ind w:left="425" w:hanging="425"/>
        <w:jc w:val="both"/>
        <w:rPr>
          <w:rFonts w:ascii="Arial" w:eastAsia="Times New Roman" w:hAnsi="Arial" w:cs="Arial"/>
          <w:color w:val="000000"/>
          <w:lang w:eastAsia="pl-PL"/>
        </w:rPr>
      </w:pPr>
      <w:r w:rsidRPr="004F6046">
        <w:rPr>
          <w:rFonts w:ascii="Arial" w:eastAsia="Times New Roman" w:hAnsi="Arial" w:cs="Arial"/>
          <w:color w:val="000000"/>
          <w:lang w:eastAsia="pl-PL"/>
        </w:rPr>
        <w:t xml:space="preserve">................................../Nazwa firmy/ </w:t>
      </w:r>
    </w:p>
    <w:p w14:paraId="3BDE350A" w14:textId="77777777" w:rsidR="004F6046" w:rsidRPr="004F6046" w:rsidRDefault="004F6046" w:rsidP="004F6046">
      <w:pPr>
        <w:spacing w:before="120" w:after="0"/>
        <w:jc w:val="both"/>
        <w:rPr>
          <w:rFonts w:ascii="Arial" w:eastAsia="Times New Roman" w:hAnsi="Arial" w:cs="Arial"/>
          <w:color w:val="000000"/>
          <w:lang w:eastAsia="pl-PL"/>
        </w:rPr>
      </w:pPr>
      <w:r w:rsidRPr="004F6046">
        <w:rPr>
          <w:rFonts w:ascii="Arial" w:eastAsia="Times New Roman" w:hAnsi="Arial" w:cs="Arial"/>
          <w:bCs/>
          <w:color w:val="000000"/>
          <w:lang w:eastAsia="pl-PL"/>
        </w:rPr>
        <w:t xml:space="preserve">z siedzibą przy </w:t>
      </w:r>
      <w:r w:rsidRPr="004F6046">
        <w:rPr>
          <w:rFonts w:ascii="Arial" w:eastAsia="Times New Roman" w:hAnsi="Arial" w:cs="Arial"/>
          <w:color w:val="000000"/>
          <w:lang w:eastAsia="pl-PL"/>
        </w:rPr>
        <w:t>ul……………………………., /kod pocztowy, miejscowość/, działającym/działającą na podstawie wpisu do ………………………. w /nazwa miejscowości/ pod numerem……………………, NIP ……………………….., REGON………………… .</w:t>
      </w:r>
    </w:p>
    <w:p w14:paraId="56A5A449" w14:textId="77777777" w:rsidR="004F6046" w:rsidRPr="004F6046" w:rsidRDefault="004F6046" w:rsidP="004F6046">
      <w:pPr>
        <w:spacing w:before="120" w:after="0"/>
        <w:ind w:left="425" w:hanging="425"/>
        <w:jc w:val="both"/>
        <w:rPr>
          <w:rFonts w:ascii="Arial" w:eastAsia="Times New Roman" w:hAnsi="Arial" w:cs="Arial"/>
          <w:b/>
          <w:bCs/>
          <w:color w:val="000000"/>
          <w:lang w:eastAsia="pl-PL"/>
        </w:rPr>
      </w:pPr>
      <w:r w:rsidRPr="004F6046">
        <w:rPr>
          <w:rFonts w:ascii="Arial" w:eastAsia="Times New Roman" w:hAnsi="Arial" w:cs="Arial"/>
          <w:color w:val="000000"/>
          <w:lang w:eastAsia="pl-PL"/>
        </w:rPr>
        <w:t xml:space="preserve">zwaną w dalszej treści umowy </w:t>
      </w:r>
      <w:r w:rsidRPr="004F6046">
        <w:rPr>
          <w:rFonts w:ascii="Arial" w:eastAsia="Times New Roman" w:hAnsi="Arial" w:cs="Arial"/>
          <w:b/>
          <w:bCs/>
          <w:color w:val="000000"/>
          <w:lang w:eastAsia="pl-PL"/>
        </w:rPr>
        <w:t>„Wykonawcą”</w:t>
      </w:r>
    </w:p>
    <w:p w14:paraId="2B9C74B0" w14:textId="77777777" w:rsidR="004F6046" w:rsidRPr="004F6046" w:rsidRDefault="004F6046" w:rsidP="004F6046">
      <w:pPr>
        <w:spacing w:before="120" w:after="0"/>
        <w:ind w:left="425" w:hanging="425"/>
        <w:jc w:val="both"/>
        <w:rPr>
          <w:rFonts w:ascii="Arial" w:eastAsia="Times New Roman" w:hAnsi="Arial" w:cs="Arial"/>
          <w:color w:val="000000"/>
          <w:lang w:eastAsia="pl-PL"/>
        </w:rPr>
      </w:pPr>
      <w:r w:rsidRPr="004F6046">
        <w:rPr>
          <w:rFonts w:ascii="Arial" w:eastAsia="Times New Roman" w:hAnsi="Arial" w:cs="Arial"/>
          <w:color w:val="000000"/>
          <w:lang w:eastAsia="pl-PL"/>
        </w:rPr>
        <w:t>reprezentowaną przez:</w:t>
      </w:r>
    </w:p>
    <w:p w14:paraId="2C355A8E" w14:textId="77777777" w:rsidR="004F6046" w:rsidRPr="004F6046" w:rsidRDefault="004F6046" w:rsidP="004F6046">
      <w:pPr>
        <w:spacing w:before="120" w:after="0"/>
        <w:ind w:left="425" w:hanging="425"/>
        <w:jc w:val="both"/>
        <w:rPr>
          <w:rFonts w:ascii="Arial" w:eastAsia="Times New Roman" w:hAnsi="Arial" w:cs="Arial"/>
          <w:color w:val="000000"/>
          <w:lang w:eastAsia="pl-PL"/>
        </w:rPr>
      </w:pPr>
      <w:r w:rsidRPr="004F6046">
        <w:rPr>
          <w:rFonts w:ascii="Arial" w:eastAsia="Times New Roman" w:hAnsi="Arial" w:cs="Arial"/>
          <w:color w:val="000000"/>
          <w:lang w:eastAsia="pl-PL"/>
        </w:rPr>
        <w:t>Panią/Pana  ............................../imię i nazwisko/</w:t>
      </w:r>
    </w:p>
    <w:p w14:paraId="24164633" w14:textId="77777777" w:rsidR="00AC643E" w:rsidRPr="004F6046" w:rsidRDefault="00AC643E" w:rsidP="004F6046">
      <w:pPr>
        <w:pStyle w:val="Tekstpodstawowy"/>
        <w:spacing w:line="276" w:lineRule="auto"/>
        <w:rPr>
          <w:rFonts w:ascii="Arial" w:hAnsi="Arial" w:cs="Arial"/>
          <w:b/>
          <w:bCs/>
          <w:color w:val="FF0000"/>
          <w:sz w:val="22"/>
          <w:szCs w:val="22"/>
        </w:rPr>
      </w:pPr>
    </w:p>
    <w:p w14:paraId="058FE40E" w14:textId="545307E6" w:rsidR="003D57F2" w:rsidRPr="004F6046" w:rsidRDefault="00AC643E" w:rsidP="004F6046">
      <w:pPr>
        <w:spacing w:after="0"/>
        <w:jc w:val="both"/>
        <w:rPr>
          <w:rFonts w:ascii="Arial" w:hAnsi="Arial" w:cs="Arial"/>
          <w:spacing w:val="5"/>
          <w:kern w:val="1"/>
        </w:rPr>
      </w:pPr>
      <w:r w:rsidRPr="004F6046">
        <w:rPr>
          <w:rFonts w:ascii="Arial" w:hAnsi="Arial" w:cs="Arial"/>
        </w:rPr>
        <w:t xml:space="preserve">Niniejsza umowa jest konsekwencją zamówienia realizowanego </w:t>
      </w:r>
      <w:r w:rsidRPr="004F6046">
        <w:rPr>
          <w:rFonts w:ascii="Arial" w:hAnsi="Arial" w:cs="Arial"/>
          <w:spacing w:val="5"/>
          <w:kern w:val="1"/>
        </w:rPr>
        <w:t xml:space="preserve">na podstawie </w:t>
      </w:r>
      <w:r w:rsidR="003D57F2" w:rsidRPr="004F6046">
        <w:rPr>
          <w:rFonts w:ascii="Arial" w:hAnsi="Arial" w:cs="Arial"/>
          <w:spacing w:val="5"/>
          <w:kern w:val="1"/>
        </w:rPr>
        <w:t xml:space="preserve">Regulaminu zamówień publicznych w 15 Wojskowym Oddziale Gospodarczym </w:t>
      </w:r>
      <w:r w:rsidR="004F6046">
        <w:rPr>
          <w:rFonts w:ascii="Arial" w:hAnsi="Arial" w:cs="Arial"/>
          <w:spacing w:val="5"/>
          <w:kern w:val="1"/>
        </w:rPr>
        <w:br/>
      </w:r>
      <w:r w:rsidR="003D57F2" w:rsidRPr="004F6046">
        <w:rPr>
          <w:rFonts w:ascii="Arial" w:hAnsi="Arial" w:cs="Arial"/>
          <w:spacing w:val="5"/>
          <w:kern w:val="1"/>
        </w:rPr>
        <w:t>w Szczecinie zgodnie z art. 2 ust. 1 pkt 1 ustawy z dnia 11 września 2019 r.</w:t>
      </w:r>
      <w:r w:rsidR="003D57F2" w:rsidRPr="004F6046">
        <w:rPr>
          <w:rFonts w:ascii="Arial" w:hAnsi="Arial" w:cs="Arial"/>
        </w:rPr>
        <w:t xml:space="preserve">  - Prawo Zamówień Publicznych (</w:t>
      </w:r>
      <w:r w:rsidR="003D57F2" w:rsidRPr="004F6046">
        <w:rPr>
          <w:rFonts w:ascii="Arial" w:hAnsi="Arial" w:cs="Arial"/>
          <w:spacing w:val="5"/>
          <w:kern w:val="1"/>
        </w:rPr>
        <w:t xml:space="preserve">Dz. U. </w:t>
      </w:r>
      <w:r w:rsidR="00A76DDB">
        <w:rPr>
          <w:rFonts w:ascii="Arial" w:hAnsi="Arial" w:cs="Arial"/>
          <w:spacing w:val="5"/>
          <w:kern w:val="1"/>
        </w:rPr>
        <w:t>z 2024 r. poz. 1320</w:t>
      </w:r>
      <w:r w:rsidR="00F374AB" w:rsidRPr="004F6046">
        <w:rPr>
          <w:rFonts w:ascii="Arial" w:hAnsi="Arial" w:cs="Arial"/>
          <w:spacing w:val="5"/>
          <w:kern w:val="1"/>
        </w:rPr>
        <w:t>, z póź</w:t>
      </w:r>
      <w:r w:rsidR="003D57F2" w:rsidRPr="004F6046">
        <w:rPr>
          <w:rFonts w:ascii="Arial" w:hAnsi="Arial" w:cs="Arial"/>
          <w:spacing w:val="5"/>
          <w:kern w:val="1"/>
        </w:rPr>
        <w:t>. zm.)</w:t>
      </w:r>
      <w:r w:rsidR="004F6046">
        <w:rPr>
          <w:rFonts w:ascii="Arial" w:hAnsi="Arial" w:cs="Arial"/>
          <w:spacing w:val="5"/>
          <w:kern w:val="1"/>
        </w:rPr>
        <w:t xml:space="preserve"> oraz następstwem wyboru przez Zamawiającego najkorzystniejszej oferty</w:t>
      </w:r>
      <w:r w:rsidR="003D57F2" w:rsidRPr="004F6046">
        <w:rPr>
          <w:rFonts w:ascii="Arial" w:hAnsi="Arial" w:cs="Arial"/>
          <w:spacing w:val="5"/>
          <w:kern w:val="1"/>
        </w:rPr>
        <w:t>.</w:t>
      </w:r>
    </w:p>
    <w:p w14:paraId="7C2C922C" w14:textId="1212DD75" w:rsidR="00DC63F3" w:rsidRPr="004F6046" w:rsidRDefault="00B56C32" w:rsidP="004F6046">
      <w:pPr>
        <w:spacing w:before="240" w:after="0"/>
        <w:jc w:val="center"/>
        <w:rPr>
          <w:rFonts w:ascii="Arial" w:hAnsi="Arial" w:cs="Arial"/>
          <w:b/>
          <w:bCs/>
        </w:rPr>
      </w:pPr>
      <w:r w:rsidRPr="004F6046">
        <w:rPr>
          <w:rFonts w:ascii="Arial" w:hAnsi="Arial" w:cs="Arial"/>
          <w:b/>
          <w:bCs/>
        </w:rPr>
        <w:t>§</w:t>
      </w:r>
      <w:r w:rsidR="00CF3A0B" w:rsidRPr="004F6046">
        <w:rPr>
          <w:rFonts w:ascii="Arial" w:hAnsi="Arial" w:cs="Arial"/>
          <w:b/>
          <w:bCs/>
        </w:rPr>
        <w:t xml:space="preserve"> 1</w:t>
      </w:r>
    </w:p>
    <w:p w14:paraId="54F09ED0" w14:textId="146B060A" w:rsidR="001C7EB9" w:rsidRPr="004F6046" w:rsidRDefault="00DC0B93" w:rsidP="004F6046">
      <w:pPr>
        <w:pStyle w:val="Akapitzlist1"/>
        <w:numPr>
          <w:ilvl w:val="0"/>
          <w:numId w:val="29"/>
        </w:numPr>
        <w:spacing w:before="120" w:after="0"/>
        <w:ind w:left="426" w:hanging="426"/>
        <w:contextualSpacing w:val="0"/>
        <w:jc w:val="both"/>
        <w:rPr>
          <w:rFonts w:ascii="Arial" w:hAnsi="Arial" w:cs="Arial"/>
          <w:lang w:eastAsia="pl-PL"/>
        </w:rPr>
      </w:pPr>
      <w:r w:rsidRPr="004F6046">
        <w:rPr>
          <w:rFonts w:ascii="Arial" w:hAnsi="Arial" w:cs="Arial"/>
          <w:spacing w:val="4"/>
        </w:rPr>
        <w:t xml:space="preserve">Przedmiotem umowy </w:t>
      </w:r>
      <w:r w:rsidR="00850B02" w:rsidRPr="004F6046">
        <w:rPr>
          <w:rFonts w:ascii="Arial" w:hAnsi="Arial" w:cs="Arial"/>
          <w:spacing w:val="4"/>
        </w:rPr>
        <w:t>jest</w:t>
      </w:r>
      <w:r w:rsidR="00850B02" w:rsidRPr="004F6046">
        <w:rPr>
          <w:rFonts w:ascii="Arial" w:hAnsi="Arial" w:cs="Arial"/>
          <w:b/>
          <w:spacing w:val="4"/>
        </w:rPr>
        <w:t xml:space="preserve"> </w:t>
      </w:r>
      <w:r w:rsidR="004F6046">
        <w:rPr>
          <w:rFonts w:ascii="Arial" w:hAnsi="Arial" w:cs="Arial"/>
          <w:b/>
          <w:spacing w:val="4"/>
        </w:rPr>
        <w:t>w</w:t>
      </w:r>
      <w:r w:rsidR="004C1580" w:rsidRPr="004F6046">
        <w:rPr>
          <w:rFonts w:ascii="Arial" w:hAnsi="Arial" w:cs="Arial"/>
          <w:b/>
          <w:lang w:eastAsia="pl-PL"/>
        </w:rPr>
        <w:t xml:space="preserve">ykonanie usługi </w:t>
      </w:r>
      <w:r w:rsidR="00365C34">
        <w:rPr>
          <w:rFonts w:ascii="Arial" w:hAnsi="Arial" w:cs="Arial"/>
          <w:b/>
          <w:lang w:eastAsia="pl-PL"/>
        </w:rPr>
        <w:t>w ramach organizowanych</w:t>
      </w:r>
      <w:r w:rsidR="003C5B15" w:rsidRPr="004F6046">
        <w:rPr>
          <w:rFonts w:ascii="Arial" w:hAnsi="Arial" w:cs="Arial"/>
          <w:b/>
          <w:lang w:eastAsia="pl-PL"/>
        </w:rPr>
        <w:t xml:space="preserve"> Mistrzostw Wojsk Obrony Terytorialnej w strzelaniu z karabinka oraz pistoletu wojskowego</w:t>
      </w:r>
      <w:r w:rsidR="004C1580" w:rsidRPr="004F6046">
        <w:rPr>
          <w:rFonts w:ascii="Arial" w:hAnsi="Arial" w:cs="Arial"/>
          <w:b/>
          <w:lang w:eastAsia="pl-PL"/>
        </w:rPr>
        <w:t xml:space="preserve">, </w:t>
      </w:r>
      <w:r w:rsidR="001C7EB9" w:rsidRPr="004F6046">
        <w:rPr>
          <w:rFonts w:ascii="Arial" w:hAnsi="Arial" w:cs="Arial"/>
          <w:lang w:eastAsia="pl-PL"/>
        </w:rPr>
        <w:t>zgodnie z Opisem przedmiotu zamówienia – załącznik nr 1</w:t>
      </w:r>
      <w:r w:rsidR="00A43ED7" w:rsidRPr="004F6046">
        <w:rPr>
          <w:rFonts w:ascii="Arial" w:hAnsi="Arial" w:cs="Arial"/>
          <w:lang w:eastAsia="pl-PL"/>
        </w:rPr>
        <w:t xml:space="preserve">, </w:t>
      </w:r>
      <w:r w:rsidR="001C7EB9" w:rsidRPr="004F6046">
        <w:rPr>
          <w:rFonts w:ascii="Arial" w:hAnsi="Arial" w:cs="Arial"/>
          <w:lang w:eastAsia="pl-PL"/>
        </w:rPr>
        <w:t xml:space="preserve"> oraz Formularzem cenowym – załącznik </w:t>
      </w:r>
      <w:r w:rsidR="003B6BB7" w:rsidRPr="004F6046">
        <w:rPr>
          <w:rFonts w:ascii="Arial" w:hAnsi="Arial" w:cs="Arial"/>
          <w:lang w:eastAsia="pl-PL"/>
        </w:rPr>
        <w:t>nr 2</w:t>
      </w:r>
      <w:r w:rsidR="001C7EB9" w:rsidRPr="004F6046">
        <w:rPr>
          <w:rFonts w:ascii="Arial" w:hAnsi="Arial" w:cs="Arial"/>
          <w:lang w:eastAsia="pl-PL"/>
        </w:rPr>
        <w:t>.</w:t>
      </w:r>
    </w:p>
    <w:p w14:paraId="2E098315" w14:textId="4BD66D60" w:rsidR="0034567E" w:rsidRPr="004F6046" w:rsidRDefault="006F6B4E" w:rsidP="004F6046">
      <w:pPr>
        <w:pStyle w:val="Akapitzlist1"/>
        <w:spacing w:after="0"/>
        <w:ind w:left="426"/>
        <w:jc w:val="both"/>
        <w:rPr>
          <w:rFonts w:ascii="Arial" w:hAnsi="Arial" w:cs="Arial"/>
          <w:color w:val="000000" w:themeColor="text1"/>
        </w:rPr>
      </w:pPr>
      <w:r w:rsidRPr="004F6046">
        <w:rPr>
          <w:rFonts w:ascii="Arial" w:hAnsi="Arial" w:cs="Arial"/>
          <w:lang w:eastAsia="pl-PL"/>
        </w:rPr>
        <w:t>Miejs</w:t>
      </w:r>
      <w:r w:rsidR="004C1580" w:rsidRPr="004F6046">
        <w:rPr>
          <w:rFonts w:ascii="Arial" w:hAnsi="Arial" w:cs="Arial"/>
          <w:lang w:eastAsia="pl-PL"/>
        </w:rPr>
        <w:t>ce i termin zawodów :</w:t>
      </w:r>
      <w:r w:rsidR="00A76DDB">
        <w:rPr>
          <w:rFonts w:ascii="Arial" w:hAnsi="Arial" w:cs="Arial"/>
          <w:lang w:eastAsia="pl-PL"/>
        </w:rPr>
        <w:t xml:space="preserve"> Strzelnica LX Targets ul. Swidwinek 29 B 78-300 Świdwin  </w:t>
      </w:r>
    </w:p>
    <w:p w14:paraId="3DF67739" w14:textId="3E89C64B" w:rsidR="004C1580" w:rsidRPr="004F6046" w:rsidRDefault="004C1580" w:rsidP="004F6046">
      <w:pPr>
        <w:pStyle w:val="Akapitzlist1"/>
        <w:spacing w:after="0"/>
        <w:ind w:left="426"/>
        <w:jc w:val="both"/>
        <w:rPr>
          <w:rFonts w:ascii="Arial" w:hAnsi="Arial" w:cs="Arial"/>
          <w:lang w:eastAsia="pl-PL"/>
        </w:rPr>
      </w:pPr>
      <w:r w:rsidRPr="004F6046">
        <w:rPr>
          <w:rFonts w:ascii="Arial" w:hAnsi="Arial" w:cs="Arial"/>
          <w:lang w:eastAsia="pl-PL"/>
        </w:rPr>
        <w:t xml:space="preserve">     a) organizacja mistrzostw w dniach </w:t>
      </w:r>
      <w:r w:rsidRPr="00A76DDB">
        <w:rPr>
          <w:rFonts w:ascii="Arial" w:hAnsi="Arial" w:cs="Arial"/>
          <w:b/>
          <w:lang w:eastAsia="pl-PL"/>
        </w:rPr>
        <w:t>2</w:t>
      </w:r>
      <w:r w:rsidR="00A76DDB" w:rsidRPr="00A76DDB">
        <w:rPr>
          <w:rFonts w:ascii="Arial" w:hAnsi="Arial" w:cs="Arial"/>
          <w:b/>
          <w:lang w:eastAsia="pl-PL"/>
        </w:rPr>
        <w:t>9.05-01.06.2025r.</w:t>
      </w:r>
      <w:r w:rsidR="00A76DDB">
        <w:rPr>
          <w:rFonts w:ascii="Arial" w:hAnsi="Arial" w:cs="Arial"/>
          <w:lang w:eastAsia="pl-PL"/>
        </w:rPr>
        <w:t xml:space="preserve"> </w:t>
      </w:r>
    </w:p>
    <w:p w14:paraId="3348A132" w14:textId="13439E30" w:rsidR="006F6B4E" w:rsidRPr="004F6046" w:rsidRDefault="004C1580" w:rsidP="004F6046">
      <w:pPr>
        <w:pStyle w:val="Akapitzlist1"/>
        <w:spacing w:after="0"/>
        <w:ind w:left="426"/>
        <w:jc w:val="both"/>
        <w:rPr>
          <w:rFonts w:ascii="Arial" w:hAnsi="Arial" w:cs="Arial"/>
          <w:lang w:eastAsia="pl-PL"/>
        </w:rPr>
      </w:pPr>
      <w:r w:rsidRPr="004F6046">
        <w:rPr>
          <w:rFonts w:ascii="Arial" w:hAnsi="Arial" w:cs="Arial"/>
          <w:lang w:eastAsia="pl-PL"/>
        </w:rPr>
        <w:t xml:space="preserve">     </w:t>
      </w:r>
      <w:r w:rsidR="00A76DDB">
        <w:rPr>
          <w:rFonts w:ascii="Arial" w:hAnsi="Arial" w:cs="Arial"/>
          <w:lang w:eastAsia="pl-PL"/>
        </w:rPr>
        <w:t xml:space="preserve">b) dostawa towaru do dnia </w:t>
      </w:r>
      <w:r w:rsidR="00A76DDB" w:rsidRPr="00A76DDB">
        <w:rPr>
          <w:rFonts w:ascii="Arial" w:hAnsi="Arial" w:cs="Arial"/>
          <w:b/>
          <w:lang w:eastAsia="pl-PL"/>
        </w:rPr>
        <w:t>2</w:t>
      </w:r>
      <w:r w:rsidR="00365C34">
        <w:rPr>
          <w:rFonts w:ascii="Arial" w:hAnsi="Arial" w:cs="Arial"/>
          <w:b/>
          <w:lang w:eastAsia="pl-PL"/>
        </w:rPr>
        <w:t>3</w:t>
      </w:r>
      <w:r w:rsidR="00A76DDB" w:rsidRPr="00A76DDB">
        <w:rPr>
          <w:rFonts w:ascii="Arial" w:hAnsi="Arial" w:cs="Arial"/>
          <w:b/>
          <w:lang w:eastAsia="pl-PL"/>
        </w:rPr>
        <w:t>.05.2025</w:t>
      </w:r>
      <w:r w:rsidRPr="00A76DDB">
        <w:rPr>
          <w:rFonts w:ascii="Arial" w:hAnsi="Arial" w:cs="Arial"/>
          <w:b/>
          <w:lang w:eastAsia="pl-PL"/>
        </w:rPr>
        <w:t>r.</w:t>
      </w:r>
    </w:p>
    <w:p w14:paraId="045CCCB1" w14:textId="431B966B" w:rsidR="006D62CA" w:rsidRDefault="006D62CA" w:rsidP="004F6046">
      <w:pPr>
        <w:pStyle w:val="Akapitzlist"/>
        <w:numPr>
          <w:ilvl w:val="0"/>
          <w:numId w:val="29"/>
        </w:numPr>
        <w:suppressAutoHyphens/>
        <w:spacing w:after="0"/>
        <w:ind w:left="426" w:hanging="426"/>
        <w:contextualSpacing/>
        <w:jc w:val="both"/>
        <w:rPr>
          <w:rFonts w:ascii="Arial" w:hAnsi="Arial" w:cs="Arial"/>
        </w:rPr>
      </w:pPr>
      <w:r w:rsidRPr="004F6046">
        <w:rPr>
          <w:rFonts w:ascii="Arial" w:hAnsi="Arial" w:cs="Arial"/>
        </w:rPr>
        <w:t xml:space="preserve">Wykonawca oświadcza,  że posiada  niezbędną wiedzę i kwalifikacje umożliwiające mu wykonanie przedmiotu umowy określonego § 1 </w:t>
      </w:r>
      <w:r w:rsidR="00482EEE" w:rsidRPr="004F6046">
        <w:rPr>
          <w:rFonts w:ascii="Arial" w:hAnsi="Arial" w:cs="Arial"/>
        </w:rPr>
        <w:t>ust</w:t>
      </w:r>
      <w:r w:rsidRPr="004F6046">
        <w:rPr>
          <w:rFonts w:ascii="Arial" w:hAnsi="Arial" w:cs="Arial"/>
        </w:rPr>
        <w:t>.1 w sposób zgod</w:t>
      </w:r>
      <w:r w:rsidR="0038253D" w:rsidRPr="004F6046">
        <w:rPr>
          <w:rFonts w:ascii="Arial" w:hAnsi="Arial" w:cs="Arial"/>
        </w:rPr>
        <w:t xml:space="preserve">ny z obowiązującymi przepisami </w:t>
      </w:r>
      <w:r w:rsidRPr="004F6046">
        <w:rPr>
          <w:rFonts w:ascii="Arial" w:hAnsi="Arial" w:cs="Arial"/>
        </w:rPr>
        <w:t xml:space="preserve">i przy zachowaniu zasad należytej staranności. </w:t>
      </w:r>
    </w:p>
    <w:p w14:paraId="77254763" w14:textId="774C1C28" w:rsidR="00D11C2D" w:rsidRPr="004F6046" w:rsidRDefault="00D11C2D" w:rsidP="004F6046">
      <w:pPr>
        <w:pStyle w:val="Akapitzlist"/>
        <w:numPr>
          <w:ilvl w:val="0"/>
          <w:numId w:val="29"/>
        </w:numPr>
        <w:suppressAutoHyphens/>
        <w:spacing w:after="0"/>
        <w:ind w:left="426" w:hanging="426"/>
        <w:contextualSpacing/>
        <w:jc w:val="both"/>
        <w:rPr>
          <w:rFonts w:ascii="Arial" w:hAnsi="Arial" w:cs="Arial"/>
        </w:rPr>
      </w:pPr>
      <w:r w:rsidRPr="004F6046">
        <w:rPr>
          <w:rFonts w:ascii="Arial" w:hAnsi="Arial" w:cs="Arial"/>
        </w:rPr>
        <w:t xml:space="preserve">Wykonawca w terminie określonym w </w:t>
      </w:r>
      <w:r w:rsidRPr="004F6046">
        <w:rPr>
          <w:rFonts w:ascii="Arial" w:hAnsi="Arial" w:cs="Arial"/>
          <w:bCs/>
        </w:rPr>
        <w:t>§</w:t>
      </w:r>
      <w:r w:rsidR="00E218F8" w:rsidRPr="004F6046">
        <w:rPr>
          <w:rFonts w:ascii="Arial" w:hAnsi="Arial" w:cs="Arial"/>
          <w:bCs/>
        </w:rPr>
        <w:t xml:space="preserve"> 3</w:t>
      </w:r>
      <w:r w:rsidR="003D57F2" w:rsidRPr="004F6046">
        <w:rPr>
          <w:rFonts w:ascii="Arial" w:hAnsi="Arial" w:cs="Arial"/>
          <w:bCs/>
        </w:rPr>
        <w:t xml:space="preserve"> </w:t>
      </w:r>
      <w:r w:rsidR="00E218F8" w:rsidRPr="004F6046">
        <w:rPr>
          <w:rFonts w:ascii="Arial" w:hAnsi="Arial" w:cs="Arial"/>
        </w:rPr>
        <w:t>ust.</w:t>
      </w:r>
      <w:r w:rsidR="009031AE">
        <w:rPr>
          <w:rFonts w:ascii="Arial" w:hAnsi="Arial" w:cs="Arial"/>
        </w:rPr>
        <w:t>4</w:t>
      </w:r>
      <w:r w:rsidR="003D57F2" w:rsidRPr="004F6046">
        <w:rPr>
          <w:rFonts w:ascii="Arial" w:hAnsi="Arial" w:cs="Arial"/>
        </w:rPr>
        <w:t xml:space="preserve"> </w:t>
      </w:r>
      <w:r w:rsidRPr="004F6046">
        <w:rPr>
          <w:rFonts w:ascii="Arial" w:hAnsi="Arial" w:cs="Arial"/>
          <w:bCs/>
        </w:rPr>
        <w:t xml:space="preserve">dostarczy </w:t>
      </w:r>
      <w:r w:rsidR="00462786" w:rsidRPr="004F6046">
        <w:rPr>
          <w:rFonts w:ascii="Arial" w:hAnsi="Arial" w:cs="Arial"/>
          <w:bCs/>
        </w:rPr>
        <w:t>Zamawiającemu</w:t>
      </w:r>
      <w:r w:rsidR="00BA308D" w:rsidRPr="004F6046">
        <w:rPr>
          <w:rFonts w:ascii="Arial" w:hAnsi="Arial" w:cs="Arial"/>
          <w:bCs/>
        </w:rPr>
        <w:t xml:space="preserve"> </w:t>
      </w:r>
      <w:r w:rsidR="00462786" w:rsidRPr="004F6046">
        <w:rPr>
          <w:rFonts w:ascii="Arial" w:hAnsi="Arial" w:cs="Arial"/>
          <w:bCs/>
        </w:rPr>
        <w:t>towar</w:t>
      </w:r>
      <w:r w:rsidR="003847FA" w:rsidRPr="004F6046">
        <w:rPr>
          <w:rFonts w:ascii="Arial" w:hAnsi="Arial" w:cs="Arial"/>
          <w:bCs/>
        </w:rPr>
        <w:t xml:space="preserve"> związany z organizacją mistrzostw</w:t>
      </w:r>
      <w:r w:rsidRPr="004F6046">
        <w:rPr>
          <w:rFonts w:ascii="Arial" w:hAnsi="Arial" w:cs="Arial"/>
          <w:bCs/>
        </w:rPr>
        <w:t>.</w:t>
      </w:r>
    </w:p>
    <w:p w14:paraId="2EA200FB" w14:textId="0D3E7B09" w:rsidR="00CA5080" w:rsidRPr="00457B77" w:rsidRDefault="00AF30A3" w:rsidP="00457B77">
      <w:pPr>
        <w:pStyle w:val="Akapitzlist"/>
        <w:numPr>
          <w:ilvl w:val="0"/>
          <w:numId w:val="29"/>
        </w:numPr>
        <w:suppressAutoHyphens/>
        <w:spacing w:after="0"/>
        <w:ind w:left="426" w:hanging="426"/>
        <w:contextualSpacing/>
        <w:jc w:val="both"/>
        <w:rPr>
          <w:rFonts w:ascii="Arial" w:hAnsi="Arial" w:cs="Arial"/>
        </w:rPr>
      </w:pPr>
      <w:r w:rsidRPr="004F6046">
        <w:rPr>
          <w:rFonts w:ascii="Arial" w:hAnsi="Arial" w:cs="Arial"/>
          <w:bCs/>
        </w:rPr>
        <w:t>Specyfikacja t</w:t>
      </w:r>
      <w:r w:rsidR="00D11C2D" w:rsidRPr="004F6046">
        <w:rPr>
          <w:rFonts w:ascii="Arial" w:hAnsi="Arial" w:cs="Arial"/>
          <w:bCs/>
        </w:rPr>
        <w:t>owar</w:t>
      </w:r>
      <w:r w:rsidRPr="004F6046">
        <w:rPr>
          <w:rFonts w:ascii="Arial" w:hAnsi="Arial" w:cs="Arial"/>
          <w:bCs/>
        </w:rPr>
        <w:t>u</w:t>
      </w:r>
      <w:r w:rsidR="00D11C2D" w:rsidRPr="004F6046">
        <w:rPr>
          <w:rFonts w:ascii="Arial" w:hAnsi="Arial" w:cs="Arial"/>
          <w:bCs/>
        </w:rPr>
        <w:t xml:space="preserve"> szczegółowo został</w:t>
      </w:r>
      <w:r w:rsidRPr="004F6046">
        <w:rPr>
          <w:rFonts w:ascii="Arial" w:hAnsi="Arial" w:cs="Arial"/>
          <w:bCs/>
        </w:rPr>
        <w:t>a określona</w:t>
      </w:r>
      <w:r w:rsidR="00D11C2D" w:rsidRPr="004F6046">
        <w:rPr>
          <w:rFonts w:ascii="Arial" w:hAnsi="Arial" w:cs="Arial"/>
          <w:bCs/>
        </w:rPr>
        <w:t xml:space="preserve"> w </w:t>
      </w:r>
      <w:r w:rsidRPr="004F6046">
        <w:rPr>
          <w:rFonts w:ascii="Arial" w:hAnsi="Arial" w:cs="Arial"/>
          <w:bCs/>
        </w:rPr>
        <w:t xml:space="preserve">Opisie przedmiotu zamówienia – </w:t>
      </w:r>
      <w:r w:rsidR="004E5F33" w:rsidRPr="004F6046">
        <w:rPr>
          <w:rFonts w:ascii="Arial" w:hAnsi="Arial" w:cs="Arial"/>
          <w:bCs/>
        </w:rPr>
        <w:t xml:space="preserve"> </w:t>
      </w:r>
      <w:r w:rsidRPr="004F6046">
        <w:rPr>
          <w:rFonts w:ascii="Arial" w:hAnsi="Arial" w:cs="Arial"/>
          <w:bCs/>
        </w:rPr>
        <w:t>załącznik nr 1.</w:t>
      </w:r>
    </w:p>
    <w:p w14:paraId="20226644" w14:textId="1BF20477" w:rsidR="00D11C2D" w:rsidRPr="004F6046" w:rsidRDefault="00D11C2D" w:rsidP="00CA5080">
      <w:pPr>
        <w:spacing w:before="240" w:after="0"/>
        <w:jc w:val="center"/>
        <w:rPr>
          <w:rFonts w:ascii="Arial" w:hAnsi="Arial" w:cs="Arial"/>
          <w:b/>
          <w:bCs/>
        </w:rPr>
      </w:pPr>
      <w:r w:rsidRPr="004F6046">
        <w:rPr>
          <w:rFonts w:ascii="Arial" w:hAnsi="Arial" w:cs="Arial"/>
          <w:b/>
          <w:bCs/>
        </w:rPr>
        <w:t>§ 2</w:t>
      </w:r>
    </w:p>
    <w:p w14:paraId="62B9F95F" w14:textId="77777777" w:rsidR="00AF30A3" w:rsidRPr="004F6046" w:rsidRDefault="00AF30A3" w:rsidP="004F6046">
      <w:pPr>
        <w:numPr>
          <w:ilvl w:val="0"/>
          <w:numId w:val="1"/>
        </w:numPr>
        <w:spacing w:before="120" w:after="0"/>
        <w:ind w:left="357" w:hanging="357"/>
        <w:jc w:val="both"/>
        <w:rPr>
          <w:rFonts w:ascii="Arial" w:eastAsia="Times New Roman" w:hAnsi="Arial" w:cs="Arial"/>
        </w:rPr>
      </w:pPr>
      <w:r w:rsidRPr="004F6046">
        <w:rPr>
          <w:rFonts w:ascii="Arial" w:eastAsia="Times New Roman" w:hAnsi="Arial" w:cs="Arial"/>
        </w:rPr>
        <w:t>Wykonawca zobowiązuje się do wykonania przedmiotu umowy w sposób terminowy</w:t>
      </w:r>
      <w:r w:rsidR="002A1313" w:rsidRPr="004F6046">
        <w:rPr>
          <w:rFonts w:ascii="Arial" w:eastAsia="Times New Roman" w:hAnsi="Arial" w:cs="Arial"/>
        </w:rPr>
        <w:t xml:space="preserve">        </w:t>
      </w:r>
      <w:r w:rsidRPr="004F6046">
        <w:rPr>
          <w:rFonts w:ascii="Arial" w:eastAsia="Times New Roman" w:hAnsi="Arial" w:cs="Arial"/>
        </w:rPr>
        <w:t xml:space="preserve"> i rzetelny.</w:t>
      </w:r>
    </w:p>
    <w:p w14:paraId="13A093F8" w14:textId="77777777" w:rsidR="00AF30A3" w:rsidRPr="004F6046" w:rsidRDefault="00AF30A3" w:rsidP="004F6046">
      <w:pPr>
        <w:numPr>
          <w:ilvl w:val="0"/>
          <w:numId w:val="1"/>
        </w:numPr>
        <w:suppressAutoHyphens/>
        <w:spacing w:after="0"/>
        <w:jc w:val="both"/>
        <w:rPr>
          <w:rFonts w:ascii="Arial" w:eastAsia="Times New Roman" w:hAnsi="Arial" w:cs="Arial"/>
        </w:rPr>
      </w:pPr>
      <w:r w:rsidRPr="004F6046">
        <w:rPr>
          <w:rFonts w:ascii="Arial" w:eastAsia="Times New Roman" w:hAnsi="Arial" w:cs="Arial"/>
        </w:rPr>
        <w:lastRenderedPageBreak/>
        <w:t>W przypadku rozbieżności w dokumentacji, należy ją interpretować według następującej kolejności:</w:t>
      </w:r>
    </w:p>
    <w:p w14:paraId="12595E7F" w14:textId="77777777" w:rsidR="00AF30A3" w:rsidRPr="004F6046" w:rsidRDefault="00AF30A3" w:rsidP="004F6046">
      <w:pPr>
        <w:numPr>
          <w:ilvl w:val="0"/>
          <w:numId w:val="2"/>
        </w:numPr>
        <w:suppressAutoHyphens/>
        <w:spacing w:after="0"/>
        <w:ind w:left="851" w:hanging="425"/>
        <w:jc w:val="both"/>
        <w:rPr>
          <w:rFonts w:ascii="Arial" w:eastAsia="Times New Roman" w:hAnsi="Arial" w:cs="Arial"/>
        </w:rPr>
      </w:pPr>
      <w:r w:rsidRPr="004F6046">
        <w:rPr>
          <w:rFonts w:ascii="Arial" w:eastAsia="Times New Roman" w:hAnsi="Arial" w:cs="Arial"/>
        </w:rPr>
        <w:t>Niniejsza Umowa,</w:t>
      </w:r>
    </w:p>
    <w:p w14:paraId="098AF9F8" w14:textId="77777777" w:rsidR="00AF30A3" w:rsidRPr="004F6046" w:rsidRDefault="00AF30A3" w:rsidP="004F6046">
      <w:pPr>
        <w:numPr>
          <w:ilvl w:val="0"/>
          <w:numId w:val="2"/>
        </w:numPr>
        <w:suppressAutoHyphens/>
        <w:spacing w:after="0"/>
        <w:ind w:left="851" w:hanging="425"/>
        <w:jc w:val="both"/>
        <w:rPr>
          <w:rFonts w:ascii="Arial" w:eastAsia="Times New Roman" w:hAnsi="Arial" w:cs="Arial"/>
        </w:rPr>
      </w:pPr>
      <w:r w:rsidRPr="004F6046">
        <w:rPr>
          <w:rFonts w:ascii="Arial" w:eastAsia="Times New Roman" w:hAnsi="Arial" w:cs="Arial"/>
        </w:rPr>
        <w:t>Oferta Wykonawcy,</w:t>
      </w:r>
    </w:p>
    <w:p w14:paraId="33A44BAD" w14:textId="77777777" w:rsidR="00AF30A3" w:rsidRPr="004F6046" w:rsidRDefault="00AF30A3" w:rsidP="004F6046">
      <w:pPr>
        <w:numPr>
          <w:ilvl w:val="0"/>
          <w:numId w:val="2"/>
        </w:numPr>
        <w:suppressAutoHyphens/>
        <w:spacing w:after="0"/>
        <w:ind w:left="851" w:hanging="425"/>
        <w:jc w:val="both"/>
        <w:rPr>
          <w:rFonts w:ascii="Arial" w:eastAsia="Times New Roman" w:hAnsi="Arial" w:cs="Arial"/>
          <w:color w:val="0000FF"/>
        </w:rPr>
      </w:pPr>
      <w:r w:rsidRPr="004F6046">
        <w:rPr>
          <w:rFonts w:ascii="Arial" w:eastAsia="Times New Roman" w:hAnsi="Arial" w:cs="Arial"/>
        </w:rPr>
        <w:t>Opis przedmiotu zamówienia</w:t>
      </w:r>
      <w:r w:rsidRPr="004F6046">
        <w:rPr>
          <w:rFonts w:ascii="Arial" w:eastAsia="Times New Roman" w:hAnsi="Arial" w:cs="Arial"/>
          <w:color w:val="0000FF"/>
        </w:rPr>
        <w:t>.</w:t>
      </w:r>
    </w:p>
    <w:p w14:paraId="40F8089C" w14:textId="77777777" w:rsidR="00773FB9" w:rsidRPr="004F6046" w:rsidRDefault="00A04F38" w:rsidP="00CA5080">
      <w:pPr>
        <w:spacing w:before="240" w:after="0"/>
        <w:jc w:val="center"/>
        <w:rPr>
          <w:rFonts w:ascii="Arial" w:hAnsi="Arial" w:cs="Arial"/>
          <w:b/>
          <w:bCs/>
        </w:rPr>
      </w:pPr>
      <w:r w:rsidRPr="004F6046">
        <w:rPr>
          <w:rFonts w:ascii="Arial" w:hAnsi="Arial" w:cs="Arial"/>
          <w:b/>
          <w:bCs/>
        </w:rPr>
        <w:t xml:space="preserve">§ </w:t>
      </w:r>
      <w:r w:rsidR="00773FB9" w:rsidRPr="004F6046">
        <w:rPr>
          <w:rFonts w:ascii="Arial" w:hAnsi="Arial" w:cs="Arial"/>
          <w:b/>
          <w:bCs/>
        </w:rPr>
        <w:t>3</w:t>
      </w:r>
    </w:p>
    <w:p w14:paraId="066F1D92" w14:textId="77777777" w:rsidR="00773FB9" w:rsidRPr="004F6046" w:rsidRDefault="00773FB9" w:rsidP="004F6046">
      <w:pPr>
        <w:numPr>
          <w:ilvl w:val="0"/>
          <w:numId w:val="4"/>
        </w:numPr>
        <w:spacing w:before="120" w:after="0"/>
        <w:ind w:left="357" w:hanging="357"/>
        <w:jc w:val="both"/>
        <w:rPr>
          <w:rFonts w:ascii="Arial" w:eastAsia="Times New Roman" w:hAnsi="Arial" w:cs="Arial"/>
          <w:color w:val="0000FF"/>
        </w:rPr>
      </w:pPr>
      <w:r w:rsidRPr="004F6046">
        <w:rPr>
          <w:rFonts w:ascii="Arial" w:eastAsia="Times New Roman" w:hAnsi="Arial" w:cs="Arial"/>
        </w:rPr>
        <w:t xml:space="preserve">Wykonawca zobowiązuje się </w:t>
      </w:r>
      <w:r w:rsidR="007173D6" w:rsidRPr="004F6046">
        <w:rPr>
          <w:rFonts w:ascii="Arial" w:eastAsia="Times New Roman" w:hAnsi="Arial" w:cs="Arial"/>
        </w:rPr>
        <w:t xml:space="preserve">wykonać usługę </w:t>
      </w:r>
      <w:r w:rsidRPr="004F6046">
        <w:rPr>
          <w:rFonts w:ascii="Arial" w:eastAsia="Times New Roman" w:hAnsi="Arial" w:cs="Arial"/>
        </w:rPr>
        <w:t>zgodnie</w:t>
      </w:r>
      <w:r w:rsidR="007173D6" w:rsidRPr="004F6046">
        <w:rPr>
          <w:rFonts w:ascii="Arial" w:eastAsia="Times New Roman" w:hAnsi="Arial" w:cs="Arial"/>
        </w:rPr>
        <w:t xml:space="preserve"> z postanowieniami</w:t>
      </w:r>
      <w:r w:rsidRPr="004F6046">
        <w:rPr>
          <w:rFonts w:ascii="Arial" w:eastAsia="Times New Roman" w:hAnsi="Arial" w:cs="Arial"/>
        </w:rPr>
        <w:t xml:space="preserve"> </w:t>
      </w:r>
      <w:r w:rsidRPr="004F6046">
        <w:rPr>
          <w:rFonts w:ascii="Arial" w:eastAsia="Times New Roman" w:hAnsi="Arial" w:cs="Arial"/>
        </w:rPr>
        <w:br/>
        <w:t>Opisu przedmiotu zamówienia</w:t>
      </w:r>
      <w:r w:rsidR="00A43ED7" w:rsidRPr="004F6046">
        <w:rPr>
          <w:rFonts w:ascii="Arial" w:eastAsia="Times New Roman" w:hAnsi="Arial" w:cs="Arial"/>
        </w:rPr>
        <w:t xml:space="preserve"> /zał. 1</w:t>
      </w:r>
      <w:r w:rsidR="00791059" w:rsidRPr="004F6046">
        <w:rPr>
          <w:rFonts w:ascii="Arial" w:eastAsia="Times New Roman" w:hAnsi="Arial" w:cs="Arial"/>
        </w:rPr>
        <w:t>/.</w:t>
      </w:r>
      <w:r w:rsidRPr="004F6046">
        <w:rPr>
          <w:rFonts w:ascii="Arial" w:eastAsia="Times New Roman" w:hAnsi="Arial" w:cs="Arial"/>
          <w:color w:val="0000FF"/>
        </w:rPr>
        <w:t xml:space="preserve"> </w:t>
      </w:r>
    </w:p>
    <w:p w14:paraId="6FCE15CB" w14:textId="77777777" w:rsidR="00183264" w:rsidRPr="004F6046" w:rsidRDefault="00183264" w:rsidP="004F6046">
      <w:pPr>
        <w:numPr>
          <w:ilvl w:val="0"/>
          <w:numId w:val="4"/>
        </w:numPr>
        <w:spacing w:after="0"/>
        <w:contextualSpacing/>
        <w:jc w:val="both"/>
        <w:rPr>
          <w:rFonts w:ascii="Arial" w:eastAsia="Times New Roman" w:hAnsi="Arial" w:cs="Arial"/>
        </w:rPr>
      </w:pPr>
      <w:r w:rsidRPr="004F6046">
        <w:rPr>
          <w:rFonts w:ascii="Arial" w:eastAsia="Times New Roman" w:hAnsi="Arial" w:cs="Arial"/>
          <w:lang w:eastAsia="ar-SA"/>
        </w:rPr>
        <w:t>Towar musi odpowiadać normom z gatunku pierwszego, być fabrycznie nowy, nieużywany oraz spełniać wymagania jakościowe określone przez producenta.</w:t>
      </w:r>
    </w:p>
    <w:p w14:paraId="50270FF2" w14:textId="77777777" w:rsidR="00183264" w:rsidRPr="004F6046" w:rsidRDefault="00183264" w:rsidP="004F6046">
      <w:pPr>
        <w:numPr>
          <w:ilvl w:val="0"/>
          <w:numId w:val="4"/>
        </w:numPr>
        <w:spacing w:after="0"/>
        <w:contextualSpacing/>
        <w:jc w:val="both"/>
        <w:rPr>
          <w:rFonts w:ascii="Arial" w:eastAsia="Times New Roman" w:hAnsi="Arial" w:cs="Arial"/>
        </w:rPr>
      </w:pPr>
      <w:r w:rsidRPr="004F6046">
        <w:rPr>
          <w:rFonts w:ascii="Arial" w:eastAsia="Times New Roman" w:hAnsi="Arial" w:cs="Arial"/>
        </w:rPr>
        <w:t>Towar musi być dostarczony w opakowaniu zabezpieczającym przed zmianami ilościowymi  i jakościowymi.</w:t>
      </w:r>
    </w:p>
    <w:p w14:paraId="059B92DB" w14:textId="5423F77D" w:rsidR="0034567E" w:rsidRPr="004F6046" w:rsidRDefault="00183264" w:rsidP="004F6046">
      <w:pPr>
        <w:numPr>
          <w:ilvl w:val="0"/>
          <w:numId w:val="4"/>
        </w:numPr>
        <w:spacing w:after="0"/>
        <w:jc w:val="both"/>
        <w:rPr>
          <w:rFonts w:ascii="Arial" w:eastAsia="Times New Roman" w:hAnsi="Arial" w:cs="Arial"/>
        </w:rPr>
      </w:pPr>
      <w:r w:rsidRPr="004F6046">
        <w:rPr>
          <w:rFonts w:ascii="Arial" w:eastAsia="Times New Roman" w:hAnsi="Arial" w:cs="Arial"/>
        </w:rPr>
        <w:t>Towar będzie dostarczony jednorazowo oraz rozładowany siłami własnymi Wykonawcy</w:t>
      </w:r>
      <w:r w:rsidR="00A76DDB">
        <w:rPr>
          <w:rFonts w:ascii="Arial" w:eastAsia="Times New Roman" w:hAnsi="Arial" w:cs="Arial"/>
        </w:rPr>
        <w:t xml:space="preserve"> do dnia </w:t>
      </w:r>
      <w:r w:rsidR="00A76DDB" w:rsidRPr="00A76DDB">
        <w:rPr>
          <w:rFonts w:ascii="Arial" w:eastAsia="Times New Roman" w:hAnsi="Arial" w:cs="Arial"/>
          <w:b/>
        </w:rPr>
        <w:t>2</w:t>
      </w:r>
      <w:r w:rsidR="00365C34">
        <w:rPr>
          <w:rFonts w:ascii="Arial" w:eastAsia="Times New Roman" w:hAnsi="Arial" w:cs="Arial"/>
          <w:b/>
        </w:rPr>
        <w:t>3</w:t>
      </w:r>
      <w:r w:rsidR="00A76DDB" w:rsidRPr="00A76DDB">
        <w:rPr>
          <w:rFonts w:ascii="Arial" w:eastAsia="Times New Roman" w:hAnsi="Arial" w:cs="Arial"/>
          <w:b/>
        </w:rPr>
        <w:t>.05.2025 r</w:t>
      </w:r>
      <w:r w:rsidR="00A76DDB">
        <w:rPr>
          <w:rFonts w:ascii="Arial" w:eastAsia="Times New Roman" w:hAnsi="Arial" w:cs="Arial"/>
        </w:rPr>
        <w:t xml:space="preserve">. </w:t>
      </w:r>
      <w:r w:rsidR="000E1435" w:rsidRPr="004F6046">
        <w:rPr>
          <w:rFonts w:ascii="Arial" w:eastAsia="Times New Roman" w:hAnsi="Arial" w:cs="Arial"/>
        </w:rPr>
        <w:t>r. do</w:t>
      </w:r>
      <w:r w:rsidRPr="004F6046">
        <w:rPr>
          <w:rFonts w:ascii="Arial" w:eastAsia="Times New Roman" w:hAnsi="Arial" w:cs="Arial"/>
        </w:rPr>
        <w:t xml:space="preserve"> </w:t>
      </w:r>
      <w:r w:rsidR="00577159" w:rsidRPr="004F6046">
        <w:rPr>
          <w:rFonts w:ascii="Arial" w:eastAsia="Times New Roman" w:hAnsi="Arial" w:cs="Arial"/>
        </w:rPr>
        <w:t xml:space="preserve">-  </w:t>
      </w:r>
      <w:r w:rsidR="0034567E" w:rsidRPr="004F6046">
        <w:rPr>
          <w:rFonts w:ascii="Arial" w:eastAsia="Times New Roman" w:hAnsi="Arial" w:cs="Arial"/>
        </w:rPr>
        <w:t>14</w:t>
      </w:r>
      <w:r w:rsidR="0034567E" w:rsidRPr="004F6046">
        <w:rPr>
          <w:rFonts w:ascii="Arial" w:eastAsia="Times New Roman" w:hAnsi="Arial" w:cs="Arial"/>
          <w:b/>
        </w:rPr>
        <w:t xml:space="preserve"> </w:t>
      </w:r>
      <w:r w:rsidR="0034567E" w:rsidRPr="004F6046">
        <w:rPr>
          <w:rFonts w:ascii="Arial" w:eastAsia="Times New Roman" w:hAnsi="Arial" w:cs="Arial"/>
        </w:rPr>
        <w:t>Zachodniopomorska Brygada Obrony Terytorialnej,</w:t>
      </w:r>
      <w:r w:rsidR="0034567E" w:rsidRPr="004F6046">
        <w:rPr>
          <w:rFonts w:ascii="Arial" w:eastAsia="Times New Roman" w:hAnsi="Arial" w:cs="Arial"/>
          <w:b/>
        </w:rPr>
        <w:t xml:space="preserve"> </w:t>
      </w:r>
      <w:r w:rsidR="006B3B87">
        <w:rPr>
          <w:rFonts w:ascii="Arial" w:eastAsia="Times New Roman" w:hAnsi="Arial" w:cs="Arial"/>
          <w:b/>
        </w:rPr>
        <w:br/>
      </w:r>
      <w:r w:rsidR="0034567E" w:rsidRPr="004F6046">
        <w:rPr>
          <w:rFonts w:ascii="Arial" w:eastAsia="Times New Roman" w:hAnsi="Arial" w:cs="Arial"/>
        </w:rPr>
        <w:t>ul. Metalowa 52, 70-727 Szczecin.</w:t>
      </w:r>
      <w:r w:rsidR="0034567E" w:rsidRPr="004F6046">
        <w:rPr>
          <w:rFonts w:ascii="Arial" w:eastAsia="Times New Roman" w:hAnsi="Arial" w:cs="Arial"/>
          <w:b/>
        </w:rPr>
        <w:t xml:space="preserve"> </w:t>
      </w:r>
    </w:p>
    <w:p w14:paraId="3C5D8A2A" w14:textId="77777777" w:rsidR="00B715AB" w:rsidRPr="004F6046" w:rsidRDefault="00B715AB" w:rsidP="004F6046">
      <w:pPr>
        <w:pStyle w:val="Akapitzlist"/>
        <w:numPr>
          <w:ilvl w:val="0"/>
          <w:numId w:val="10"/>
        </w:numPr>
        <w:spacing w:after="0"/>
        <w:ind w:left="851"/>
        <w:contextualSpacing/>
        <w:jc w:val="both"/>
        <w:rPr>
          <w:rFonts w:ascii="Arial" w:hAnsi="Arial" w:cs="Arial"/>
        </w:rPr>
      </w:pPr>
      <w:r w:rsidRPr="004F6046">
        <w:rPr>
          <w:rFonts w:ascii="Arial" w:hAnsi="Arial" w:cs="Arial"/>
        </w:rPr>
        <w:t>od poniedziałku do czwartku, od godziny 08.00 do godziny 14:00;</w:t>
      </w:r>
    </w:p>
    <w:p w14:paraId="6B8A4658" w14:textId="77777777" w:rsidR="00B715AB" w:rsidRPr="004F6046" w:rsidRDefault="00B715AB" w:rsidP="004F6046">
      <w:pPr>
        <w:pStyle w:val="Akapitzlist"/>
        <w:numPr>
          <w:ilvl w:val="0"/>
          <w:numId w:val="10"/>
        </w:numPr>
        <w:spacing w:after="0"/>
        <w:ind w:left="851"/>
        <w:contextualSpacing/>
        <w:jc w:val="both"/>
        <w:rPr>
          <w:rFonts w:ascii="Arial" w:hAnsi="Arial" w:cs="Arial"/>
        </w:rPr>
      </w:pPr>
      <w:r w:rsidRPr="004F6046">
        <w:rPr>
          <w:rFonts w:ascii="Arial" w:hAnsi="Arial" w:cs="Arial"/>
        </w:rPr>
        <w:t xml:space="preserve"> w piątek w godzinach 08.00 -12.00.</w:t>
      </w:r>
    </w:p>
    <w:p w14:paraId="32B99D0C" w14:textId="7D386138" w:rsidR="00B715AB" w:rsidRPr="004F6046" w:rsidRDefault="003D57F2" w:rsidP="004F6046">
      <w:pPr>
        <w:spacing w:after="0"/>
        <w:ind w:left="360"/>
        <w:contextualSpacing/>
        <w:jc w:val="both"/>
        <w:rPr>
          <w:rFonts w:ascii="Arial" w:eastAsia="Times New Roman" w:hAnsi="Arial" w:cs="Arial"/>
          <w:color w:val="0000FF"/>
        </w:rPr>
      </w:pPr>
      <w:r w:rsidRPr="004F6046">
        <w:rPr>
          <w:rFonts w:ascii="Arial" w:eastAsia="Times New Roman" w:hAnsi="Arial" w:cs="Arial"/>
        </w:rPr>
        <w:t xml:space="preserve">Wykonawca powiadomi </w:t>
      </w:r>
      <w:r w:rsidR="00462786" w:rsidRPr="004F6046">
        <w:rPr>
          <w:rFonts w:ascii="Arial" w:eastAsia="Times New Roman" w:hAnsi="Arial" w:cs="Arial"/>
        </w:rPr>
        <w:t>Zamawiającego</w:t>
      </w:r>
      <w:r w:rsidRPr="004F6046">
        <w:rPr>
          <w:rFonts w:ascii="Arial" w:eastAsia="Times New Roman" w:hAnsi="Arial" w:cs="Arial"/>
        </w:rPr>
        <w:t xml:space="preserve"> (osob</w:t>
      </w:r>
      <w:r w:rsidR="006B3B87">
        <w:rPr>
          <w:rFonts w:ascii="Arial" w:eastAsia="Times New Roman" w:hAnsi="Arial" w:cs="Arial"/>
        </w:rPr>
        <w:t>ę</w:t>
      </w:r>
      <w:r w:rsidRPr="004F6046">
        <w:rPr>
          <w:rFonts w:ascii="Arial" w:eastAsia="Times New Roman" w:hAnsi="Arial" w:cs="Arial"/>
        </w:rPr>
        <w:t xml:space="preserve"> upoważnion</w:t>
      </w:r>
      <w:r w:rsidR="006B3B87">
        <w:rPr>
          <w:rFonts w:ascii="Arial" w:eastAsia="Times New Roman" w:hAnsi="Arial" w:cs="Arial"/>
        </w:rPr>
        <w:t>ą</w:t>
      </w:r>
      <w:r w:rsidRPr="004F6046">
        <w:rPr>
          <w:rFonts w:ascii="Arial" w:eastAsia="Times New Roman" w:hAnsi="Arial" w:cs="Arial"/>
        </w:rPr>
        <w:t xml:space="preserve"> do kontaktów)</w:t>
      </w:r>
      <w:r w:rsidR="00B715AB" w:rsidRPr="004F6046">
        <w:rPr>
          <w:rFonts w:ascii="Arial" w:eastAsia="Times New Roman" w:hAnsi="Arial" w:cs="Arial"/>
        </w:rPr>
        <w:t xml:space="preserve"> </w:t>
      </w:r>
      <w:r w:rsidR="00922F56" w:rsidRPr="004F6046">
        <w:rPr>
          <w:rFonts w:ascii="Arial" w:eastAsia="Times New Roman" w:hAnsi="Arial" w:cs="Arial"/>
        </w:rPr>
        <w:br/>
      </w:r>
      <w:r w:rsidR="00B715AB" w:rsidRPr="004F6046">
        <w:rPr>
          <w:rFonts w:ascii="Arial" w:eastAsia="Times New Roman" w:hAnsi="Arial" w:cs="Arial"/>
        </w:rPr>
        <w:t>o planowanym terminie dostawy towaru z dwudniowym wyprzedzeniem</w:t>
      </w:r>
      <w:r w:rsidR="00B715AB" w:rsidRPr="004F6046">
        <w:rPr>
          <w:rFonts w:ascii="Arial" w:eastAsia="Times New Roman" w:hAnsi="Arial" w:cs="Arial"/>
          <w:color w:val="0000FF"/>
        </w:rPr>
        <w:t>.</w:t>
      </w:r>
    </w:p>
    <w:p w14:paraId="1C0C0510" w14:textId="77777777" w:rsidR="00B715AB" w:rsidRPr="004F6046" w:rsidRDefault="00B715AB" w:rsidP="00CA5080">
      <w:pPr>
        <w:spacing w:before="240" w:after="120"/>
        <w:jc w:val="center"/>
        <w:rPr>
          <w:rFonts w:ascii="Arial" w:hAnsi="Arial" w:cs="Arial"/>
          <w:b/>
          <w:bCs/>
        </w:rPr>
      </w:pPr>
      <w:r w:rsidRPr="004F6046">
        <w:rPr>
          <w:rFonts w:ascii="Arial" w:hAnsi="Arial" w:cs="Arial"/>
          <w:b/>
          <w:bCs/>
        </w:rPr>
        <w:t>§ 4</w:t>
      </w:r>
    </w:p>
    <w:p w14:paraId="4224E721" w14:textId="0C7376DB" w:rsidR="00AA089B" w:rsidRDefault="00846D2A" w:rsidP="006B3B87">
      <w:pPr>
        <w:pStyle w:val="Akapitzlist1"/>
        <w:spacing w:after="0"/>
        <w:ind w:left="0"/>
        <w:jc w:val="both"/>
        <w:rPr>
          <w:rFonts w:ascii="Arial" w:hAnsi="Arial" w:cs="Arial"/>
        </w:rPr>
      </w:pPr>
      <w:r w:rsidRPr="004F6046">
        <w:rPr>
          <w:rFonts w:ascii="Arial" w:hAnsi="Arial" w:cs="Arial"/>
        </w:rPr>
        <w:t>Przedmiot umowy zostanie wykonany w terminie</w:t>
      </w:r>
      <w:r w:rsidR="00AA089B">
        <w:rPr>
          <w:rFonts w:ascii="Arial" w:hAnsi="Arial" w:cs="Arial"/>
        </w:rPr>
        <w:t xml:space="preserve"> od dnia jej podpisania do dnia</w:t>
      </w:r>
      <w:r w:rsidR="000E1435" w:rsidRPr="004F6046">
        <w:rPr>
          <w:rFonts w:ascii="Arial" w:hAnsi="Arial" w:cs="Arial"/>
        </w:rPr>
        <w:t>:</w:t>
      </w:r>
      <w:r w:rsidR="00AA089B">
        <w:rPr>
          <w:rFonts w:ascii="Arial" w:hAnsi="Arial" w:cs="Arial"/>
        </w:rPr>
        <w:br/>
        <w:t>- dostawa towar</w:t>
      </w:r>
      <w:r w:rsidR="000C3869">
        <w:rPr>
          <w:rFonts w:ascii="Arial" w:hAnsi="Arial" w:cs="Arial"/>
        </w:rPr>
        <w:t>u</w:t>
      </w:r>
      <w:r w:rsidR="00A76DDB">
        <w:rPr>
          <w:rFonts w:ascii="Arial" w:hAnsi="Arial" w:cs="Arial"/>
        </w:rPr>
        <w:t xml:space="preserve"> do dnia </w:t>
      </w:r>
      <w:r w:rsidR="00A76DDB" w:rsidRPr="00050E5F">
        <w:rPr>
          <w:rFonts w:ascii="Arial" w:hAnsi="Arial" w:cs="Arial"/>
          <w:b/>
        </w:rPr>
        <w:t>2</w:t>
      </w:r>
      <w:r w:rsidR="00365C34">
        <w:rPr>
          <w:rFonts w:ascii="Arial" w:hAnsi="Arial" w:cs="Arial"/>
          <w:b/>
        </w:rPr>
        <w:t>3</w:t>
      </w:r>
      <w:r w:rsidR="00A76DDB" w:rsidRPr="00050E5F">
        <w:rPr>
          <w:rFonts w:ascii="Arial" w:hAnsi="Arial" w:cs="Arial"/>
          <w:b/>
        </w:rPr>
        <w:t>.05.2025</w:t>
      </w:r>
      <w:r w:rsidR="00AA089B" w:rsidRPr="00050E5F">
        <w:rPr>
          <w:rFonts w:ascii="Arial" w:hAnsi="Arial" w:cs="Arial"/>
          <w:b/>
        </w:rPr>
        <w:t>r.;</w:t>
      </w:r>
    </w:p>
    <w:p w14:paraId="1345C825" w14:textId="0A3334EB" w:rsidR="00680A6B" w:rsidRPr="004F6046" w:rsidRDefault="00AA089B" w:rsidP="006B3B87">
      <w:pPr>
        <w:pStyle w:val="Akapitzlist1"/>
        <w:spacing w:after="0"/>
        <w:ind w:left="0"/>
        <w:jc w:val="both"/>
        <w:rPr>
          <w:rFonts w:ascii="Arial" w:hAnsi="Arial" w:cs="Arial"/>
        </w:rPr>
      </w:pPr>
      <w:r>
        <w:rPr>
          <w:rFonts w:ascii="Arial" w:hAnsi="Arial" w:cs="Arial"/>
        </w:rPr>
        <w:t xml:space="preserve">- organizacja mistrzostw w dniach </w:t>
      </w:r>
      <w:r w:rsidR="00A76DDB" w:rsidRPr="00A76DDB">
        <w:rPr>
          <w:rFonts w:ascii="Arial" w:hAnsi="Arial" w:cs="Arial"/>
          <w:b/>
        </w:rPr>
        <w:t>29.05 – 01.06.2025r.</w:t>
      </w:r>
      <w:r w:rsidR="007173D6" w:rsidRPr="004F6046">
        <w:rPr>
          <w:rFonts w:ascii="Arial" w:hAnsi="Arial" w:cs="Arial"/>
        </w:rPr>
        <w:t xml:space="preserve"> </w:t>
      </w:r>
    </w:p>
    <w:p w14:paraId="771BF839" w14:textId="77777777" w:rsidR="004A4887" w:rsidRPr="004F6046" w:rsidRDefault="004A4887" w:rsidP="00CA5080">
      <w:pPr>
        <w:pStyle w:val="Akapitzlist1"/>
        <w:spacing w:before="240" w:after="120"/>
        <w:ind w:left="0"/>
        <w:contextualSpacing w:val="0"/>
        <w:jc w:val="center"/>
        <w:rPr>
          <w:rFonts w:ascii="Arial" w:hAnsi="Arial" w:cs="Arial"/>
          <w:b/>
          <w:bCs/>
        </w:rPr>
      </w:pPr>
      <w:r w:rsidRPr="004F6046">
        <w:rPr>
          <w:rFonts w:ascii="Arial" w:hAnsi="Arial" w:cs="Arial"/>
          <w:b/>
          <w:bCs/>
        </w:rPr>
        <w:t>§ 5</w:t>
      </w:r>
    </w:p>
    <w:p w14:paraId="68B5012A" w14:textId="77777777" w:rsidR="007B5D93" w:rsidRPr="007B5D93" w:rsidRDefault="007B5D93" w:rsidP="007B5D93">
      <w:pPr>
        <w:numPr>
          <w:ilvl w:val="0"/>
          <w:numId w:val="5"/>
        </w:numPr>
        <w:spacing w:after="0"/>
        <w:ind w:left="426" w:hanging="426"/>
        <w:contextualSpacing/>
        <w:jc w:val="both"/>
        <w:rPr>
          <w:rFonts w:ascii="Arial" w:eastAsia="Times New Roman" w:hAnsi="Arial" w:cs="Arial"/>
          <w:color w:val="0000FF"/>
          <w:lang w:eastAsia="pl-PL"/>
        </w:rPr>
      </w:pPr>
      <w:r w:rsidRPr="004F6046">
        <w:rPr>
          <w:rFonts w:ascii="Arial" w:eastAsia="Times New Roman" w:hAnsi="Arial" w:cs="Arial"/>
        </w:rPr>
        <w:t xml:space="preserve">Wykonawca zobowiązany jest </w:t>
      </w:r>
      <w:r w:rsidRPr="004F6046">
        <w:rPr>
          <w:rFonts w:ascii="Arial" w:hAnsi="Arial" w:cs="Arial"/>
        </w:rPr>
        <w:t xml:space="preserve">po wykonaniu postanowień całości umowy </w:t>
      </w:r>
      <w:r w:rsidRPr="004F6046">
        <w:rPr>
          <w:rFonts w:ascii="Arial" w:eastAsia="Times New Roman" w:hAnsi="Arial" w:cs="Arial"/>
        </w:rPr>
        <w:t xml:space="preserve">wystawić prawidłowo wypełnioną </w:t>
      </w:r>
      <w:r>
        <w:rPr>
          <w:rFonts w:ascii="Arial" w:eastAsia="Times New Roman" w:hAnsi="Arial" w:cs="Arial"/>
        </w:rPr>
        <w:t>fakturę.</w:t>
      </w:r>
    </w:p>
    <w:p w14:paraId="00EEDA48" w14:textId="20543BE3" w:rsidR="007B5D93" w:rsidRPr="007B5D93" w:rsidRDefault="007B5D93" w:rsidP="007B5D93">
      <w:pPr>
        <w:numPr>
          <w:ilvl w:val="0"/>
          <w:numId w:val="5"/>
        </w:numPr>
        <w:spacing w:after="0"/>
        <w:ind w:left="426" w:hanging="426"/>
        <w:contextualSpacing/>
        <w:jc w:val="both"/>
        <w:rPr>
          <w:rFonts w:ascii="Arial" w:eastAsia="Times New Roman" w:hAnsi="Arial" w:cs="Arial"/>
          <w:color w:val="0000FF"/>
          <w:lang w:eastAsia="pl-PL"/>
        </w:rPr>
      </w:pPr>
      <w:r>
        <w:rPr>
          <w:rFonts w:ascii="Arial" w:eastAsia="Times New Roman" w:hAnsi="Arial" w:cs="Arial"/>
        </w:rPr>
        <w:t>Podstawą wystawienia faktury będzie</w:t>
      </w:r>
      <w:r w:rsidRPr="004F6046">
        <w:rPr>
          <w:rFonts w:ascii="Arial" w:eastAsia="Times New Roman" w:hAnsi="Arial" w:cs="Arial"/>
        </w:rPr>
        <w:t xml:space="preserve"> </w:t>
      </w:r>
      <w:r w:rsidRPr="004F6046">
        <w:rPr>
          <w:rFonts w:ascii="Arial" w:hAnsi="Arial" w:cs="Arial"/>
        </w:rPr>
        <w:t xml:space="preserve">Protokół Odbioru (załącznik nr 3) </w:t>
      </w:r>
      <w:r>
        <w:rPr>
          <w:rFonts w:ascii="Arial" w:hAnsi="Arial" w:cs="Arial"/>
        </w:rPr>
        <w:t xml:space="preserve">sporządzony </w:t>
      </w:r>
      <w:r w:rsidRPr="004F6046">
        <w:rPr>
          <w:rFonts w:ascii="Arial" w:hAnsi="Arial" w:cs="Arial"/>
        </w:rPr>
        <w:t>w 2 (dwóch) egzemplarzach</w:t>
      </w:r>
      <w:r w:rsidR="002B22A5">
        <w:rPr>
          <w:rFonts w:ascii="Arial" w:hAnsi="Arial" w:cs="Arial"/>
        </w:rPr>
        <w:t xml:space="preserve">, podpisany </w:t>
      </w:r>
      <w:r w:rsidR="00457B77">
        <w:rPr>
          <w:rFonts w:ascii="Arial" w:hAnsi="Arial" w:cs="Arial"/>
        </w:rPr>
        <w:t>przez Wykonawcę oraz przedstawiciela Zamawiającego</w:t>
      </w:r>
      <w:r w:rsidR="005C16C0">
        <w:rPr>
          <w:rFonts w:ascii="Arial" w:hAnsi="Arial" w:cs="Arial"/>
        </w:rPr>
        <w:t>.</w:t>
      </w:r>
    </w:p>
    <w:p w14:paraId="47B094E6" w14:textId="77777777" w:rsidR="004A4887" w:rsidRPr="004F6046" w:rsidRDefault="004A4887" w:rsidP="00CA5080">
      <w:pPr>
        <w:spacing w:before="240" w:after="120"/>
        <w:jc w:val="center"/>
        <w:rPr>
          <w:rFonts w:ascii="Arial" w:hAnsi="Arial" w:cs="Arial"/>
          <w:b/>
          <w:bCs/>
        </w:rPr>
      </w:pPr>
      <w:r w:rsidRPr="004F6046">
        <w:rPr>
          <w:rFonts w:ascii="Arial" w:hAnsi="Arial" w:cs="Arial"/>
          <w:b/>
          <w:bCs/>
        </w:rPr>
        <w:t>§</w:t>
      </w:r>
      <w:r w:rsidR="00D82654" w:rsidRPr="004F6046">
        <w:rPr>
          <w:rFonts w:ascii="Arial" w:hAnsi="Arial" w:cs="Arial"/>
          <w:b/>
          <w:bCs/>
        </w:rPr>
        <w:t xml:space="preserve"> </w:t>
      </w:r>
      <w:r w:rsidRPr="004F6046">
        <w:rPr>
          <w:rFonts w:ascii="Arial" w:hAnsi="Arial" w:cs="Arial"/>
          <w:b/>
          <w:bCs/>
        </w:rPr>
        <w:t>6</w:t>
      </w:r>
    </w:p>
    <w:p w14:paraId="16120028" w14:textId="0B0D753B" w:rsidR="004A4887" w:rsidRPr="006B3B87" w:rsidRDefault="004A4887" w:rsidP="006B3B87">
      <w:pPr>
        <w:numPr>
          <w:ilvl w:val="0"/>
          <w:numId w:val="7"/>
        </w:numPr>
        <w:autoSpaceDE w:val="0"/>
        <w:autoSpaceDN w:val="0"/>
        <w:adjustRightInd w:val="0"/>
        <w:spacing w:after="0"/>
        <w:ind w:left="426" w:hanging="426"/>
        <w:contextualSpacing/>
        <w:jc w:val="both"/>
        <w:rPr>
          <w:rFonts w:ascii="Arial" w:eastAsia="Times New Roman" w:hAnsi="Arial" w:cs="Arial"/>
          <w:lang w:eastAsia="ar-SA"/>
        </w:rPr>
      </w:pPr>
      <w:r w:rsidRPr="004F6046">
        <w:rPr>
          <w:rFonts w:ascii="Arial" w:eastAsia="Times New Roman" w:hAnsi="Arial" w:cs="Arial"/>
          <w:lang w:eastAsia="ar-SA"/>
        </w:rPr>
        <w:t xml:space="preserve">Zamawiający zastrzega sobie prawo do odmowy </w:t>
      </w:r>
      <w:r w:rsidR="006906B6" w:rsidRPr="004F6046">
        <w:rPr>
          <w:rFonts w:ascii="Arial" w:eastAsia="Times New Roman" w:hAnsi="Arial" w:cs="Arial"/>
          <w:lang w:eastAsia="ar-SA"/>
        </w:rPr>
        <w:t xml:space="preserve">podpisania Protokołu odbioru </w:t>
      </w:r>
      <w:r w:rsidR="006B3B87">
        <w:rPr>
          <w:rFonts w:ascii="Arial" w:eastAsia="Times New Roman" w:hAnsi="Arial" w:cs="Arial"/>
          <w:lang w:eastAsia="ar-SA"/>
        </w:rPr>
        <w:br/>
      </w:r>
      <w:r w:rsidRPr="006B3B87">
        <w:rPr>
          <w:rFonts w:ascii="Arial" w:eastAsia="Times New Roman" w:hAnsi="Arial" w:cs="Arial"/>
        </w:rPr>
        <w:t>w przypadku:</w:t>
      </w:r>
    </w:p>
    <w:p w14:paraId="5787EFD3" w14:textId="77777777" w:rsidR="004A4887" w:rsidRPr="004F6046" w:rsidRDefault="004A4887" w:rsidP="004F6046">
      <w:pPr>
        <w:numPr>
          <w:ilvl w:val="0"/>
          <w:numId w:val="6"/>
        </w:numPr>
        <w:spacing w:after="0"/>
        <w:ind w:left="709" w:hanging="283"/>
        <w:jc w:val="both"/>
        <w:rPr>
          <w:rFonts w:ascii="Arial" w:eastAsia="Times New Roman" w:hAnsi="Arial" w:cs="Arial"/>
        </w:rPr>
      </w:pPr>
      <w:r w:rsidRPr="004F6046">
        <w:rPr>
          <w:rFonts w:ascii="Arial" w:eastAsia="Times New Roman" w:hAnsi="Arial" w:cs="Arial"/>
        </w:rPr>
        <w:t>dostarczenia towaru innego niż określony w załączniku nr 1,</w:t>
      </w:r>
    </w:p>
    <w:p w14:paraId="150861AC" w14:textId="77777777" w:rsidR="004A4887" w:rsidRPr="004F6046" w:rsidRDefault="004A4887" w:rsidP="004F6046">
      <w:pPr>
        <w:numPr>
          <w:ilvl w:val="0"/>
          <w:numId w:val="6"/>
        </w:numPr>
        <w:spacing w:after="0"/>
        <w:ind w:left="709" w:hanging="283"/>
        <w:jc w:val="both"/>
        <w:rPr>
          <w:rFonts w:ascii="Arial" w:eastAsia="Times New Roman" w:hAnsi="Arial" w:cs="Arial"/>
          <w:color w:val="0000FF"/>
        </w:rPr>
      </w:pPr>
      <w:r w:rsidRPr="004F6046">
        <w:rPr>
          <w:rFonts w:ascii="Arial" w:eastAsia="Times New Roman" w:hAnsi="Arial" w:cs="Arial"/>
        </w:rPr>
        <w:t>stwierdzenia niezgodności ilościowych lub jakościowych dostarczonego towaru</w:t>
      </w:r>
      <w:r w:rsidRPr="004F6046">
        <w:rPr>
          <w:rFonts w:ascii="Arial" w:eastAsia="Times New Roman" w:hAnsi="Arial" w:cs="Arial"/>
          <w:color w:val="0000FF"/>
        </w:rPr>
        <w:t>.</w:t>
      </w:r>
    </w:p>
    <w:p w14:paraId="5CF71B6D" w14:textId="2C737169" w:rsidR="005C16C0" w:rsidRPr="00457B77" w:rsidRDefault="00600640" w:rsidP="00457B77">
      <w:pPr>
        <w:pStyle w:val="Akapitzlist"/>
        <w:numPr>
          <w:ilvl w:val="0"/>
          <w:numId w:val="7"/>
        </w:numPr>
        <w:spacing w:after="0"/>
        <w:ind w:left="426" w:hanging="426"/>
        <w:jc w:val="both"/>
        <w:rPr>
          <w:rFonts w:ascii="Arial" w:eastAsia="Times New Roman" w:hAnsi="Arial" w:cs="Arial"/>
        </w:rPr>
      </w:pPr>
      <w:r w:rsidRPr="006B3B87">
        <w:rPr>
          <w:rFonts w:ascii="Arial" w:eastAsia="Times New Roman" w:hAnsi="Arial" w:cs="Arial"/>
        </w:rPr>
        <w:t>W przypadku opisanym w ust. 1</w:t>
      </w:r>
      <w:r w:rsidR="008B3070">
        <w:rPr>
          <w:rFonts w:ascii="Arial" w:eastAsia="Times New Roman" w:hAnsi="Arial" w:cs="Arial"/>
        </w:rPr>
        <w:t xml:space="preserve"> lit. b)</w:t>
      </w:r>
      <w:r w:rsidRPr="006B3B87">
        <w:rPr>
          <w:rFonts w:ascii="Arial" w:eastAsia="Times New Roman" w:hAnsi="Arial" w:cs="Arial"/>
        </w:rPr>
        <w:t xml:space="preserve"> Wykonawca zobowiązuję się dostarczyć towar wolny </w:t>
      </w:r>
      <w:r w:rsidR="0034567E" w:rsidRPr="008B3070">
        <w:rPr>
          <w:rFonts w:ascii="Arial" w:eastAsia="Times New Roman" w:hAnsi="Arial" w:cs="Arial"/>
        </w:rPr>
        <w:t>od wad w terminie 2</w:t>
      </w:r>
      <w:r w:rsidRPr="008B3070">
        <w:rPr>
          <w:rFonts w:ascii="Arial" w:eastAsia="Times New Roman" w:hAnsi="Arial" w:cs="Arial"/>
        </w:rPr>
        <w:t xml:space="preserve"> dni kalendar</w:t>
      </w:r>
      <w:r w:rsidR="00050E5F">
        <w:rPr>
          <w:rFonts w:ascii="Arial" w:eastAsia="Times New Roman" w:hAnsi="Arial" w:cs="Arial"/>
        </w:rPr>
        <w:t xml:space="preserve">zowych od dnia dostawy towaru. </w:t>
      </w:r>
    </w:p>
    <w:p w14:paraId="2B67E128" w14:textId="3109B87B" w:rsidR="00137D88" w:rsidRPr="004F6046" w:rsidRDefault="00137D88" w:rsidP="00457B77">
      <w:pPr>
        <w:spacing w:before="240" w:after="120"/>
        <w:jc w:val="center"/>
        <w:rPr>
          <w:rFonts w:ascii="Arial" w:eastAsia="Times New Roman" w:hAnsi="Arial" w:cs="Arial"/>
          <w:b/>
        </w:rPr>
      </w:pPr>
      <w:r w:rsidRPr="004F6046">
        <w:rPr>
          <w:rFonts w:ascii="Arial" w:eastAsia="Times New Roman" w:hAnsi="Arial" w:cs="Arial"/>
          <w:b/>
        </w:rPr>
        <w:t>§</w:t>
      </w:r>
      <w:r w:rsidR="00BA308D" w:rsidRPr="004F6046">
        <w:rPr>
          <w:rFonts w:ascii="Arial" w:eastAsia="Times New Roman" w:hAnsi="Arial" w:cs="Arial"/>
          <w:b/>
        </w:rPr>
        <w:t xml:space="preserve"> </w:t>
      </w:r>
      <w:r w:rsidR="00645C26" w:rsidRPr="004F6046">
        <w:rPr>
          <w:rFonts w:ascii="Arial" w:eastAsia="Times New Roman" w:hAnsi="Arial" w:cs="Arial"/>
          <w:b/>
        </w:rPr>
        <w:t>7</w:t>
      </w:r>
    </w:p>
    <w:p w14:paraId="4B3587A8" w14:textId="77777777" w:rsidR="003B6BB7" w:rsidRPr="004F6046" w:rsidRDefault="003B6BB7" w:rsidP="004F6046">
      <w:pPr>
        <w:spacing w:after="0"/>
        <w:jc w:val="both"/>
        <w:rPr>
          <w:rFonts w:ascii="Arial" w:eastAsia="Times New Roman" w:hAnsi="Arial" w:cs="Arial"/>
          <w:lang w:eastAsia="pl-PL"/>
        </w:rPr>
      </w:pPr>
      <w:r w:rsidRPr="004F6046">
        <w:rPr>
          <w:rFonts w:ascii="Arial" w:eastAsia="Times New Roman" w:hAnsi="Arial" w:cs="Arial"/>
          <w:lang w:eastAsia="pl-PL"/>
        </w:rPr>
        <w:t>Strony ustanawiają swoich przedstawicieli, upoważnionych do kontaktów w sprawie zamówienia oraz szczegółowych ustaleń w trakcie jego realizacji:</w:t>
      </w:r>
    </w:p>
    <w:p w14:paraId="5FA226D9" w14:textId="77777777" w:rsidR="003B6BB7" w:rsidRPr="004F6046" w:rsidRDefault="003B6BB7" w:rsidP="004F6046">
      <w:pPr>
        <w:numPr>
          <w:ilvl w:val="0"/>
          <w:numId w:val="13"/>
        </w:numPr>
        <w:spacing w:after="0"/>
        <w:jc w:val="both"/>
        <w:rPr>
          <w:rFonts w:ascii="Arial" w:eastAsia="Times New Roman" w:hAnsi="Arial" w:cs="Arial"/>
          <w:lang w:eastAsia="pl-PL"/>
        </w:rPr>
      </w:pPr>
      <w:r w:rsidRPr="004F6046">
        <w:rPr>
          <w:rFonts w:ascii="Arial" w:eastAsia="Times New Roman" w:hAnsi="Arial" w:cs="Arial"/>
          <w:lang w:eastAsia="pl-PL"/>
        </w:rPr>
        <w:t>ze strony Zamawiającego:</w:t>
      </w:r>
    </w:p>
    <w:p w14:paraId="019E7DDC" w14:textId="061DC283" w:rsidR="008B3070" w:rsidRPr="004F6046" w:rsidRDefault="003B6BB7" w:rsidP="00457B77">
      <w:pPr>
        <w:spacing w:after="0"/>
        <w:ind w:left="720"/>
        <w:jc w:val="both"/>
        <w:rPr>
          <w:rFonts w:ascii="Arial" w:eastAsia="Times New Roman" w:hAnsi="Arial" w:cs="Arial"/>
          <w:lang w:eastAsia="pl-PL"/>
        </w:rPr>
      </w:pPr>
      <w:r w:rsidRPr="004F6046">
        <w:rPr>
          <w:rFonts w:ascii="Arial" w:eastAsia="Times New Roman" w:hAnsi="Arial" w:cs="Arial"/>
          <w:lang w:eastAsia="pl-PL"/>
        </w:rPr>
        <w:t>P. ………………………tel. …………….. e-mail: ………………………………..</w:t>
      </w:r>
    </w:p>
    <w:p w14:paraId="60AB0959" w14:textId="77777777" w:rsidR="003B6BB7" w:rsidRPr="004F6046" w:rsidRDefault="003B6BB7" w:rsidP="004F6046">
      <w:pPr>
        <w:numPr>
          <w:ilvl w:val="0"/>
          <w:numId w:val="13"/>
        </w:numPr>
        <w:spacing w:after="0"/>
        <w:jc w:val="both"/>
        <w:rPr>
          <w:rFonts w:ascii="Arial" w:eastAsia="Times New Roman" w:hAnsi="Arial" w:cs="Arial"/>
          <w:lang w:eastAsia="pl-PL"/>
        </w:rPr>
      </w:pPr>
      <w:r w:rsidRPr="004F6046">
        <w:rPr>
          <w:rFonts w:ascii="Arial" w:eastAsia="Times New Roman" w:hAnsi="Arial" w:cs="Arial"/>
          <w:lang w:eastAsia="pl-PL"/>
        </w:rPr>
        <w:t>ze strony Wykonawcy:</w:t>
      </w:r>
    </w:p>
    <w:p w14:paraId="3C212E13" w14:textId="3DE1215E" w:rsidR="003B6BB7" w:rsidRPr="004F6046" w:rsidRDefault="00CA5080" w:rsidP="004F6046">
      <w:pPr>
        <w:spacing w:after="0"/>
        <w:jc w:val="both"/>
        <w:rPr>
          <w:rFonts w:ascii="Arial" w:eastAsia="Times New Roman" w:hAnsi="Arial" w:cs="Arial"/>
          <w:lang w:eastAsia="pl-PL"/>
        </w:rPr>
      </w:pPr>
      <w:r>
        <w:rPr>
          <w:rFonts w:ascii="Arial" w:eastAsia="Times New Roman" w:hAnsi="Arial" w:cs="Arial"/>
          <w:lang w:eastAsia="pl-PL"/>
        </w:rPr>
        <w:t xml:space="preserve">            </w:t>
      </w:r>
      <w:r w:rsidR="003B6BB7" w:rsidRPr="004F6046">
        <w:rPr>
          <w:rFonts w:ascii="Arial" w:eastAsia="Times New Roman" w:hAnsi="Arial" w:cs="Arial"/>
          <w:lang w:eastAsia="pl-PL"/>
        </w:rPr>
        <w:t>P. ………………………tel. …………….. e-mail: ………………………………..</w:t>
      </w:r>
    </w:p>
    <w:p w14:paraId="5FF17241" w14:textId="77777777" w:rsidR="003B6BB7" w:rsidRPr="004F6046" w:rsidRDefault="003B6BB7" w:rsidP="00CA5080">
      <w:pPr>
        <w:spacing w:before="240" w:after="120"/>
        <w:jc w:val="center"/>
        <w:rPr>
          <w:rFonts w:ascii="Arial" w:eastAsia="Times New Roman" w:hAnsi="Arial" w:cs="Arial"/>
          <w:b/>
          <w:lang w:eastAsia="pl-PL"/>
        </w:rPr>
      </w:pPr>
      <w:r w:rsidRPr="004F6046">
        <w:rPr>
          <w:rFonts w:ascii="Arial" w:eastAsia="Times New Roman" w:hAnsi="Arial" w:cs="Arial"/>
          <w:b/>
          <w:lang w:eastAsia="pl-PL"/>
        </w:rPr>
        <w:lastRenderedPageBreak/>
        <w:t xml:space="preserve">§ </w:t>
      </w:r>
      <w:r w:rsidR="00645C26" w:rsidRPr="004F6046">
        <w:rPr>
          <w:rFonts w:ascii="Arial" w:eastAsia="Times New Roman" w:hAnsi="Arial" w:cs="Arial"/>
          <w:b/>
          <w:lang w:eastAsia="pl-PL"/>
        </w:rPr>
        <w:t>8</w:t>
      </w:r>
    </w:p>
    <w:p w14:paraId="4CB92245" w14:textId="4360491A" w:rsidR="003B6BB7" w:rsidRPr="004F6046" w:rsidRDefault="003B6BB7" w:rsidP="004F6046">
      <w:pPr>
        <w:pStyle w:val="Akapitzlist"/>
        <w:numPr>
          <w:ilvl w:val="0"/>
          <w:numId w:val="14"/>
        </w:numPr>
        <w:spacing w:after="0"/>
        <w:ind w:left="426" w:hanging="426"/>
        <w:contextualSpacing/>
        <w:jc w:val="both"/>
        <w:rPr>
          <w:rFonts w:ascii="Arial" w:hAnsi="Arial" w:cs="Arial"/>
        </w:rPr>
      </w:pPr>
      <w:r w:rsidRPr="004F6046">
        <w:rPr>
          <w:rFonts w:ascii="Arial" w:hAnsi="Arial" w:cs="Arial"/>
        </w:rPr>
        <w:t>Strony ustalają, że całkowite wynagrodzenie za realizację niniejszej umowy wynosi ……………… zł brutto (słownie: ……….............................................)</w:t>
      </w:r>
      <w:r w:rsidR="006B3B87">
        <w:rPr>
          <w:rFonts w:ascii="Arial" w:hAnsi="Arial" w:cs="Arial"/>
        </w:rPr>
        <w:t>.</w:t>
      </w:r>
    </w:p>
    <w:p w14:paraId="7564982A" w14:textId="5FE132F9" w:rsidR="003B6BB7" w:rsidRPr="004F6046" w:rsidRDefault="003B6BB7" w:rsidP="004F6046">
      <w:pPr>
        <w:numPr>
          <w:ilvl w:val="0"/>
          <w:numId w:val="16"/>
        </w:numPr>
        <w:suppressAutoHyphens/>
        <w:spacing w:after="0"/>
        <w:ind w:left="426" w:hanging="426"/>
        <w:jc w:val="both"/>
        <w:rPr>
          <w:rFonts w:ascii="Arial" w:hAnsi="Arial" w:cs="Arial"/>
        </w:rPr>
      </w:pPr>
      <w:r w:rsidRPr="004F6046">
        <w:rPr>
          <w:rFonts w:ascii="Arial" w:hAnsi="Arial" w:cs="Arial"/>
        </w:rPr>
        <w:t>Wynagrodzenie obejmuje wszystkie koszty</w:t>
      </w:r>
      <w:r w:rsidR="006B3B87">
        <w:rPr>
          <w:rFonts w:ascii="Arial" w:hAnsi="Arial" w:cs="Arial"/>
        </w:rPr>
        <w:t>,</w:t>
      </w:r>
      <w:r w:rsidRPr="004F6046">
        <w:rPr>
          <w:rFonts w:ascii="Arial" w:hAnsi="Arial" w:cs="Arial"/>
        </w:rPr>
        <w:t xml:space="preserve"> jakie Wykonawca zobowiązany jest ponieść w celu realizacji zamówienia, w tym również koszty transportu i rozła</w:t>
      </w:r>
      <w:r w:rsidR="0034567E" w:rsidRPr="004F6046">
        <w:rPr>
          <w:rFonts w:ascii="Arial" w:hAnsi="Arial" w:cs="Arial"/>
        </w:rPr>
        <w:t>dunku.</w:t>
      </w:r>
    </w:p>
    <w:p w14:paraId="2F2E8110" w14:textId="77777777" w:rsidR="003B6BB7" w:rsidRPr="004F6046" w:rsidRDefault="003B6BB7" w:rsidP="004F6046">
      <w:pPr>
        <w:numPr>
          <w:ilvl w:val="0"/>
          <w:numId w:val="16"/>
        </w:numPr>
        <w:suppressAutoHyphens/>
        <w:spacing w:after="0"/>
        <w:ind w:left="426" w:hanging="426"/>
        <w:jc w:val="both"/>
        <w:rPr>
          <w:rFonts w:ascii="Arial" w:hAnsi="Arial" w:cs="Arial"/>
        </w:rPr>
      </w:pPr>
      <w:r w:rsidRPr="004F6046">
        <w:rPr>
          <w:rFonts w:ascii="Arial" w:hAnsi="Arial" w:cs="Arial"/>
        </w:rPr>
        <w:t xml:space="preserve">Podstawą zapłaty będzie prawidłowo sporządzona przez Wykonawcę faktura </w:t>
      </w:r>
      <w:r w:rsidRPr="004F6046">
        <w:rPr>
          <w:rFonts w:ascii="Arial" w:hAnsi="Arial" w:cs="Arial"/>
        </w:rPr>
        <w:br/>
        <w:t>i protokół odbioru.</w:t>
      </w:r>
    </w:p>
    <w:p w14:paraId="261A1BC1" w14:textId="77777777" w:rsidR="003B6BB7" w:rsidRPr="004F6046" w:rsidRDefault="003B6BB7" w:rsidP="004F6046">
      <w:pPr>
        <w:numPr>
          <w:ilvl w:val="0"/>
          <w:numId w:val="16"/>
        </w:numPr>
        <w:spacing w:after="0"/>
        <w:ind w:left="426" w:hanging="426"/>
        <w:jc w:val="both"/>
        <w:rPr>
          <w:rFonts w:ascii="Arial" w:eastAsia="Times New Roman" w:hAnsi="Arial" w:cs="Arial"/>
          <w:lang w:eastAsia="pl-PL"/>
        </w:rPr>
      </w:pPr>
      <w:r w:rsidRPr="004F6046">
        <w:rPr>
          <w:rFonts w:ascii="Arial" w:eastAsia="Times New Roman" w:hAnsi="Arial" w:cs="Arial"/>
          <w:lang w:eastAsia="pl-PL"/>
        </w:rPr>
        <w:t xml:space="preserve">Zaoferowane przez Wykonawcę w ofercie ceny jednostkowe są stałe </w:t>
      </w:r>
      <w:r w:rsidR="0034567E" w:rsidRPr="004F6046">
        <w:rPr>
          <w:rFonts w:ascii="Arial" w:eastAsia="Times New Roman" w:hAnsi="Arial" w:cs="Arial"/>
          <w:lang w:eastAsia="pl-PL"/>
        </w:rPr>
        <w:t>i niezmienne do czasu zakończenia realizacji usługi.</w:t>
      </w:r>
    </w:p>
    <w:p w14:paraId="52A785E4" w14:textId="6F29E220" w:rsidR="003B6BB7" w:rsidRPr="004F6046" w:rsidRDefault="003B6BB7" w:rsidP="004F6046">
      <w:pPr>
        <w:numPr>
          <w:ilvl w:val="0"/>
          <w:numId w:val="16"/>
        </w:numPr>
        <w:spacing w:after="0"/>
        <w:ind w:left="426" w:hanging="426"/>
        <w:jc w:val="both"/>
        <w:rPr>
          <w:rFonts w:ascii="Arial" w:eastAsia="Times New Roman" w:hAnsi="Arial" w:cs="Arial"/>
          <w:lang w:eastAsia="pl-PL"/>
        </w:rPr>
      </w:pPr>
      <w:r w:rsidRPr="004F6046">
        <w:rPr>
          <w:rFonts w:ascii="Arial" w:eastAsia="Times New Roman" w:hAnsi="Arial" w:cs="Arial"/>
          <w:lang w:eastAsia="pl-PL"/>
        </w:rPr>
        <w:t xml:space="preserve">Należność za </w:t>
      </w:r>
      <w:r w:rsidR="00365C34">
        <w:rPr>
          <w:rFonts w:ascii="Arial" w:eastAsia="Times New Roman" w:hAnsi="Arial" w:cs="Arial"/>
          <w:lang w:eastAsia="pl-PL"/>
        </w:rPr>
        <w:t>wykonanie przedmiotu umowy</w:t>
      </w:r>
      <w:r w:rsidRPr="004F6046">
        <w:rPr>
          <w:rFonts w:ascii="Arial" w:eastAsia="Times New Roman" w:hAnsi="Arial" w:cs="Arial"/>
          <w:lang w:eastAsia="pl-PL"/>
        </w:rPr>
        <w:t xml:space="preserve"> przekazana będzie z konta bankowego Zamawiającego na konto Wykonawcy o numerze:………………………………..</w:t>
      </w:r>
      <w:r w:rsidRPr="004F6046">
        <w:rPr>
          <w:rFonts w:ascii="Arial" w:eastAsia="Times New Roman" w:hAnsi="Arial" w:cs="Arial"/>
          <w:lang w:eastAsia="pl-PL"/>
        </w:rPr>
        <w:br/>
        <w:t xml:space="preserve"> ……………………………………. w terminie 30 dni od daty otrzymania prawidłowo wystawionej faktury przez Zamawiającego, z zastrzeżeniem ust. 10.</w:t>
      </w:r>
    </w:p>
    <w:p w14:paraId="7FC8604E" w14:textId="77777777" w:rsidR="003B6BB7" w:rsidRPr="004F6046" w:rsidRDefault="003B6BB7" w:rsidP="004F6046">
      <w:pPr>
        <w:numPr>
          <w:ilvl w:val="0"/>
          <w:numId w:val="16"/>
        </w:numPr>
        <w:spacing w:after="0"/>
        <w:ind w:left="426" w:hanging="426"/>
        <w:jc w:val="both"/>
        <w:rPr>
          <w:rFonts w:ascii="Arial" w:eastAsia="Times New Roman" w:hAnsi="Arial" w:cs="Arial"/>
          <w:lang w:eastAsia="pl-PL"/>
        </w:rPr>
      </w:pPr>
      <w:r w:rsidRPr="004F6046">
        <w:rPr>
          <w:rFonts w:ascii="Arial" w:eastAsia="Times New Roman" w:hAnsi="Arial" w:cs="Arial"/>
          <w:lang w:eastAsia="pl-PL"/>
        </w:rPr>
        <w:t xml:space="preserve">Zmiana konta bankowego Wykonawcy wymaga zmiany umowy w formie aneksu </w:t>
      </w:r>
      <w:r w:rsidRPr="004F6046">
        <w:rPr>
          <w:rFonts w:ascii="Arial" w:eastAsia="Times New Roman" w:hAnsi="Arial" w:cs="Arial"/>
          <w:lang w:eastAsia="pl-PL"/>
        </w:rPr>
        <w:br/>
        <w:t>i obowiązuje Zamawiającego po podpisaniu tego aneksu.</w:t>
      </w:r>
    </w:p>
    <w:p w14:paraId="4523806E" w14:textId="77777777" w:rsidR="003B6BB7" w:rsidRPr="004F6046" w:rsidRDefault="003B6BB7" w:rsidP="004F6046">
      <w:pPr>
        <w:numPr>
          <w:ilvl w:val="0"/>
          <w:numId w:val="16"/>
        </w:numPr>
        <w:spacing w:after="0"/>
        <w:ind w:left="426" w:hanging="426"/>
        <w:jc w:val="both"/>
        <w:rPr>
          <w:rFonts w:ascii="Arial" w:eastAsia="Times New Roman" w:hAnsi="Arial" w:cs="Arial"/>
          <w:lang w:eastAsia="pl-PL"/>
        </w:rPr>
      </w:pPr>
      <w:r w:rsidRPr="004F6046">
        <w:rPr>
          <w:rFonts w:ascii="Arial" w:eastAsia="Times New Roman" w:hAnsi="Arial" w:cs="Arial"/>
          <w:lang w:eastAsia="pl-PL"/>
        </w:rPr>
        <w:t>Za datę dokonania zapłaty przyjmuje się dzień obciążania rachunku bankowego Zamawiającego.</w:t>
      </w:r>
    </w:p>
    <w:p w14:paraId="7E02CB9B" w14:textId="77777777" w:rsidR="003B6BB7" w:rsidRPr="004F6046" w:rsidRDefault="003B6BB7" w:rsidP="004F6046">
      <w:pPr>
        <w:numPr>
          <w:ilvl w:val="0"/>
          <w:numId w:val="16"/>
        </w:numPr>
        <w:spacing w:after="0"/>
        <w:ind w:left="426" w:hanging="426"/>
        <w:jc w:val="both"/>
        <w:rPr>
          <w:rFonts w:ascii="Arial" w:eastAsia="Times New Roman" w:hAnsi="Arial" w:cs="Arial"/>
          <w:lang w:eastAsia="pl-PL"/>
        </w:rPr>
      </w:pPr>
      <w:r w:rsidRPr="004F6046">
        <w:rPr>
          <w:rFonts w:ascii="Arial" w:eastAsia="Times New Roman" w:hAnsi="Arial" w:cs="Arial"/>
          <w:lang w:eastAsia="pl-PL"/>
        </w:rPr>
        <w:t>Termin zapłaty uważa się za zachowany, jeżeli obciążenie rachunku Zamawiającego nastąpi w ostatnim dniu roboczym należnego  terminu płatności.</w:t>
      </w:r>
    </w:p>
    <w:p w14:paraId="4C49FCBB" w14:textId="3D802162" w:rsidR="003B6BB7" w:rsidRPr="004F6046" w:rsidRDefault="003B6BB7" w:rsidP="004F6046">
      <w:pPr>
        <w:numPr>
          <w:ilvl w:val="0"/>
          <w:numId w:val="16"/>
        </w:numPr>
        <w:suppressAutoHyphens/>
        <w:spacing w:after="0"/>
        <w:ind w:left="426" w:hanging="426"/>
        <w:jc w:val="both"/>
        <w:rPr>
          <w:rFonts w:ascii="Arial" w:hAnsi="Arial" w:cs="Arial"/>
        </w:rPr>
      </w:pPr>
      <w:r w:rsidRPr="004F6046">
        <w:rPr>
          <w:rFonts w:ascii="Arial" w:hAnsi="Arial" w:cs="Arial"/>
        </w:rPr>
        <w:t xml:space="preserve">Faktura powinna być wystawiona na 15 Wojskowy Oddział Gospodarczy – REGON 320987895, NIP 852-258-82-84, 70-231 Szczecin, ul. Narutowicza 10A, wskazywać numer umowy oraz zawierać wszystkie pozycje </w:t>
      </w:r>
      <w:r w:rsidR="00C0582C">
        <w:rPr>
          <w:rFonts w:ascii="Arial" w:hAnsi="Arial" w:cs="Arial"/>
        </w:rPr>
        <w:t>zamówienia zgodne z formularzem cenowym</w:t>
      </w:r>
      <w:r w:rsidRPr="004F6046">
        <w:rPr>
          <w:rFonts w:ascii="Arial" w:hAnsi="Arial" w:cs="Arial"/>
        </w:rPr>
        <w:t xml:space="preserve"> wraz z cenami jednostkowymi.</w:t>
      </w:r>
    </w:p>
    <w:p w14:paraId="4D7182DA" w14:textId="067A0F84" w:rsidR="003B6BB7" w:rsidRPr="004F6046" w:rsidRDefault="003B6BB7" w:rsidP="004F6046">
      <w:pPr>
        <w:numPr>
          <w:ilvl w:val="0"/>
          <w:numId w:val="16"/>
        </w:numPr>
        <w:suppressAutoHyphens/>
        <w:spacing w:after="0"/>
        <w:jc w:val="both"/>
        <w:rPr>
          <w:rFonts w:ascii="Arial" w:hAnsi="Arial" w:cs="Arial"/>
        </w:rPr>
      </w:pPr>
      <w:r w:rsidRPr="004F6046">
        <w:rPr>
          <w:rFonts w:ascii="Arial" w:hAnsi="Arial" w:cs="Arial"/>
        </w:rPr>
        <w:t xml:space="preserve">Zamawiający zastrzega sobie prawo do wstrzymania wykonania przelewu w przypadku, gdy na dzień zlecenia przelewu rachunek Wykonawcy nie będzie figurował w rejestrze podmiotów zarejestrowanych jako podatnicy VAT, niezarejestrowanych oraz wykreślonych i przywróconych do rejestru VAT. </w:t>
      </w:r>
      <w:r w:rsidR="00B0759F" w:rsidRPr="00374437">
        <w:rPr>
          <w:rFonts w:ascii="Arial" w:hAnsi="Arial" w:cs="Arial"/>
        </w:rPr>
        <w:t>Strony ustalają, że ewentualne odsetki za opóźnienie w płatności będą należne Wykonawcy po upływie 7 dni od  pisemnego poinformowania Zamawiającego przez Wykonawcę o figurowaniu rachunku w rejestrze.</w:t>
      </w:r>
    </w:p>
    <w:p w14:paraId="16B5B4C6" w14:textId="77777777" w:rsidR="00FB605B" w:rsidRPr="004F6046" w:rsidRDefault="00FB605B" w:rsidP="00CA5080">
      <w:pPr>
        <w:spacing w:before="240" w:after="120"/>
        <w:ind w:left="357"/>
        <w:jc w:val="center"/>
        <w:rPr>
          <w:rFonts w:ascii="Arial" w:eastAsia="Times New Roman" w:hAnsi="Arial" w:cs="Arial"/>
          <w:b/>
        </w:rPr>
      </w:pPr>
      <w:r w:rsidRPr="004F6046">
        <w:rPr>
          <w:rFonts w:ascii="Arial" w:eastAsia="Times New Roman" w:hAnsi="Arial" w:cs="Arial"/>
          <w:b/>
        </w:rPr>
        <w:t>§</w:t>
      </w:r>
      <w:r w:rsidR="00736C9A" w:rsidRPr="004F6046">
        <w:rPr>
          <w:rFonts w:ascii="Arial" w:eastAsia="Times New Roman" w:hAnsi="Arial" w:cs="Arial"/>
          <w:b/>
        </w:rPr>
        <w:t xml:space="preserve"> </w:t>
      </w:r>
      <w:r w:rsidR="003B1146" w:rsidRPr="004F6046">
        <w:rPr>
          <w:rFonts w:ascii="Arial" w:eastAsia="Times New Roman" w:hAnsi="Arial" w:cs="Arial"/>
          <w:b/>
        </w:rPr>
        <w:t>9</w:t>
      </w:r>
    </w:p>
    <w:p w14:paraId="53E4BFA8" w14:textId="18502A7D" w:rsidR="003B6BB7" w:rsidRPr="004F6046" w:rsidRDefault="003B6BB7" w:rsidP="004F6046">
      <w:pPr>
        <w:numPr>
          <w:ilvl w:val="0"/>
          <w:numId w:val="19"/>
        </w:numPr>
        <w:spacing w:after="0"/>
        <w:jc w:val="both"/>
        <w:rPr>
          <w:rFonts w:ascii="Arial" w:eastAsia="Times New Roman" w:hAnsi="Arial" w:cs="Arial"/>
          <w:lang w:eastAsia="pl-PL"/>
        </w:rPr>
      </w:pPr>
      <w:r w:rsidRPr="004F6046">
        <w:rPr>
          <w:rFonts w:ascii="Arial" w:eastAsia="Times New Roman" w:hAnsi="Arial" w:cs="Arial"/>
          <w:lang w:eastAsia="pl-PL"/>
        </w:rPr>
        <w:t>Zamawiający jest zobowiązany do zapłaty Wykonawcy kary umownej za odstąpienie od umowy z przyczyn za które Zamawiający ponosi odpowiedzialność w wysokości 10 % całkowitego wynagrodzenia umowy brutto, o którym mowa w §</w:t>
      </w:r>
      <w:r w:rsidR="0032270F" w:rsidRPr="004F6046">
        <w:rPr>
          <w:rFonts w:ascii="Arial" w:eastAsia="Times New Roman" w:hAnsi="Arial" w:cs="Arial"/>
          <w:lang w:eastAsia="pl-PL"/>
        </w:rPr>
        <w:t xml:space="preserve"> 8</w:t>
      </w:r>
      <w:r w:rsidRPr="004F6046">
        <w:rPr>
          <w:rFonts w:ascii="Arial" w:eastAsia="Times New Roman" w:hAnsi="Arial" w:cs="Arial"/>
          <w:lang w:eastAsia="pl-PL"/>
        </w:rPr>
        <w:t xml:space="preserve"> ust.1 niniejszej umowy lub </w:t>
      </w:r>
      <w:r w:rsidR="00B0759F">
        <w:rPr>
          <w:rFonts w:ascii="Arial" w:eastAsia="Times New Roman" w:hAnsi="Arial" w:cs="Arial"/>
          <w:lang w:eastAsia="pl-PL"/>
        </w:rPr>
        <w:t xml:space="preserve">w </w:t>
      </w:r>
      <w:r w:rsidRPr="004F6046">
        <w:rPr>
          <w:rFonts w:ascii="Arial" w:eastAsia="Times New Roman" w:hAnsi="Arial" w:cs="Arial"/>
          <w:lang w:eastAsia="pl-PL"/>
        </w:rPr>
        <w:t xml:space="preserve">wysokości 10% wartości niezrealizowanej </w:t>
      </w:r>
      <w:r w:rsidR="00AA089B">
        <w:rPr>
          <w:rFonts w:ascii="Arial" w:eastAsia="Times New Roman" w:hAnsi="Arial" w:cs="Arial"/>
          <w:lang w:eastAsia="pl-PL"/>
        </w:rPr>
        <w:t xml:space="preserve">części </w:t>
      </w:r>
      <w:r w:rsidRPr="004F6046">
        <w:rPr>
          <w:rFonts w:ascii="Arial" w:eastAsia="Times New Roman" w:hAnsi="Arial" w:cs="Arial"/>
          <w:lang w:eastAsia="pl-PL"/>
        </w:rPr>
        <w:t xml:space="preserve">umowy. </w:t>
      </w:r>
    </w:p>
    <w:p w14:paraId="099984EC" w14:textId="77777777" w:rsidR="003B6BB7" w:rsidRPr="004F6046" w:rsidRDefault="003B6BB7" w:rsidP="004F6046">
      <w:pPr>
        <w:numPr>
          <w:ilvl w:val="0"/>
          <w:numId w:val="19"/>
        </w:numPr>
        <w:spacing w:after="0"/>
        <w:jc w:val="both"/>
        <w:rPr>
          <w:rFonts w:ascii="Arial" w:eastAsia="Times New Roman" w:hAnsi="Arial" w:cs="Arial"/>
          <w:lang w:eastAsia="pl-PL"/>
        </w:rPr>
      </w:pPr>
      <w:r w:rsidRPr="004F6046">
        <w:rPr>
          <w:rFonts w:ascii="Arial" w:eastAsia="Times New Roman" w:hAnsi="Arial" w:cs="Arial"/>
          <w:lang w:eastAsia="pl-PL"/>
        </w:rPr>
        <w:t xml:space="preserve">Wykonawca zobowiązuje się do zapłaty Zamawiającemu kar umownych </w:t>
      </w:r>
      <w:r w:rsidRPr="004F6046">
        <w:rPr>
          <w:rFonts w:ascii="Arial" w:eastAsia="Times New Roman" w:hAnsi="Arial" w:cs="Arial"/>
          <w:lang w:eastAsia="pl-PL"/>
        </w:rPr>
        <w:br/>
        <w:t>w następujących przypadkach</w:t>
      </w:r>
      <w:r w:rsidR="005D7FBA" w:rsidRPr="004F6046">
        <w:rPr>
          <w:rFonts w:ascii="Arial" w:eastAsia="Times New Roman" w:hAnsi="Arial" w:cs="Arial"/>
          <w:lang w:eastAsia="pl-PL"/>
        </w:rPr>
        <w:t xml:space="preserve"> :</w:t>
      </w:r>
    </w:p>
    <w:p w14:paraId="618D12FF" w14:textId="6C2B5318" w:rsidR="003B6BB7" w:rsidRPr="004F6046" w:rsidRDefault="003B6BB7" w:rsidP="004F6046">
      <w:pPr>
        <w:numPr>
          <w:ilvl w:val="0"/>
          <w:numId w:val="17"/>
        </w:numPr>
        <w:spacing w:after="0"/>
        <w:jc w:val="both"/>
        <w:rPr>
          <w:rFonts w:ascii="Arial" w:eastAsia="Times New Roman" w:hAnsi="Arial" w:cs="Arial"/>
          <w:lang w:eastAsia="pl-PL"/>
        </w:rPr>
      </w:pPr>
      <w:r w:rsidRPr="004F6046">
        <w:rPr>
          <w:rFonts w:ascii="Arial" w:eastAsia="Times New Roman" w:hAnsi="Arial" w:cs="Arial"/>
          <w:lang w:eastAsia="pl-PL"/>
        </w:rPr>
        <w:t>w razie odstąpienia od realizacji umowy z przyczyn leżących po stronie Wykonawcy w wysokości 10% wynagrodzenia umowy brutto, o którym  mowa w §</w:t>
      </w:r>
      <w:r w:rsidR="00BC0D41" w:rsidRPr="004F6046">
        <w:rPr>
          <w:rFonts w:ascii="Arial" w:eastAsia="Times New Roman" w:hAnsi="Arial" w:cs="Arial"/>
          <w:lang w:eastAsia="pl-PL"/>
        </w:rPr>
        <w:t xml:space="preserve"> 8</w:t>
      </w:r>
      <w:r w:rsidR="00B474C0">
        <w:rPr>
          <w:rFonts w:ascii="Arial" w:eastAsia="Times New Roman" w:hAnsi="Arial" w:cs="Arial"/>
          <w:lang w:eastAsia="pl-PL"/>
        </w:rPr>
        <w:t xml:space="preserve"> ust. 1 </w:t>
      </w:r>
      <w:r w:rsidRPr="004F6046">
        <w:rPr>
          <w:rFonts w:ascii="Arial" w:eastAsia="Times New Roman" w:hAnsi="Arial" w:cs="Arial"/>
          <w:lang w:eastAsia="pl-PL"/>
        </w:rPr>
        <w:t xml:space="preserve">niniejszej umowy lub w wysokości 10% wartości niezrealizowanej </w:t>
      </w:r>
      <w:r w:rsidR="00BC0D41" w:rsidRPr="004F6046">
        <w:rPr>
          <w:rFonts w:ascii="Arial" w:eastAsia="Times New Roman" w:hAnsi="Arial" w:cs="Arial"/>
          <w:lang w:eastAsia="pl-PL"/>
        </w:rPr>
        <w:t xml:space="preserve">części </w:t>
      </w:r>
      <w:r w:rsidRPr="004F6046">
        <w:rPr>
          <w:rFonts w:ascii="Arial" w:eastAsia="Times New Roman" w:hAnsi="Arial" w:cs="Arial"/>
          <w:lang w:eastAsia="pl-PL"/>
        </w:rPr>
        <w:t>umowy</w:t>
      </w:r>
      <w:r w:rsidR="005D7FBA" w:rsidRPr="004F6046">
        <w:rPr>
          <w:rFonts w:ascii="Arial" w:eastAsia="Times New Roman" w:hAnsi="Arial" w:cs="Arial"/>
          <w:lang w:eastAsia="pl-PL"/>
        </w:rPr>
        <w:t>,</w:t>
      </w:r>
    </w:p>
    <w:p w14:paraId="7C1EA27D" w14:textId="50F26DB8" w:rsidR="003B6BB7" w:rsidRPr="004F6046" w:rsidRDefault="003B6BB7" w:rsidP="004F6046">
      <w:pPr>
        <w:numPr>
          <w:ilvl w:val="0"/>
          <w:numId w:val="17"/>
        </w:numPr>
        <w:spacing w:after="0"/>
        <w:jc w:val="both"/>
        <w:rPr>
          <w:rFonts w:ascii="Arial" w:eastAsia="Times New Roman" w:hAnsi="Arial" w:cs="Arial"/>
          <w:lang w:eastAsia="pl-PL"/>
        </w:rPr>
      </w:pPr>
      <w:r w:rsidRPr="004F6046">
        <w:rPr>
          <w:rFonts w:ascii="Arial" w:eastAsia="Times New Roman" w:hAnsi="Arial" w:cs="Arial"/>
          <w:lang w:eastAsia="pl-PL"/>
        </w:rPr>
        <w:t xml:space="preserve">za zwłokę w dostawie </w:t>
      </w:r>
      <w:r w:rsidR="00AA089B">
        <w:rPr>
          <w:rFonts w:ascii="Arial" w:eastAsia="Times New Roman" w:hAnsi="Arial" w:cs="Arial"/>
          <w:lang w:eastAsia="pl-PL"/>
        </w:rPr>
        <w:t>towaru</w:t>
      </w:r>
      <w:r w:rsidRPr="004F6046">
        <w:rPr>
          <w:rFonts w:ascii="Arial" w:eastAsia="Times New Roman" w:hAnsi="Arial" w:cs="Arial"/>
          <w:lang w:eastAsia="pl-PL"/>
        </w:rPr>
        <w:t xml:space="preserve"> zgodnie z terminem określonym w § </w:t>
      </w:r>
      <w:r w:rsidR="00BC0D41" w:rsidRPr="004F6046">
        <w:rPr>
          <w:rFonts w:ascii="Arial" w:eastAsia="Times New Roman" w:hAnsi="Arial" w:cs="Arial"/>
          <w:lang w:eastAsia="pl-PL"/>
        </w:rPr>
        <w:t>1</w:t>
      </w:r>
      <w:r w:rsidR="00365C34">
        <w:rPr>
          <w:rFonts w:ascii="Arial" w:eastAsia="Times New Roman" w:hAnsi="Arial" w:cs="Arial"/>
          <w:lang w:eastAsia="pl-PL"/>
        </w:rPr>
        <w:t xml:space="preserve"> ust. 1</w:t>
      </w:r>
      <w:r w:rsidRPr="004F6046">
        <w:rPr>
          <w:rFonts w:ascii="Arial" w:eastAsia="Times New Roman" w:hAnsi="Arial" w:cs="Arial"/>
          <w:lang w:eastAsia="pl-PL"/>
        </w:rPr>
        <w:t xml:space="preserve">, w </w:t>
      </w:r>
      <w:r w:rsidRPr="00AA089B">
        <w:rPr>
          <w:rFonts w:ascii="Arial" w:eastAsia="Times New Roman" w:hAnsi="Arial" w:cs="Arial"/>
          <w:lang w:eastAsia="pl-PL"/>
        </w:rPr>
        <w:t>wysokości 0,5 % całkowitego wynagrodzenia umowy brutto dostawy, licząc za każdy r</w:t>
      </w:r>
      <w:r w:rsidRPr="004F6046">
        <w:rPr>
          <w:rFonts w:ascii="Arial" w:eastAsia="Times New Roman" w:hAnsi="Arial" w:cs="Arial"/>
          <w:lang w:eastAsia="pl-PL"/>
        </w:rPr>
        <w:t>ozpoczęty dzień zwłoki,</w:t>
      </w:r>
    </w:p>
    <w:p w14:paraId="1C5C2B0B" w14:textId="732C134E" w:rsidR="003B6BB7" w:rsidRPr="00CA5080" w:rsidRDefault="003B6BB7" w:rsidP="00CA5080">
      <w:pPr>
        <w:pStyle w:val="Akapitzlist"/>
        <w:numPr>
          <w:ilvl w:val="0"/>
          <w:numId w:val="17"/>
        </w:numPr>
        <w:spacing w:after="0"/>
        <w:contextualSpacing/>
        <w:jc w:val="both"/>
        <w:rPr>
          <w:rFonts w:ascii="Arial" w:hAnsi="Arial" w:cs="Arial"/>
        </w:rPr>
      </w:pPr>
      <w:r w:rsidRPr="004F6046">
        <w:rPr>
          <w:rFonts w:ascii="Arial" w:hAnsi="Arial" w:cs="Arial"/>
        </w:rPr>
        <w:t xml:space="preserve">za zwłokę w usunięciu wad w okresie gwarancji lub rękojmi - w wysokości 1% całkowitego wynagrodzenia umowy za każdy rozpoczęty dzień zwłoki, </w:t>
      </w:r>
      <w:r w:rsidR="00AA089B">
        <w:rPr>
          <w:rFonts w:ascii="Arial" w:hAnsi="Arial" w:cs="Arial"/>
        </w:rPr>
        <w:t xml:space="preserve">licząc od terminu o którym mowa w </w:t>
      </w:r>
      <w:r w:rsidR="00AA089B" w:rsidRPr="004F6046">
        <w:rPr>
          <w:rFonts w:ascii="Arial" w:eastAsia="Times New Roman" w:hAnsi="Arial" w:cs="Arial"/>
          <w:lang w:eastAsia="pl-PL"/>
        </w:rPr>
        <w:t>§</w:t>
      </w:r>
      <w:r w:rsidR="00AA089B">
        <w:rPr>
          <w:rFonts w:ascii="Arial" w:eastAsia="Times New Roman" w:hAnsi="Arial" w:cs="Arial"/>
          <w:lang w:eastAsia="pl-PL"/>
        </w:rPr>
        <w:t xml:space="preserve"> 10 ust. 4.</w:t>
      </w:r>
    </w:p>
    <w:p w14:paraId="3813A59E" w14:textId="77777777" w:rsidR="00CA5080" w:rsidRDefault="00AA089B" w:rsidP="00CA5080">
      <w:pPr>
        <w:numPr>
          <w:ilvl w:val="0"/>
          <w:numId w:val="31"/>
        </w:numPr>
        <w:tabs>
          <w:tab w:val="left" w:pos="0"/>
        </w:tabs>
        <w:suppressAutoHyphens/>
        <w:spacing w:after="0"/>
        <w:ind w:left="426" w:hanging="426"/>
        <w:jc w:val="both"/>
        <w:rPr>
          <w:rFonts w:ascii="Arial" w:hAnsi="Arial" w:cs="Arial"/>
        </w:rPr>
      </w:pPr>
      <w:r w:rsidRPr="00CA5080">
        <w:rPr>
          <w:rFonts w:ascii="Arial" w:hAnsi="Arial" w:cs="Arial"/>
        </w:rPr>
        <w:t>Łączna wysokość kar umownych przewidzianych w umowie w ust. 2 lit. b i c nie może przekroczyć 15% wartości umowy.</w:t>
      </w:r>
    </w:p>
    <w:p w14:paraId="04976560" w14:textId="385CF5DC" w:rsidR="00CA5080" w:rsidRPr="00CA5080" w:rsidRDefault="00CA5080" w:rsidP="00CA5080">
      <w:pPr>
        <w:pStyle w:val="Akapitzlist"/>
        <w:widowControl w:val="0"/>
        <w:numPr>
          <w:ilvl w:val="0"/>
          <w:numId w:val="31"/>
        </w:numPr>
        <w:suppressAutoHyphens/>
        <w:spacing w:after="0"/>
        <w:ind w:left="426" w:hanging="426"/>
        <w:contextualSpacing/>
        <w:jc w:val="both"/>
        <w:rPr>
          <w:rFonts w:ascii="Arial" w:hAnsi="Arial" w:cs="Arial"/>
        </w:rPr>
      </w:pPr>
      <w:r>
        <w:rPr>
          <w:rFonts w:ascii="Arial" w:hAnsi="Arial" w:cs="Arial"/>
        </w:rPr>
        <w:t xml:space="preserve">Strony postanawiają, ze mogą dochodzić odszkodowania uzupełniającego </w:t>
      </w:r>
      <w:r>
        <w:rPr>
          <w:rFonts w:ascii="Arial" w:hAnsi="Arial" w:cs="Arial"/>
        </w:rPr>
        <w:lastRenderedPageBreak/>
        <w:t>przewyższającego kary umowne na zasadach ogólnych.</w:t>
      </w:r>
    </w:p>
    <w:p w14:paraId="16EBF58D" w14:textId="3D5D1C4E" w:rsidR="003B6BB7" w:rsidRPr="00CA5080" w:rsidRDefault="003B6BB7" w:rsidP="00CA5080">
      <w:pPr>
        <w:numPr>
          <w:ilvl w:val="0"/>
          <w:numId w:val="31"/>
        </w:numPr>
        <w:suppressAutoHyphens/>
        <w:spacing w:after="0"/>
        <w:ind w:left="426" w:hanging="426"/>
        <w:jc w:val="both"/>
        <w:rPr>
          <w:rFonts w:ascii="Arial" w:hAnsi="Arial" w:cs="Arial"/>
        </w:rPr>
      </w:pPr>
      <w:r w:rsidRPr="00CA5080">
        <w:rPr>
          <w:rFonts w:ascii="Arial" w:hAnsi="Arial" w:cs="Arial"/>
        </w:rPr>
        <w:t>Strony ustalają, że w razie naliczenia kar umownych zgodnie z ust. 2, Zamawiający jest upoważniony do potrącenia kwoty kar z wynagrodzenia Wykonawcy za zrealizowany przedmiot zamówienia bez potrzeby wzywania do ich zapłaty, na co Wykonawca wyraża zgodę.</w:t>
      </w:r>
    </w:p>
    <w:p w14:paraId="37227DC5" w14:textId="640699D5" w:rsidR="00CA5080" w:rsidRPr="00CA5080" w:rsidRDefault="00CA5080" w:rsidP="00CA5080">
      <w:pPr>
        <w:numPr>
          <w:ilvl w:val="0"/>
          <w:numId w:val="31"/>
        </w:numPr>
        <w:spacing w:after="6" w:line="270" w:lineRule="auto"/>
        <w:ind w:left="426" w:right="47" w:hanging="426"/>
        <w:jc w:val="both"/>
        <w:rPr>
          <w:rFonts w:ascii="Arial" w:hAnsi="Arial" w:cs="Arial"/>
        </w:rPr>
      </w:pPr>
      <w:r w:rsidRPr="00C94A45">
        <w:rPr>
          <w:rFonts w:ascii="Arial" w:hAnsi="Arial" w:cs="Arial"/>
        </w:rPr>
        <w:t xml:space="preserve">W przypadku braku możliwości potracenia naliczonych kar umownych z wynagrodzenia wykonawcy, Wykonawca zobowiązuje się zapłacić kary na wskazany przez Zamawiającego rachunek bankowy w terminie 14 dni kalendarzowych od dnia  doręczenia wezwania Zamawiającego do zapłaty kary umownej, wraz z notą obciążeniową. </w:t>
      </w:r>
    </w:p>
    <w:p w14:paraId="7537F0AB" w14:textId="3058BB2A" w:rsidR="003B6BB7" w:rsidRPr="004F6046" w:rsidRDefault="003B6BB7" w:rsidP="00CA5080">
      <w:pPr>
        <w:numPr>
          <w:ilvl w:val="0"/>
          <w:numId w:val="31"/>
        </w:numPr>
        <w:tabs>
          <w:tab w:val="left" w:pos="360"/>
        </w:tabs>
        <w:suppressAutoHyphens/>
        <w:spacing w:after="0"/>
        <w:ind w:left="426" w:hanging="426"/>
        <w:jc w:val="both"/>
        <w:rPr>
          <w:rFonts w:ascii="Arial" w:hAnsi="Arial" w:cs="Arial"/>
        </w:rPr>
      </w:pPr>
      <w:r w:rsidRPr="004F6046">
        <w:rPr>
          <w:rFonts w:ascii="Arial" w:hAnsi="Arial" w:cs="Arial"/>
        </w:rPr>
        <w:t>Strony postanawiają, że Wykonawca ponosi pełną i niczym nieograniczoną odpowiedzialność za wszelkie szkody wyrządzone przez swoich pracowników, podwykonawców lub inne osoby z nim współpracujące, w mieniu Zamawiającego lub osób trzecich.</w:t>
      </w:r>
    </w:p>
    <w:p w14:paraId="7E18D723" w14:textId="77777777" w:rsidR="00097EA6" w:rsidRPr="004F6046" w:rsidRDefault="00097EA6" w:rsidP="00CA5080">
      <w:pPr>
        <w:spacing w:before="240" w:after="120"/>
        <w:jc w:val="center"/>
        <w:rPr>
          <w:rFonts w:ascii="Arial" w:eastAsia="Times New Roman" w:hAnsi="Arial" w:cs="Arial"/>
          <w:b/>
        </w:rPr>
      </w:pPr>
      <w:r w:rsidRPr="004F6046">
        <w:rPr>
          <w:rFonts w:ascii="Arial" w:eastAsia="Times New Roman" w:hAnsi="Arial" w:cs="Arial"/>
          <w:b/>
        </w:rPr>
        <w:t>§ 10</w:t>
      </w:r>
    </w:p>
    <w:p w14:paraId="6917C8E8" w14:textId="02E7D94C" w:rsidR="00446D06" w:rsidRPr="00B0759F" w:rsidRDefault="00446D06" w:rsidP="00B0759F">
      <w:pPr>
        <w:pStyle w:val="Akapitzlist"/>
        <w:numPr>
          <w:ilvl w:val="1"/>
          <w:numId w:val="5"/>
        </w:numPr>
        <w:tabs>
          <w:tab w:val="clear" w:pos="900"/>
        </w:tabs>
        <w:autoSpaceDE w:val="0"/>
        <w:autoSpaceDN w:val="0"/>
        <w:adjustRightInd w:val="0"/>
        <w:spacing w:after="0"/>
        <w:ind w:left="426" w:hanging="426"/>
        <w:contextualSpacing/>
        <w:jc w:val="both"/>
        <w:rPr>
          <w:rFonts w:ascii="Arial" w:eastAsia="Times New Roman" w:hAnsi="Arial" w:cs="Arial"/>
          <w:lang w:eastAsia="ar-SA"/>
        </w:rPr>
      </w:pPr>
      <w:r w:rsidRPr="00B0759F">
        <w:rPr>
          <w:rFonts w:ascii="Arial" w:eastAsia="Times New Roman" w:hAnsi="Arial" w:cs="Arial"/>
          <w:lang w:eastAsia="ar-SA"/>
        </w:rPr>
        <w:t xml:space="preserve">Wykonawca udziela Zamawiającemu gwarancji na dostarczone towary na okres </w:t>
      </w:r>
      <w:r w:rsidR="00CA5080">
        <w:rPr>
          <w:rFonts w:ascii="Arial" w:eastAsia="Times New Roman" w:hAnsi="Arial" w:cs="Arial"/>
          <w:lang w:eastAsia="ar-SA"/>
        </w:rPr>
        <w:br/>
      </w:r>
      <w:r w:rsidRPr="00B0759F">
        <w:rPr>
          <w:rFonts w:ascii="Arial" w:eastAsia="Times New Roman" w:hAnsi="Arial" w:cs="Arial"/>
          <w:lang w:eastAsia="ar-SA"/>
        </w:rPr>
        <w:t>12</w:t>
      </w:r>
      <w:r w:rsidR="00B0759F">
        <w:rPr>
          <w:rFonts w:ascii="Arial" w:eastAsia="Times New Roman" w:hAnsi="Arial" w:cs="Arial"/>
          <w:lang w:eastAsia="ar-SA"/>
        </w:rPr>
        <w:t xml:space="preserve"> </w:t>
      </w:r>
      <w:r w:rsidRPr="00B0759F">
        <w:rPr>
          <w:rFonts w:ascii="Arial" w:eastAsia="Times New Roman" w:hAnsi="Arial" w:cs="Arial"/>
          <w:lang w:eastAsia="ar-SA"/>
        </w:rPr>
        <w:t>miesięcy od daty podpisania protokołu odbioru.</w:t>
      </w:r>
    </w:p>
    <w:p w14:paraId="50835B53" w14:textId="77777777" w:rsidR="00C97D5E" w:rsidRPr="004F6046" w:rsidRDefault="00C97D5E" w:rsidP="00B0759F">
      <w:pPr>
        <w:pStyle w:val="Akapitzlist"/>
        <w:numPr>
          <w:ilvl w:val="0"/>
          <w:numId w:val="30"/>
        </w:numPr>
        <w:autoSpaceDE w:val="0"/>
        <w:autoSpaceDN w:val="0"/>
        <w:adjustRightInd w:val="0"/>
        <w:spacing w:after="0"/>
        <w:ind w:left="426" w:hanging="426"/>
        <w:contextualSpacing/>
        <w:jc w:val="both"/>
        <w:rPr>
          <w:rFonts w:ascii="Arial" w:eastAsia="Times New Roman" w:hAnsi="Arial" w:cs="Arial"/>
          <w:lang w:eastAsia="ar-SA"/>
        </w:rPr>
      </w:pPr>
      <w:r w:rsidRPr="004F6046">
        <w:rPr>
          <w:rFonts w:ascii="Arial" w:eastAsia="Times New Roman" w:hAnsi="Arial" w:cs="Arial"/>
          <w:lang w:eastAsia="ar-SA"/>
        </w:rPr>
        <w:t xml:space="preserve">Niezależnie od udzielonej gwarancji Wykonawca ponosi odpowiedzialność </w:t>
      </w:r>
      <w:r w:rsidRPr="004F6046">
        <w:rPr>
          <w:rFonts w:ascii="Arial" w:eastAsia="Times New Roman" w:hAnsi="Arial" w:cs="Arial"/>
          <w:lang w:eastAsia="ar-SA"/>
        </w:rPr>
        <w:br/>
        <w:t>z tytułu rękojmi, na zasadach określonych w Kodeksie cywilnym, z tym, że okres rękojmi zostaje wydłużony na cały okres gwarancji plus 30 dni.</w:t>
      </w:r>
    </w:p>
    <w:p w14:paraId="5A536055" w14:textId="77777777" w:rsidR="00C97D5E" w:rsidRPr="004F6046" w:rsidRDefault="00C97D5E" w:rsidP="00B0759F">
      <w:pPr>
        <w:pStyle w:val="Akapitzlist"/>
        <w:numPr>
          <w:ilvl w:val="0"/>
          <w:numId w:val="30"/>
        </w:numPr>
        <w:autoSpaceDE w:val="0"/>
        <w:autoSpaceDN w:val="0"/>
        <w:adjustRightInd w:val="0"/>
        <w:spacing w:after="0"/>
        <w:ind w:left="426" w:hanging="426"/>
        <w:contextualSpacing/>
        <w:jc w:val="both"/>
        <w:rPr>
          <w:rFonts w:ascii="Arial" w:eastAsia="Times New Roman" w:hAnsi="Arial" w:cs="Arial"/>
          <w:lang w:eastAsia="ar-SA"/>
        </w:rPr>
      </w:pPr>
      <w:r w:rsidRPr="004F6046">
        <w:rPr>
          <w:rFonts w:ascii="Arial" w:eastAsia="Times New Roman" w:hAnsi="Arial" w:cs="Arial"/>
          <w:lang w:eastAsia="ar-SA"/>
        </w:rPr>
        <w:t>W przypadku nie usunięcia usterek ujawnionych przy odbiorze lub w okresie  trwania rękojmi lub gwarancji Zamawiający może zlecić osobie trzeciej usunięcie tych usterek, a kosztami obciążyć Wykonawcę.</w:t>
      </w:r>
    </w:p>
    <w:p w14:paraId="4BA38D45" w14:textId="77777777" w:rsidR="00C97D5E" w:rsidRPr="004F6046" w:rsidRDefault="00C97D5E" w:rsidP="00B0759F">
      <w:pPr>
        <w:numPr>
          <w:ilvl w:val="0"/>
          <w:numId w:val="30"/>
        </w:numPr>
        <w:autoSpaceDE w:val="0"/>
        <w:autoSpaceDN w:val="0"/>
        <w:adjustRightInd w:val="0"/>
        <w:spacing w:after="0"/>
        <w:ind w:left="426" w:hanging="426"/>
        <w:contextualSpacing/>
        <w:jc w:val="both"/>
        <w:rPr>
          <w:rFonts w:ascii="Arial" w:eastAsia="Times New Roman" w:hAnsi="Arial" w:cs="Arial"/>
          <w:lang w:eastAsia="ar-SA"/>
        </w:rPr>
      </w:pPr>
      <w:r w:rsidRPr="004F6046">
        <w:rPr>
          <w:rFonts w:ascii="Arial" w:eastAsia="Times New Roman" w:hAnsi="Arial" w:cs="Arial"/>
          <w:lang w:eastAsia="ar-SA"/>
        </w:rPr>
        <w:t xml:space="preserve">O wadzie fizycznej towarów Zamawiający zawiadomi Wykonawcę na piśmie </w:t>
      </w:r>
      <w:r w:rsidRPr="004F6046">
        <w:rPr>
          <w:rFonts w:ascii="Arial" w:eastAsia="Times New Roman" w:hAnsi="Arial" w:cs="Arial"/>
          <w:lang w:eastAsia="ar-SA"/>
        </w:rPr>
        <w:br/>
        <w:t>w celu realizacji przysługujących z tego tytułu uprawnień w  terminie</w:t>
      </w:r>
      <w:r w:rsidR="005A6765" w:rsidRPr="004F6046">
        <w:rPr>
          <w:rFonts w:ascii="Arial" w:eastAsia="Times New Roman" w:hAnsi="Arial" w:cs="Arial"/>
          <w:lang w:eastAsia="ar-SA"/>
        </w:rPr>
        <w:t xml:space="preserve"> 7</w:t>
      </w:r>
      <w:r w:rsidR="00446D06" w:rsidRPr="004F6046">
        <w:rPr>
          <w:rFonts w:ascii="Arial" w:eastAsia="Times New Roman" w:hAnsi="Arial" w:cs="Arial"/>
          <w:lang w:eastAsia="ar-SA"/>
        </w:rPr>
        <w:t xml:space="preserve"> dni od daty ujawnienia wady, a Wykonawca zobowiązu</w:t>
      </w:r>
      <w:r w:rsidR="005A6765" w:rsidRPr="004F6046">
        <w:rPr>
          <w:rFonts w:ascii="Arial" w:eastAsia="Times New Roman" w:hAnsi="Arial" w:cs="Arial"/>
          <w:lang w:eastAsia="ar-SA"/>
        </w:rPr>
        <w:t>je się usunąć wadę w terminie 7</w:t>
      </w:r>
      <w:r w:rsidR="00446D06" w:rsidRPr="004F6046">
        <w:rPr>
          <w:rFonts w:ascii="Arial" w:eastAsia="Times New Roman" w:hAnsi="Arial" w:cs="Arial"/>
          <w:lang w:eastAsia="ar-SA"/>
        </w:rPr>
        <w:t xml:space="preserve"> dni, od dnia otrzymania protokołu reklamacyjnego.</w:t>
      </w:r>
    </w:p>
    <w:p w14:paraId="5C6F7B96" w14:textId="7480502D" w:rsidR="00C97D5E" w:rsidRPr="004F6046" w:rsidRDefault="00C97D5E" w:rsidP="00B0759F">
      <w:pPr>
        <w:numPr>
          <w:ilvl w:val="0"/>
          <w:numId w:val="30"/>
        </w:numPr>
        <w:autoSpaceDE w:val="0"/>
        <w:autoSpaceDN w:val="0"/>
        <w:adjustRightInd w:val="0"/>
        <w:spacing w:after="0"/>
        <w:ind w:left="426" w:hanging="426"/>
        <w:contextualSpacing/>
        <w:jc w:val="both"/>
        <w:rPr>
          <w:rFonts w:ascii="Arial" w:eastAsia="Times New Roman" w:hAnsi="Arial" w:cs="Arial"/>
          <w:lang w:eastAsia="ar-SA"/>
        </w:rPr>
      </w:pPr>
      <w:r w:rsidRPr="004F6046">
        <w:rPr>
          <w:rFonts w:ascii="Arial" w:eastAsia="Times New Roman" w:hAnsi="Arial" w:cs="Arial"/>
          <w:lang w:eastAsia="ar-SA"/>
        </w:rPr>
        <w:t xml:space="preserve">Jeżeli w wykonaniu swoich obowiązków gwarant dostarczył uprawnionemu </w:t>
      </w:r>
      <w:r w:rsidRPr="004F6046">
        <w:rPr>
          <w:rFonts w:ascii="Arial" w:eastAsia="Times New Roman" w:hAnsi="Arial" w:cs="Arial"/>
          <w:lang w:eastAsia="ar-SA"/>
        </w:rPr>
        <w:br/>
        <w:t>z gwarancji zamiast rzeczy wadliwej rzecz wolną od wad</w:t>
      </w:r>
      <w:r w:rsidR="005A6765" w:rsidRPr="004F6046">
        <w:rPr>
          <w:rFonts w:ascii="Arial" w:eastAsia="Times New Roman" w:hAnsi="Arial" w:cs="Arial"/>
          <w:lang w:eastAsia="ar-SA"/>
        </w:rPr>
        <w:t>, lub</w:t>
      </w:r>
      <w:r w:rsidRPr="004F6046">
        <w:rPr>
          <w:rFonts w:ascii="Arial" w:eastAsia="Times New Roman" w:hAnsi="Arial" w:cs="Arial"/>
          <w:lang w:eastAsia="ar-SA"/>
        </w:rPr>
        <w:t xml:space="preserve"> dokonał istotnych napraw rzeczy objętej gwarancją, termin gwarancji biegnie na nowo od chwili dostarczenia rzeczy wolnej od wad lub zwrócenia rzeczy naprawionej. Jeżeli gwarant wymienił część rzeczy, treść zapisu powyższego stosuje się odpowiednio do części wymienionej. W innych wypadkach termin gwarancji ulega przedłużeniu o czas, w ciągu którego wskutek wady rzeczy objętej gwarancją uprawniony z gwarancji nie mógł z niej korzystać.</w:t>
      </w:r>
    </w:p>
    <w:p w14:paraId="3BE51C6F" w14:textId="77777777" w:rsidR="003B1146" w:rsidRPr="004F6046" w:rsidRDefault="003B1146" w:rsidP="00CA5080">
      <w:pPr>
        <w:spacing w:before="240" w:after="120"/>
        <w:jc w:val="center"/>
        <w:rPr>
          <w:rFonts w:ascii="Arial" w:eastAsia="Times New Roman" w:hAnsi="Arial" w:cs="Arial"/>
          <w:b/>
        </w:rPr>
      </w:pPr>
      <w:r w:rsidRPr="004F6046">
        <w:rPr>
          <w:rFonts w:ascii="Arial" w:eastAsia="Times New Roman" w:hAnsi="Arial" w:cs="Arial"/>
          <w:b/>
        </w:rPr>
        <w:t>§</w:t>
      </w:r>
      <w:r w:rsidR="005B2B36" w:rsidRPr="004F6046">
        <w:rPr>
          <w:rFonts w:ascii="Arial" w:eastAsia="Times New Roman" w:hAnsi="Arial" w:cs="Arial"/>
          <w:b/>
        </w:rPr>
        <w:t xml:space="preserve"> </w:t>
      </w:r>
      <w:r w:rsidR="00800C52" w:rsidRPr="004F6046">
        <w:rPr>
          <w:rFonts w:ascii="Arial" w:eastAsia="Times New Roman" w:hAnsi="Arial" w:cs="Arial"/>
          <w:b/>
        </w:rPr>
        <w:t>11</w:t>
      </w:r>
    </w:p>
    <w:p w14:paraId="5F809A3A" w14:textId="77777777" w:rsidR="00E34422" w:rsidRPr="004F6046" w:rsidRDefault="00E34422" w:rsidP="004F6046">
      <w:pPr>
        <w:numPr>
          <w:ilvl w:val="0"/>
          <w:numId w:val="8"/>
        </w:numPr>
        <w:tabs>
          <w:tab w:val="clear" w:pos="360"/>
          <w:tab w:val="num" w:pos="0"/>
        </w:tabs>
        <w:suppressAutoHyphens/>
        <w:spacing w:after="0"/>
        <w:ind w:left="426" w:hanging="426"/>
        <w:jc w:val="both"/>
        <w:rPr>
          <w:rFonts w:ascii="Arial" w:hAnsi="Arial" w:cs="Arial"/>
        </w:rPr>
      </w:pPr>
      <w:r w:rsidRPr="004F6046">
        <w:rPr>
          <w:rFonts w:ascii="Arial" w:hAnsi="Arial" w:cs="Arial"/>
        </w:rPr>
        <w:t>Wykonawca może zlecić część realizacji przedmiotu umowy Podwykonawcy pod warunkiem ich zgłoszenia i uzyskania pisemnej zgody Zamawiającego.</w:t>
      </w:r>
    </w:p>
    <w:p w14:paraId="63A97CFB" w14:textId="77777777" w:rsidR="00E34422" w:rsidRPr="004F6046" w:rsidRDefault="00E34422" w:rsidP="004F6046">
      <w:pPr>
        <w:numPr>
          <w:ilvl w:val="0"/>
          <w:numId w:val="8"/>
        </w:numPr>
        <w:tabs>
          <w:tab w:val="clear" w:pos="360"/>
          <w:tab w:val="num" w:pos="0"/>
        </w:tabs>
        <w:suppressAutoHyphens/>
        <w:spacing w:after="0"/>
        <w:ind w:left="426" w:hanging="426"/>
        <w:jc w:val="both"/>
        <w:rPr>
          <w:rFonts w:ascii="Arial" w:hAnsi="Arial" w:cs="Arial"/>
        </w:rPr>
      </w:pPr>
      <w:r w:rsidRPr="004F6046">
        <w:rPr>
          <w:rFonts w:ascii="Arial" w:hAnsi="Arial" w:cs="Arial"/>
        </w:rPr>
        <w:t>Nie wskazane części zamówienia jakie Wykonawca zamierza powierzyć podwykonawcom może stanowić podstawę do niewyrażenia zgody na powierzenie tej części zamówienia do realizacji przez podwykonawcę.</w:t>
      </w:r>
    </w:p>
    <w:p w14:paraId="782CA82F" w14:textId="39CC7A65" w:rsidR="00E34422" w:rsidRPr="004F6046" w:rsidRDefault="00E34422" w:rsidP="004F6046">
      <w:pPr>
        <w:numPr>
          <w:ilvl w:val="0"/>
          <w:numId w:val="8"/>
        </w:numPr>
        <w:tabs>
          <w:tab w:val="clear" w:pos="360"/>
          <w:tab w:val="num" w:pos="0"/>
        </w:tabs>
        <w:suppressAutoHyphens/>
        <w:spacing w:after="0"/>
        <w:ind w:left="426" w:hanging="426"/>
        <w:jc w:val="both"/>
        <w:rPr>
          <w:rFonts w:ascii="Arial" w:hAnsi="Arial" w:cs="Arial"/>
        </w:rPr>
      </w:pPr>
      <w:r w:rsidRPr="004F6046">
        <w:rPr>
          <w:rFonts w:ascii="Arial" w:hAnsi="Arial" w:cs="Arial"/>
        </w:rPr>
        <w:t>W celu zaakceptowania Podwykonawcy, Wykonawca przedłoży Zamawiającemu umowę jaką zawarł z Podwykonawcą. Zamawiający, w terminie 3 dni od przedłożenia powyższego dokumentu zaakceptuje Podwykonawcę, bądź wniesie zastrzeżenia.</w:t>
      </w:r>
    </w:p>
    <w:p w14:paraId="643D0EB4" w14:textId="77777777" w:rsidR="00E34422" w:rsidRPr="004F6046" w:rsidRDefault="00E34422" w:rsidP="004F6046">
      <w:pPr>
        <w:numPr>
          <w:ilvl w:val="0"/>
          <w:numId w:val="8"/>
        </w:numPr>
        <w:tabs>
          <w:tab w:val="clear" w:pos="360"/>
          <w:tab w:val="num" w:pos="0"/>
        </w:tabs>
        <w:suppressAutoHyphens/>
        <w:spacing w:after="0"/>
        <w:ind w:left="426" w:hanging="426"/>
        <w:jc w:val="both"/>
        <w:rPr>
          <w:rFonts w:ascii="Arial" w:hAnsi="Arial" w:cs="Arial"/>
        </w:rPr>
      </w:pPr>
      <w:r w:rsidRPr="004F6046">
        <w:rPr>
          <w:rFonts w:ascii="Arial" w:hAnsi="Arial" w:cs="Arial"/>
        </w:rPr>
        <w:t>Wykonawca ponosi odpowiedzialność za działania lub zaniechania swojego Podwykonawcy.</w:t>
      </w:r>
    </w:p>
    <w:p w14:paraId="156A0482" w14:textId="77777777" w:rsidR="00E34422" w:rsidRPr="004F6046" w:rsidRDefault="00E34422" w:rsidP="004F6046">
      <w:pPr>
        <w:numPr>
          <w:ilvl w:val="0"/>
          <w:numId w:val="8"/>
        </w:numPr>
        <w:tabs>
          <w:tab w:val="clear" w:pos="360"/>
          <w:tab w:val="num" w:pos="0"/>
        </w:tabs>
        <w:suppressAutoHyphens/>
        <w:spacing w:after="0"/>
        <w:ind w:left="426" w:hanging="426"/>
        <w:jc w:val="both"/>
        <w:rPr>
          <w:rFonts w:ascii="Arial" w:hAnsi="Arial" w:cs="Arial"/>
        </w:rPr>
      </w:pPr>
      <w:r w:rsidRPr="004F6046">
        <w:rPr>
          <w:rFonts w:ascii="Arial" w:hAnsi="Arial" w:cs="Arial"/>
        </w:rPr>
        <w:lastRenderedPageBreak/>
        <w:t>Zatrudnienie Podwykonawcy nie zwalnia z odpowiedzialności za realizację przedmiotu umowy Wykonawcę.</w:t>
      </w:r>
    </w:p>
    <w:p w14:paraId="1F3B9F08" w14:textId="77777777" w:rsidR="00645C26" w:rsidRPr="004F6046" w:rsidRDefault="00645C26" w:rsidP="00CA5080">
      <w:pPr>
        <w:spacing w:before="240" w:after="120"/>
        <w:jc w:val="center"/>
        <w:rPr>
          <w:rFonts w:ascii="Arial" w:hAnsi="Arial" w:cs="Arial"/>
          <w:b/>
        </w:rPr>
      </w:pPr>
      <w:r w:rsidRPr="004F6046">
        <w:rPr>
          <w:rFonts w:ascii="Arial" w:hAnsi="Arial" w:cs="Arial"/>
          <w:b/>
        </w:rPr>
        <w:t>§ 12</w:t>
      </w:r>
    </w:p>
    <w:p w14:paraId="4D50CB66" w14:textId="77777777" w:rsidR="00645C26" w:rsidRPr="004F6046" w:rsidRDefault="00645C26" w:rsidP="004F6046">
      <w:pPr>
        <w:numPr>
          <w:ilvl w:val="0"/>
          <w:numId w:val="23"/>
        </w:numPr>
        <w:tabs>
          <w:tab w:val="left" w:pos="-2268"/>
        </w:tabs>
        <w:suppressAutoHyphens/>
        <w:spacing w:after="0"/>
        <w:ind w:left="426" w:hanging="426"/>
        <w:jc w:val="both"/>
        <w:rPr>
          <w:rFonts w:ascii="Arial" w:eastAsia="Times New Roman" w:hAnsi="Arial" w:cs="Arial"/>
          <w:lang w:eastAsia="ar-SA"/>
        </w:rPr>
      </w:pPr>
      <w:r w:rsidRPr="004F6046">
        <w:rPr>
          <w:rFonts w:ascii="Arial" w:eastAsia="Times New Roman" w:hAnsi="Arial" w:cs="Arial"/>
          <w:lang w:eastAsia="ar-SA"/>
        </w:rPr>
        <w:t>Zamawiający zastrzega sobie prawo odstąpienia od umowy z winy Wykonawcy w przypadku:</w:t>
      </w:r>
    </w:p>
    <w:p w14:paraId="2F97EB90" w14:textId="77777777" w:rsidR="00645C26" w:rsidRPr="004F6046" w:rsidRDefault="00645C26" w:rsidP="004F6046">
      <w:pPr>
        <w:numPr>
          <w:ilvl w:val="0"/>
          <w:numId w:val="22"/>
        </w:numPr>
        <w:tabs>
          <w:tab w:val="num" w:pos="-1418"/>
        </w:tabs>
        <w:suppressAutoHyphens/>
        <w:spacing w:after="0"/>
        <w:ind w:left="709" w:hanging="283"/>
        <w:jc w:val="both"/>
        <w:rPr>
          <w:rFonts w:ascii="Arial" w:eastAsia="Times New Roman" w:hAnsi="Arial" w:cs="Arial"/>
          <w:lang w:eastAsia="ar-SA"/>
        </w:rPr>
      </w:pPr>
      <w:r w:rsidRPr="004F6046">
        <w:rPr>
          <w:rFonts w:ascii="Arial" w:eastAsia="Times New Roman" w:hAnsi="Arial" w:cs="Arial"/>
          <w:lang w:eastAsia="ar-SA"/>
        </w:rPr>
        <w:t xml:space="preserve">postawienia Wykonawcy w stan likwidacji, upadłości lub zajęcia </w:t>
      </w:r>
      <w:r w:rsidRPr="004F6046">
        <w:rPr>
          <w:rFonts w:ascii="Arial" w:eastAsia="Times New Roman" w:hAnsi="Arial" w:cs="Arial"/>
          <w:lang w:eastAsia="ar-SA"/>
        </w:rPr>
        <w:br/>
        <w:t>w toku postępowania egzekucyjnego;</w:t>
      </w:r>
    </w:p>
    <w:p w14:paraId="7234AF2D" w14:textId="77777777" w:rsidR="00645C26" w:rsidRPr="004F6046" w:rsidRDefault="00645C26" w:rsidP="004F6046">
      <w:pPr>
        <w:numPr>
          <w:ilvl w:val="0"/>
          <w:numId w:val="22"/>
        </w:numPr>
        <w:tabs>
          <w:tab w:val="num" w:pos="-1418"/>
        </w:tabs>
        <w:suppressAutoHyphens/>
        <w:spacing w:after="0"/>
        <w:ind w:left="709" w:hanging="283"/>
        <w:jc w:val="both"/>
        <w:rPr>
          <w:rFonts w:ascii="Arial" w:eastAsia="Times New Roman" w:hAnsi="Arial" w:cs="Arial"/>
          <w:lang w:eastAsia="ar-SA"/>
        </w:rPr>
      </w:pPr>
      <w:r w:rsidRPr="004F6046">
        <w:rPr>
          <w:rFonts w:ascii="Arial" w:eastAsia="Times New Roman" w:hAnsi="Arial" w:cs="Arial"/>
          <w:lang w:eastAsia="ar-SA"/>
        </w:rPr>
        <w:t>niewykonywania lub nienależytego wykonania umowy po wcześniejszym wezwaniu Wykonawcy do należytego wykonania umowy w szczególności nieterminowej realizacji zamówienia, gdy zwłoka przekracza 7 dni roboczych;</w:t>
      </w:r>
    </w:p>
    <w:p w14:paraId="6A315691" w14:textId="77777777" w:rsidR="00645C26" w:rsidRPr="004F6046" w:rsidRDefault="00645C26" w:rsidP="004F6046">
      <w:pPr>
        <w:numPr>
          <w:ilvl w:val="0"/>
          <w:numId w:val="22"/>
        </w:numPr>
        <w:tabs>
          <w:tab w:val="num" w:pos="-1418"/>
        </w:tabs>
        <w:suppressAutoHyphens/>
        <w:spacing w:after="0"/>
        <w:ind w:left="709" w:hanging="283"/>
        <w:jc w:val="both"/>
        <w:rPr>
          <w:rFonts w:ascii="Arial" w:eastAsia="Times New Roman" w:hAnsi="Arial" w:cs="Arial"/>
          <w:lang w:eastAsia="ar-SA"/>
        </w:rPr>
      </w:pPr>
      <w:r w:rsidRPr="004F6046">
        <w:rPr>
          <w:rFonts w:ascii="Arial" w:eastAsia="Times New Roman" w:hAnsi="Arial" w:cs="Arial"/>
          <w:lang w:eastAsia="ar-SA"/>
        </w:rPr>
        <w:t>realizacji zamówienia</w:t>
      </w:r>
      <w:r w:rsidR="00286336" w:rsidRPr="004F6046">
        <w:rPr>
          <w:rFonts w:ascii="Arial" w:eastAsia="Times New Roman" w:hAnsi="Arial" w:cs="Arial"/>
          <w:lang w:eastAsia="ar-SA"/>
        </w:rPr>
        <w:t xml:space="preserve"> niezgodnego</w:t>
      </w:r>
      <w:r w:rsidRPr="004F6046">
        <w:rPr>
          <w:rFonts w:ascii="Arial" w:eastAsia="Times New Roman" w:hAnsi="Arial" w:cs="Arial"/>
          <w:lang w:eastAsia="ar-SA"/>
        </w:rPr>
        <w:t xml:space="preserve"> z</w:t>
      </w:r>
      <w:r w:rsidR="00286336" w:rsidRPr="004F6046">
        <w:rPr>
          <w:rFonts w:ascii="Arial" w:eastAsia="Times New Roman" w:hAnsi="Arial" w:cs="Arial"/>
          <w:lang w:eastAsia="ar-SA"/>
        </w:rPr>
        <w:t xml:space="preserve"> </w:t>
      </w:r>
      <w:r w:rsidRPr="004F6046">
        <w:rPr>
          <w:rFonts w:ascii="Arial" w:eastAsia="Times New Roman" w:hAnsi="Arial" w:cs="Arial"/>
          <w:lang w:eastAsia="ar-SA"/>
        </w:rPr>
        <w:t xml:space="preserve"> formularzem ce</w:t>
      </w:r>
      <w:r w:rsidR="001517FC" w:rsidRPr="004F6046">
        <w:rPr>
          <w:rFonts w:ascii="Arial" w:eastAsia="Times New Roman" w:hAnsi="Arial" w:cs="Arial"/>
          <w:lang w:eastAsia="ar-SA"/>
        </w:rPr>
        <w:t>nowym stanowiącym załącznik</w:t>
      </w:r>
      <w:r w:rsidR="00286336" w:rsidRPr="004F6046">
        <w:rPr>
          <w:rFonts w:ascii="Arial" w:eastAsia="Times New Roman" w:hAnsi="Arial" w:cs="Arial"/>
          <w:lang w:eastAsia="ar-SA"/>
        </w:rPr>
        <w:t xml:space="preserve"> nr 2 </w:t>
      </w:r>
      <w:r w:rsidRPr="004F6046">
        <w:rPr>
          <w:rFonts w:ascii="Arial" w:eastAsia="Times New Roman" w:hAnsi="Arial" w:cs="Arial"/>
          <w:lang w:eastAsia="ar-SA"/>
        </w:rPr>
        <w:t>do umowy;</w:t>
      </w:r>
    </w:p>
    <w:p w14:paraId="01D2F762" w14:textId="77777777" w:rsidR="00645C26" w:rsidRPr="004F6046" w:rsidRDefault="00645C26" w:rsidP="004F6046">
      <w:pPr>
        <w:widowControl w:val="0"/>
        <w:numPr>
          <w:ilvl w:val="0"/>
          <w:numId w:val="22"/>
        </w:numPr>
        <w:tabs>
          <w:tab w:val="num" w:pos="-1418"/>
        </w:tabs>
        <w:suppressAutoHyphens/>
        <w:overflowPunct w:val="0"/>
        <w:autoSpaceDE w:val="0"/>
        <w:autoSpaceDN w:val="0"/>
        <w:adjustRightInd w:val="0"/>
        <w:spacing w:after="0"/>
        <w:ind w:left="709" w:hanging="283"/>
        <w:jc w:val="both"/>
        <w:textAlignment w:val="baseline"/>
        <w:rPr>
          <w:rFonts w:ascii="Arial" w:eastAsia="Times New Roman" w:hAnsi="Arial" w:cs="Arial"/>
          <w:lang w:eastAsia="pl-PL"/>
        </w:rPr>
      </w:pPr>
      <w:r w:rsidRPr="004F6046">
        <w:rPr>
          <w:rFonts w:ascii="Arial" w:eastAsia="Times New Roman" w:hAnsi="Arial" w:cs="Arial"/>
          <w:lang w:eastAsia="ar-SA"/>
        </w:rPr>
        <w:t>gdy kary umowne osiągną wartość 15% całkowitego umownego wynagrodzenia brutto.</w:t>
      </w:r>
    </w:p>
    <w:p w14:paraId="15692400" w14:textId="77777777" w:rsidR="00645C26" w:rsidRPr="004F6046" w:rsidRDefault="00645C26" w:rsidP="00CA5080">
      <w:pPr>
        <w:pStyle w:val="Default"/>
        <w:spacing w:before="240" w:after="120" w:line="276" w:lineRule="auto"/>
        <w:jc w:val="center"/>
        <w:rPr>
          <w:rFonts w:ascii="Arial" w:hAnsi="Arial" w:cs="Arial"/>
          <w:b/>
          <w:sz w:val="22"/>
          <w:szCs w:val="22"/>
        </w:rPr>
      </w:pPr>
      <w:r w:rsidRPr="004F6046">
        <w:rPr>
          <w:rFonts w:ascii="Arial" w:hAnsi="Arial" w:cs="Arial"/>
          <w:b/>
          <w:sz w:val="22"/>
          <w:szCs w:val="22"/>
        </w:rPr>
        <w:t>§ 13</w:t>
      </w:r>
    </w:p>
    <w:p w14:paraId="7D96CCB8" w14:textId="77777777" w:rsidR="00645C26" w:rsidRPr="004F6046" w:rsidRDefault="00645C26" w:rsidP="004F6046">
      <w:pPr>
        <w:pStyle w:val="Default"/>
        <w:numPr>
          <w:ilvl w:val="0"/>
          <w:numId w:val="24"/>
        </w:numPr>
        <w:spacing w:line="276" w:lineRule="auto"/>
        <w:ind w:left="425" w:hanging="425"/>
        <w:jc w:val="both"/>
        <w:rPr>
          <w:rFonts w:ascii="Arial" w:hAnsi="Arial" w:cs="Arial"/>
          <w:sz w:val="22"/>
          <w:szCs w:val="22"/>
        </w:rPr>
      </w:pPr>
      <w:r w:rsidRPr="004F6046">
        <w:rPr>
          <w:rFonts w:ascii="Arial" w:hAnsi="Arial" w:cs="Arial"/>
          <w:sz w:val="22"/>
          <w:szCs w:val="22"/>
        </w:rPr>
        <w:t xml:space="preserve">Strony przewidują możliwość wprowadzenia zmian postanowień umowy </w:t>
      </w:r>
      <w:r w:rsidRPr="004F6046">
        <w:rPr>
          <w:rFonts w:ascii="Arial" w:hAnsi="Arial" w:cs="Arial"/>
          <w:sz w:val="22"/>
          <w:szCs w:val="22"/>
        </w:rPr>
        <w:br/>
        <w:t xml:space="preserve">w przypadku: </w:t>
      </w:r>
    </w:p>
    <w:p w14:paraId="1D38B2F2" w14:textId="77777777" w:rsidR="00645C26" w:rsidRPr="004F6046" w:rsidRDefault="00645C26" w:rsidP="004F6046">
      <w:pPr>
        <w:pStyle w:val="Default"/>
        <w:numPr>
          <w:ilvl w:val="0"/>
          <w:numId w:val="25"/>
        </w:numPr>
        <w:spacing w:line="276" w:lineRule="auto"/>
        <w:ind w:left="851" w:hanging="425"/>
        <w:jc w:val="both"/>
        <w:rPr>
          <w:rFonts w:ascii="Arial" w:hAnsi="Arial" w:cs="Arial"/>
          <w:sz w:val="22"/>
          <w:szCs w:val="22"/>
        </w:rPr>
      </w:pPr>
      <w:r w:rsidRPr="004F6046">
        <w:rPr>
          <w:rFonts w:ascii="Arial" w:hAnsi="Arial" w:cs="Arial"/>
          <w:sz w:val="22"/>
          <w:szCs w:val="22"/>
        </w:rPr>
        <w:t>zaistnienia, po zawarciu umowy, przypadku siły wyższej, przez którą na potrzeby niniejszej umowy rozumieć należy zdarzenie zewnętrzne wobec łączącej Strony więzi prawnej:</w:t>
      </w:r>
    </w:p>
    <w:p w14:paraId="2335AA62" w14:textId="77777777" w:rsidR="00645C26" w:rsidRPr="004F6046" w:rsidRDefault="00645C26" w:rsidP="004F6046">
      <w:pPr>
        <w:pStyle w:val="Default"/>
        <w:numPr>
          <w:ilvl w:val="0"/>
          <w:numId w:val="26"/>
        </w:numPr>
        <w:spacing w:line="276" w:lineRule="auto"/>
        <w:jc w:val="both"/>
        <w:rPr>
          <w:rFonts w:ascii="Arial" w:hAnsi="Arial" w:cs="Arial"/>
          <w:sz w:val="22"/>
          <w:szCs w:val="22"/>
        </w:rPr>
      </w:pPr>
      <w:r w:rsidRPr="004F6046">
        <w:rPr>
          <w:rFonts w:ascii="Arial" w:hAnsi="Arial" w:cs="Arial"/>
          <w:sz w:val="22"/>
          <w:szCs w:val="22"/>
        </w:rPr>
        <w:t>o charakterze niezależnym od Stron,</w:t>
      </w:r>
    </w:p>
    <w:p w14:paraId="5CD63B7B" w14:textId="77777777" w:rsidR="00645C26" w:rsidRPr="004F6046" w:rsidRDefault="00645C26" w:rsidP="004F6046">
      <w:pPr>
        <w:pStyle w:val="Default"/>
        <w:numPr>
          <w:ilvl w:val="0"/>
          <w:numId w:val="26"/>
        </w:numPr>
        <w:spacing w:line="276" w:lineRule="auto"/>
        <w:jc w:val="both"/>
        <w:rPr>
          <w:rFonts w:ascii="Arial" w:hAnsi="Arial" w:cs="Arial"/>
          <w:sz w:val="22"/>
          <w:szCs w:val="22"/>
        </w:rPr>
      </w:pPr>
      <w:r w:rsidRPr="004F6046">
        <w:rPr>
          <w:rFonts w:ascii="Arial" w:hAnsi="Arial" w:cs="Arial"/>
          <w:sz w:val="22"/>
          <w:szCs w:val="22"/>
        </w:rPr>
        <w:t>którego Strony nie mogły przewidzieć przed zawarciem umowy,</w:t>
      </w:r>
    </w:p>
    <w:p w14:paraId="21B4BB45" w14:textId="77777777" w:rsidR="00645C26" w:rsidRPr="004F6046" w:rsidRDefault="00645C26" w:rsidP="004F6046">
      <w:pPr>
        <w:pStyle w:val="Default"/>
        <w:numPr>
          <w:ilvl w:val="0"/>
          <w:numId w:val="26"/>
        </w:numPr>
        <w:spacing w:line="276" w:lineRule="auto"/>
        <w:jc w:val="both"/>
        <w:rPr>
          <w:rFonts w:ascii="Arial" w:hAnsi="Arial" w:cs="Arial"/>
          <w:sz w:val="22"/>
          <w:szCs w:val="22"/>
        </w:rPr>
      </w:pPr>
      <w:r w:rsidRPr="004F6046">
        <w:rPr>
          <w:rFonts w:ascii="Arial" w:hAnsi="Arial" w:cs="Arial"/>
          <w:sz w:val="22"/>
          <w:szCs w:val="22"/>
        </w:rPr>
        <w:t>którego nie można uniknąć, ani któremu Strony nie mogły zapobiec przy zachowaniu należytej staranności.</w:t>
      </w:r>
    </w:p>
    <w:p w14:paraId="2D811AE3" w14:textId="77777777" w:rsidR="00645C26" w:rsidRPr="004F6046" w:rsidRDefault="00645C26" w:rsidP="004F6046">
      <w:pPr>
        <w:pStyle w:val="Default"/>
        <w:spacing w:line="276" w:lineRule="auto"/>
        <w:ind w:left="851"/>
        <w:jc w:val="both"/>
        <w:rPr>
          <w:rFonts w:ascii="Arial" w:hAnsi="Arial" w:cs="Arial"/>
          <w:sz w:val="22"/>
          <w:szCs w:val="22"/>
        </w:rPr>
      </w:pPr>
      <w:r w:rsidRPr="004F6046">
        <w:rPr>
          <w:rFonts w:ascii="Arial" w:hAnsi="Arial" w:cs="Arial"/>
          <w:sz w:val="22"/>
          <w:szCs w:val="22"/>
        </w:rPr>
        <w:t>Zamawiający dopuszcza możliwość zmiany umowy, mającej na celu dostosowanie umowy do zaistniałej okoliczności, w szczególności w zakresie zmiany terminu realizacji umowy.</w:t>
      </w:r>
    </w:p>
    <w:p w14:paraId="4CF1419E" w14:textId="77777777" w:rsidR="00645C26" w:rsidRPr="004F6046" w:rsidRDefault="00645C26" w:rsidP="004F6046">
      <w:pPr>
        <w:pStyle w:val="Akapitzlist"/>
        <w:tabs>
          <w:tab w:val="num" w:pos="644"/>
        </w:tabs>
        <w:spacing w:after="0"/>
        <w:ind w:left="851"/>
        <w:jc w:val="both"/>
        <w:rPr>
          <w:rFonts w:ascii="Arial" w:hAnsi="Arial" w:cs="Arial"/>
        </w:rPr>
      </w:pPr>
      <w:r w:rsidRPr="004F6046">
        <w:rPr>
          <w:rFonts w:ascii="Arial" w:hAnsi="Arial" w:cs="Arial"/>
          <w:bCs/>
        </w:rPr>
        <w:t xml:space="preserve">Za siłę wyższą uważa się zdarzenie o charakterze wyjątkowym, które nie są spowodowane przez żadną ze Stron i nie mogły być przewidywane w chwili zawierania umowy tj. powodzie, zamieszki, wojna, pandemia itp. </w:t>
      </w:r>
    </w:p>
    <w:p w14:paraId="5E6F2B5B" w14:textId="77777777" w:rsidR="00645C26" w:rsidRPr="004F6046" w:rsidRDefault="00645C26" w:rsidP="004F6046">
      <w:pPr>
        <w:pStyle w:val="Akapitzlist"/>
        <w:numPr>
          <w:ilvl w:val="0"/>
          <w:numId w:val="25"/>
        </w:numPr>
        <w:shd w:val="clear" w:color="auto" w:fill="FFFFFF"/>
        <w:spacing w:after="0"/>
        <w:ind w:left="850" w:hanging="425"/>
        <w:contextualSpacing/>
        <w:jc w:val="both"/>
        <w:rPr>
          <w:rFonts w:ascii="Arial" w:eastAsia="Times New Roman" w:hAnsi="Arial" w:cs="Arial"/>
          <w:color w:val="000000"/>
          <w:lang w:eastAsia="pl-PL"/>
        </w:rPr>
      </w:pPr>
      <w:r w:rsidRPr="004F6046">
        <w:rPr>
          <w:rFonts w:ascii="Arial" w:eastAsia="Times New Roman" w:hAnsi="Arial" w:cs="Arial"/>
          <w:color w:val="000000"/>
          <w:lang w:eastAsia="pl-PL"/>
        </w:rPr>
        <w:t>gdy zaistnieje inna, niemożliwa do przewidzenia w momencie zawarcia umowy okoliczność prawna, ekonomiczna lub techniczna, za którą żadna ze Stron nie ponosi odpowiedzialności, skutkująca brakiem możliwości należytego wykonania umowy, zgodnie z umową - Zamawiający dopuszcza możliwość zmiany umowy, mającej na celu dostosowanie umowy do zaistniałej okoliczności, w szczególności w zakresie zmiany terminu realizacji umowy.</w:t>
      </w:r>
    </w:p>
    <w:p w14:paraId="692D3D25" w14:textId="11F6011C" w:rsidR="00CA5080" w:rsidRPr="00457B77" w:rsidRDefault="00645C26" w:rsidP="00457B77">
      <w:pPr>
        <w:pStyle w:val="Default"/>
        <w:numPr>
          <w:ilvl w:val="0"/>
          <w:numId w:val="24"/>
        </w:numPr>
        <w:spacing w:line="276" w:lineRule="auto"/>
        <w:ind w:left="425" w:hanging="425"/>
        <w:jc w:val="both"/>
        <w:rPr>
          <w:rFonts w:ascii="Arial" w:hAnsi="Arial" w:cs="Arial"/>
          <w:sz w:val="22"/>
          <w:szCs w:val="22"/>
        </w:rPr>
      </w:pPr>
      <w:r w:rsidRPr="004F6046">
        <w:rPr>
          <w:rFonts w:ascii="Arial" w:hAnsi="Arial" w:cs="Arial"/>
          <w:sz w:val="22"/>
          <w:szCs w:val="22"/>
        </w:rPr>
        <w:t>Wszystkie zmiany umowy dokonywane są w formie pisemnej pod rygorem nieważności aneksem i muszą być podpisane przez upoważnionych przedstawicieli obu stron.</w:t>
      </w:r>
    </w:p>
    <w:p w14:paraId="76415C0D" w14:textId="1DA1F47E" w:rsidR="00645C26" w:rsidRPr="004F6046" w:rsidRDefault="00645C26" w:rsidP="00457B77">
      <w:pPr>
        <w:spacing w:before="240" w:after="120"/>
        <w:jc w:val="center"/>
        <w:rPr>
          <w:rFonts w:ascii="Arial" w:eastAsia="Times New Roman" w:hAnsi="Arial" w:cs="Arial"/>
          <w:b/>
          <w:lang w:eastAsia="pl-PL"/>
        </w:rPr>
      </w:pPr>
      <w:r w:rsidRPr="004F6046">
        <w:rPr>
          <w:rFonts w:ascii="Arial" w:eastAsia="Times New Roman" w:hAnsi="Arial" w:cs="Arial"/>
          <w:b/>
          <w:lang w:eastAsia="pl-PL"/>
        </w:rPr>
        <w:t>§ 14</w:t>
      </w:r>
    </w:p>
    <w:p w14:paraId="44755B8E" w14:textId="77777777" w:rsidR="00645C26" w:rsidRPr="004F6046" w:rsidRDefault="00645C26" w:rsidP="004F6046">
      <w:pPr>
        <w:numPr>
          <w:ilvl w:val="0"/>
          <w:numId w:val="3"/>
        </w:numPr>
        <w:spacing w:after="0"/>
        <w:jc w:val="both"/>
        <w:rPr>
          <w:rFonts w:ascii="Arial" w:eastAsia="Times New Roman" w:hAnsi="Arial" w:cs="Arial"/>
          <w:lang w:eastAsia="pl-PL"/>
        </w:rPr>
      </w:pPr>
      <w:r w:rsidRPr="004F6046">
        <w:rPr>
          <w:rFonts w:ascii="Arial" w:eastAsia="Times New Roman" w:hAnsi="Arial" w:cs="Arial"/>
          <w:lang w:eastAsia="pl-PL"/>
        </w:rPr>
        <w:t>Strony zgodnie oświadczają, że wszelka korespondencja pomiędzy nimi winna być kierowana na adresy wskazane w nagłówku umowy.</w:t>
      </w:r>
    </w:p>
    <w:p w14:paraId="4E89309E" w14:textId="5889D3B7" w:rsidR="00645C26" w:rsidRPr="00B0759F" w:rsidRDefault="00645C26" w:rsidP="004F6046">
      <w:pPr>
        <w:numPr>
          <w:ilvl w:val="0"/>
          <w:numId w:val="3"/>
        </w:numPr>
        <w:spacing w:after="0"/>
        <w:jc w:val="both"/>
        <w:rPr>
          <w:rFonts w:ascii="Arial" w:eastAsia="Times New Roman" w:hAnsi="Arial" w:cs="Arial"/>
          <w:lang w:eastAsia="pl-PL"/>
        </w:rPr>
      </w:pPr>
      <w:r w:rsidRPr="004F6046">
        <w:rPr>
          <w:rFonts w:ascii="Arial" w:eastAsia="Times New Roman" w:hAnsi="Arial" w:cs="Arial"/>
          <w:lang w:eastAsia="pl-PL"/>
        </w:rPr>
        <w:t xml:space="preserve">W razie zmiany adresu do korespondencji każda ze stron zobowiązuje się zawiadomić drugą pisemnie o nowym adresie pod rygorem przyjęcia, że korespondencja kierowana na adres dotychczasowy została skutecznie doręczona. </w:t>
      </w:r>
    </w:p>
    <w:p w14:paraId="001AF8E4" w14:textId="2C7F7E36" w:rsidR="00645C26" w:rsidRPr="004F6046" w:rsidRDefault="00645C26" w:rsidP="00CA5080">
      <w:pPr>
        <w:spacing w:before="240" w:after="120"/>
        <w:jc w:val="center"/>
        <w:rPr>
          <w:rFonts w:ascii="Arial" w:eastAsia="Times New Roman" w:hAnsi="Arial" w:cs="Arial"/>
          <w:b/>
          <w:lang w:eastAsia="pl-PL"/>
        </w:rPr>
      </w:pPr>
      <w:r w:rsidRPr="004F6046">
        <w:rPr>
          <w:rFonts w:ascii="Arial" w:eastAsia="Times New Roman" w:hAnsi="Arial" w:cs="Arial"/>
          <w:b/>
          <w:lang w:eastAsia="pl-PL"/>
        </w:rPr>
        <w:t>§ 15</w:t>
      </w:r>
    </w:p>
    <w:p w14:paraId="25CAEDFD" w14:textId="77777777" w:rsidR="00645C26" w:rsidRPr="004F6046" w:rsidRDefault="00645C26" w:rsidP="004F6046">
      <w:pPr>
        <w:numPr>
          <w:ilvl w:val="0"/>
          <w:numId w:val="21"/>
        </w:numPr>
        <w:spacing w:after="0"/>
        <w:jc w:val="both"/>
        <w:rPr>
          <w:rFonts w:ascii="Arial" w:eastAsia="Times New Roman" w:hAnsi="Arial" w:cs="Arial"/>
          <w:lang w:eastAsia="pl-PL"/>
        </w:rPr>
      </w:pPr>
      <w:r w:rsidRPr="004F6046">
        <w:rPr>
          <w:rFonts w:ascii="Arial" w:eastAsia="Times New Roman" w:hAnsi="Arial" w:cs="Arial"/>
          <w:lang w:eastAsia="pl-PL"/>
        </w:rPr>
        <w:lastRenderedPageBreak/>
        <w:t>Spory wynikłe na tle realizacji niniejszej umowy będą rozpatrywane przez sąd właściwy dla siedziby Zamawiającego.</w:t>
      </w:r>
    </w:p>
    <w:p w14:paraId="7518CE5D" w14:textId="77777777" w:rsidR="00645C26" w:rsidRPr="004F6046" w:rsidRDefault="00645C26" w:rsidP="004F6046">
      <w:pPr>
        <w:numPr>
          <w:ilvl w:val="0"/>
          <w:numId w:val="21"/>
        </w:numPr>
        <w:spacing w:after="0"/>
        <w:jc w:val="both"/>
        <w:rPr>
          <w:rFonts w:ascii="Arial" w:eastAsia="Times New Roman" w:hAnsi="Arial" w:cs="Arial"/>
          <w:lang w:eastAsia="pl-PL"/>
        </w:rPr>
      </w:pPr>
      <w:r w:rsidRPr="004F6046">
        <w:rPr>
          <w:rFonts w:ascii="Arial" w:eastAsia="Times New Roman" w:hAnsi="Arial" w:cs="Arial"/>
          <w:lang w:eastAsia="pl-PL"/>
        </w:rPr>
        <w:t>Zastrzega się, że Wykonawca nie może przenieść praw i obowiązków wynikających z umowy na osoby trzecie.</w:t>
      </w:r>
    </w:p>
    <w:p w14:paraId="53B1AAA3" w14:textId="77777777" w:rsidR="00645C26" w:rsidRPr="004F6046" w:rsidRDefault="00645C26" w:rsidP="004F6046">
      <w:pPr>
        <w:numPr>
          <w:ilvl w:val="0"/>
          <w:numId w:val="21"/>
        </w:numPr>
        <w:spacing w:after="0"/>
        <w:jc w:val="both"/>
        <w:rPr>
          <w:rFonts w:ascii="Arial" w:eastAsia="Times New Roman" w:hAnsi="Arial" w:cs="Arial"/>
          <w:lang w:eastAsia="pl-PL"/>
        </w:rPr>
      </w:pPr>
      <w:r w:rsidRPr="004F6046">
        <w:rPr>
          <w:rFonts w:ascii="Arial" w:eastAsia="Times New Roman" w:hAnsi="Arial" w:cs="Arial"/>
          <w:lang w:eastAsia="pl-PL"/>
        </w:rPr>
        <w:t>W sprawach nieuregulowanych niniejszą umową będą miały zastosowanie przepisy Kodeksu Cywilnego.</w:t>
      </w:r>
    </w:p>
    <w:p w14:paraId="2FDD45E4" w14:textId="77777777" w:rsidR="00F319E1" w:rsidRPr="00A137A1" w:rsidRDefault="00F319E1" w:rsidP="00F319E1">
      <w:pPr>
        <w:pStyle w:val="Akapitzlist"/>
        <w:numPr>
          <w:ilvl w:val="0"/>
          <w:numId w:val="21"/>
        </w:numPr>
        <w:spacing w:after="0"/>
        <w:jc w:val="both"/>
        <w:rPr>
          <w:rFonts w:ascii="Arial" w:hAnsi="Arial" w:cs="Arial"/>
        </w:rPr>
      </w:pPr>
      <w:r w:rsidRPr="00A137A1">
        <w:rPr>
          <w:rFonts w:ascii="Arial" w:hAnsi="Arial" w:cs="Arial"/>
        </w:rPr>
        <w:t>Umowę sporządzono w czterech jednobrzmiących egzemplarzach: jeden dla Wykonawcy, trzy dla Zamawiającego.</w:t>
      </w:r>
    </w:p>
    <w:p w14:paraId="39F88F2B" w14:textId="77777777" w:rsidR="005B2B36" w:rsidRPr="004F6046" w:rsidRDefault="005B2B36" w:rsidP="004F6046">
      <w:pPr>
        <w:autoSpaceDE w:val="0"/>
        <w:autoSpaceDN w:val="0"/>
        <w:adjustRightInd w:val="0"/>
        <w:spacing w:after="0"/>
        <w:contextualSpacing/>
        <w:jc w:val="both"/>
        <w:rPr>
          <w:rFonts w:ascii="Arial" w:eastAsia="Times New Roman" w:hAnsi="Arial" w:cs="Arial"/>
          <w:lang w:eastAsia="ar-SA"/>
        </w:rPr>
      </w:pPr>
    </w:p>
    <w:p w14:paraId="0F993B51" w14:textId="77777777" w:rsidR="005B2B36" w:rsidRPr="004F6046" w:rsidRDefault="005B2B36" w:rsidP="004F6046">
      <w:pPr>
        <w:autoSpaceDE w:val="0"/>
        <w:autoSpaceDN w:val="0"/>
        <w:adjustRightInd w:val="0"/>
        <w:spacing w:after="0"/>
        <w:contextualSpacing/>
        <w:jc w:val="both"/>
        <w:rPr>
          <w:rFonts w:ascii="Arial" w:eastAsia="Times New Roman" w:hAnsi="Arial" w:cs="Arial"/>
          <w:lang w:eastAsia="ar-SA"/>
        </w:rPr>
      </w:pPr>
    </w:p>
    <w:p w14:paraId="04854BFA" w14:textId="77777777" w:rsidR="00EE188D" w:rsidRPr="004F6046" w:rsidRDefault="00EE188D" w:rsidP="004F6046">
      <w:pPr>
        <w:shd w:val="clear" w:color="auto" w:fill="FFFFFF" w:themeFill="background1"/>
        <w:spacing w:after="0"/>
        <w:contextualSpacing/>
        <w:jc w:val="both"/>
        <w:rPr>
          <w:rFonts w:ascii="Arial" w:hAnsi="Arial" w:cs="Arial"/>
          <w:i/>
          <w:u w:val="single"/>
        </w:rPr>
      </w:pPr>
      <w:r w:rsidRPr="004F6046">
        <w:rPr>
          <w:rFonts w:ascii="Arial" w:hAnsi="Arial" w:cs="Arial"/>
          <w:i/>
          <w:u w:val="single"/>
        </w:rPr>
        <w:t>Załączniki</w:t>
      </w:r>
      <w:r w:rsidR="0091301F" w:rsidRPr="004F6046">
        <w:rPr>
          <w:rFonts w:ascii="Arial" w:hAnsi="Arial" w:cs="Arial"/>
          <w:i/>
          <w:u w:val="single"/>
        </w:rPr>
        <w:t>:</w:t>
      </w:r>
      <w:r w:rsidR="002B11F9" w:rsidRPr="004F6046">
        <w:rPr>
          <w:rFonts w:ascii="Arial" w:hAnsi="Arial" w:cs="Arial"/>
          <w:i/>
          <w:u w:val="single"/>
        </w:rPr>
        <w:t xml:space="preserve"> </w:t>
      </w:r>
    </w:p>
    <w:p w14:paraId="08C0561E" w14:textId="77777777" w:rsidR="00D11C2D" w:rsidRPr="004F6046" w:rsidRDefault="00B529D9" w:rsidP="004F6046">
      <w:pPr>
        <w:pStyle w:val="Akapitzlist"/>
        <w:numPr>
          <w:ilvl w:val="0"/>
          <w:numId w:val="11"/>
        </w:numPr>
        <w:shd w:val="clear" w:color="auto" w:fill="FFFFFF" w:themeFill="background1"/>
        <w:spacing w:after="0"/>
        <w:contextualSpacing/>
        <w:jc w:val="both"/>
        <w:rPr>
          <w:rFonts w:ascii="Arial" w:hAnsi="Arial" w:cs="Arial"/>
          <w:i/>
        </w:rPr>
      </w:pPr>
      <w:r w:rsidRPr="004F6046">
        <w:rPr>
          <w:rFonts w:ascii="Arial" w:hAnsi="Arial" w:cs="Arial"/>
          <w:i/>
        </w:rPr>
        <w:t>o</w:t>
      </w:r>
      <w:r w:rsidR="00D11C2D" w:rsidRPr="004F6046">
        <w:rPr>
          <w:rFonts w:ascii="Arial" w:hAnsi="Arial" w:cs="Arial"/>
          <w:i/>
        </w:rPr>
        <w:t>pis przedmiotu zamówienia</w:t>
      </w:r>
      <w:r w:rsidR="00A43ED7" w:rsidRPr="004F6046">
        <w:rPr>
          <w:rFonts w:ascii="Arial" w:hAnsi="Arial" w:cs="Arial"/>
          <w:i/>
        </w:rPr>
        <w:t xml:space="preserve"> – załącznik nr 1</w:t>
      </w:r>
      <w:r w:rsidR="001E79A7" w:rsidRPr="004F6046">
        <w:rPr>
          <w:rFonts w:ascii="Arial" w:hAnsi="Arial" w:cs="Arial"/>
          <w:i/>
        </w:rPr>
        <w:t>,</w:t>
      </w:r>
    </w:p>
    <w:p w14:paraId="55B47B63" w14:textId="77777777" w:rsidR="00B529D9" w:rsidRPr="004F6046" w:rsidRDefault="00B529D9" w:rsidP="004F6046">
      <w:pPr>
        <w:pStyle w:val="Akapitzlist"/>
        <w:numPr>
          <w:ilvl w:val="0"/>
          <w:numId w:val="11"/>
        </w:numPr>
        <w:shd w:val="clear" w:color="auto" w:fill="FFFFFF" w:themeFill="background1"/>
        <w:spacing w:after="0"/>
        <w:contextualSpacing/>
        <w:jc w:val="both"/>
        <w:rPr>
          <w:rFonts w:ascii="Arial" w:hAnsi="Arial" w:cs="Arial"/>
          <w:i/>
        </w:rPr>
      </w:pPr>
      <w:r w:rsidRPr="004F6046">
        <w:rPr>
          <w:rFonts w:ascii="Arial" w:hAnsi="Arial" w:cs="Arial"/>
          <w:i/>
        </w:rPr>
        <w:t>formularz cenowy</w:t>
      </w:r>
      <w:r w:rsidR="00A43ED7" w:rsidRPr="004F6046">
        <w:rPr>
          <w:rFonts w:ascii="Arial" w:hAnsi="Arial" w:cs="Arial"/>
          <w:i/>
        </w:rPr>
        <w:t xml:space="preserve"> – załącznik nr 2</w:t>
      </w:r>
      <w:r w:rsidR="001E79A7" w:rsidRPr="004F6046">
        <w:rPr>
          <w:rFonts w:ascii="Arial" w:hAnsi="Arial" w:cs="Arial"/>
          <w:i/>
        </w:rPr>
        <w:t>,</w:t>
      </w:r>
    </w:p>
    <w:p w14:paraId="07EE718A" w14:textId="77777777" w:rsidR="00B529D9" w:rsidRPr="004F6046" w:rsidRDefault="00B529D9" w:rsidP="004F6046">
      <w:pPr>
        <w:pStyle w:val="Akapitzlist"/>
        <w:numPr>
          <w:ilvl w:val="0"/>
          <w:numId w:val="11"/>
        </w:numPr>
        <w:shd w:val="clear" w:color="auto" w:fill="FFFFFF" w:themeFill="background1"/>
        <w:spacing w:after="0"/>
        <w:contextualSpacing/>
        <w:jc w:val="both"/>
        <w:rPr>
          <w:rFonts w:ascii="Arial" w:hAnsi="Arial" w:cs="Arial"/>
          <w:i/>
        </w:rPr>
      </w:pPr>
      <w:r w:rsidRPr="004F6046">
        <w:rPr>
          <w:rFonts w:ascii="Arial" w:hAnsi="Arial" w:cs="Arial"/>
          <w:i/>
        </w:rPr>
        <w:t>wzór protokołu odbioru</w:t>
      </w:r>
      <w:r w:rsidR="00A43ED7" w:rsidRPr="004F6046">
        <w:rPr>
          <w:rFonts w:ascii="Arial" w:hAnsi="Arial" w:cs="Arial"/>
          <w:i/>
        </w:rPr>
        <w:t xml:space="preserve"> – załącznik nr 3</w:t>
      </w:r>
      <w:r w:rsidR="001E79A7" w:rsidRPr="004F6046">
        <w:rPr>
          <w:rFonts w:ascii="Arial" w:hAnsi="Arial" w:cs="Arial"/>
          <w:i/>
        </w:rPr>
        <w:t>,</w:t>
      </w:r>
    </w:p>
    <w:p w14:paraId="6186762D" w14:textId="77777777" w:rsidR="00B529D9" w:rsidRPr="004F6046" w:rsidRDefault="00B529D9" w:rsidP="004F6046">
      <w:pPr>
        <w:pStyle w:val="Akapitzlist"/>
        <w:numPr>
          <w:ilvl w:val="0"/>
          <w:numId w:val="11"/>
        </w:numPr>
        <w:shd w:val="clear" w:color="auto" w:fill="FFFFFF" w:themeFill="background1"/>
        <w:spacing w:after="0"/>
        <w:contextualSpacing/>
        <w:jc w:val="both"/>
        <w:rPr>
          <w:rFonts w:ascii="Arial" w:hAnsi="Arial" w:cs="Arial"/>
          <w:i/>
        </w:rPr>
      </w:pPr>
      <w:r w:rsidRPr="004F6046">
        <w:rPr>
          <w:rFonts w:ascii="Arial" w:hAnsi="Arial" w:cs="Arial"/>
          <w:i/>
        </w:rPr>
        <w:t>oświadczenie o zatrudnieniu cudzoziemców</w:t>
      </w:r>
      <w:r w:rsidR="00680A6B" w:rsidRPr="004F6046">
        <w:rPr>
          <w:rFonts w:ascii="Arial" w:hAnsi="Arial" w:cs="Arial"/>
          <w:i/>
        </w:rPr>
        <w:t>.</w:t>
      </w:r>
    </w:p>
    <w:p w14:paraId="7E707B47" w14:textId="77777777" w:rsidR="005B2B36" w:rsidRPr="00046A59" w:rsidRDefault="004D7434" w:rsidP="00BB7D53">
      <w:pPr>
        <w:shd w:val="clear" w:color="auto" w:fill="FFFFFF" w:themeFill="background1"/>
        <w:spacing w:after="0" w:line="240" w:lineRule="auto"/>
        <w:ind w:left="142"/>
        <w:contextualSpacing/>
        <w:jc w:val="both"/>
        <w:rPr>
          <w:rFonts w:ascii="Arial" w:hAnsi="Arial" w:cs="Arial"/>
          <w:i/>
          <w:iCs/>
        </w:rPr>
      </w:pPr>
      <w:r w:rsidRPr="00046A59">
        <w:rPr>
          <w:rFonts w:ascii="Arial" w:hAnsi="Arial" w:cs="Arial"/>
          <w:i/>
          <w:iCs/>
        </w:rPr>
        <w:tab/>
      </w:r>
    </w:p>
    <w:p w14:paraId="3C365851" w14:textId="77777777" w:rsidR="005B2B36" w:rsidRPr="00046A59" w:rsidRDefault="005B2B36" w:rsidP="00BB7D53">
      <w:pPr>
        <w:shd w:val="clear" w:color="auto" w:fill="FFFFFF" w:themeFill="background1"/>
        <w:spacing w:after="0" w:line="240" w:lineRule="auto"/>
        <w:ind w:left="142"/>
        <w:contextualSpacing/>
        <w:jc w:val="both"/>
        <w:rPr>
          <w:rFonts w:ascii="Arial" w:hAnsi="Arial" w:cs="Arial"/>
          <w:iCs/>
        </w:rPr>
      </w:pPr>
    </w:p>
    <w:p w14:paraId="0BE6E948" w14:textId="77777777" w:rsidR="001E79A7" w:rsidRPr="00046A59" w:rsidRDefault="001E79A7" w:rsidP="00BB7D53">
      <w:pPr>
        <w:shd w:val="clear" w:color="auto" w:fill="FFFFFF" w:themeFill="background1"/>
        <w:spacing w:after="0" w:line="240" w:lineRule="auto"/>
        <w:ind w:left="142"/>
        <w:contextualSpacing/>
        <w:jc w:val="both"/>
        <w:rPr>
          <w:rFonts w:ascii="Arial" w:hAnsi="Arial" w:cs="Arial"/>
          <w:iCs/>
        </w:rPr>
      </w:pPr>
    </w:p>
    <w:p w14:paraId="34901811" w14:textId="77777777" w:rsidR="004D7434" w:rsidRPr="00046A59" w:rsidRDefault="004D7434" w:rsidP="00BB7D53">
      <w:pPr>
        <w:shd w:val="clear" w:color="auto" w:fill="FFFFFF" w:themeFill="background1"/>
        <w:spacing w:after="0" w:line="240" w:lineRule="auto"/>
        <w:ind w:left="142"/>
        <w:contextualSpacing/>
        <w:jc w:val="both"/>
        <w:rPr>
          <w:rFonts w:ascii="Arial" w:hAnsi="Arial" w:cs="Arial"/>
        </w:rPr>
      </w:pPr>
      <w:r w:rsidRPr="00046A59">
        <w:rPr>
          <w:rFonts w:ascii="Arial" w:hAnsi="Arial" w:cs="Arial"/>
          <w:iCs/>
        </w:rPr>
        <w:tab/>
      </w:r>
      <w:r w:rsidRPr="00046A59">
        <w:rPr>
          <w:rFonts w:ascii="Arial" w:hAnsi="Arial" w:cs="Arial"/>
          <w:iCs/>
        </w:rPr>
        <w:tab/>
      </w:r>
    </w:p>
    <w:p w14:paraId="16F824C3" w14:textId="77777777" w:rsidR="00CB7691" w:rsidRPr="00046A59" w:rsidRDefault="00CB7691" w:rsidP="006E56B6">
      <w:pPr>
        <w:widowControl w:val="0"/>
        <w:spacing w:after="0" w:line="240" w:lineRule="auto"/>
        <w:rPr>
          <w:rFonts w:ascii="Arial" w:hAnsi="Arial" w:cs="Arial"/>
          <w:i/>
          <w:u w:val="single"/>
        </w:rPr>
      </w:pPr>
    </w:p>
    <w:p w14:paraId="48A7057C" w14:textId="77777777" w:rsidR="00AE3EFD" w:rsidRPr="00046A59" w:rsidRDefault="00046A59" w:rsidP="006E56B6">
      <w:pPr>
        <w:pStyle w:val="Nagwek"/>
        <w:widowControl w:val="0"/>
        <w:rPr>
          <w:rFonts w:ascii="Arial" w:hAnsi="Arial" w:cs="Arial"/>
          <w:b/>
        </w:rPr>
      </w:pPr>
      <w:r>
        <w:rPr>
          <w:rFonts w:ascii="Arial" w:hAnsi="Arial" w:cs="Arial"/>
        </w:rPr>
        <w:t xml:space="preserve">  </w:t>
      </w:r>
      <w:r w:rsidR="00AE3EFD" w:rsidRPr="00046A59">
        <w:rPr>
          <w:rFonts w:ascii="Arial" w:hAnsi="Arial" w:cs="Arial"/>
        </w:rPr>
        <w:t xml:space="preserve">  </w:t>
      </w:r>
      <w:r w:rsidR="00AE3EFD" w:rsidRPr="00046A59">
        <w:rPr>
          <w:rFonts w:ascii="Arial" w:hAnsi="Arial" w:cs="Arial"/>
          <w:b/>
        </w:rPr>
        <w:t xml:space="preserve">WYKONAWCA    </w:t>
      </w:r>
      <w:r w:rsidR="00AE3EFD" w:rsidRPr="00046A59">
        <w:rPr>
          <w:rFonts w:ascii="Arial" w:hAnsi="Arial" w:cs="Arial"/>
        </w:rPr>
        <w:t xml:space="preserve">                                                         </w:t>
      </w:r>
      <w:r>
        <w:rPr>
          <w:rFonts w:ascii="Arial" w:hAnsi="Arial" w:cs="Arial"/>
        </w:rPr>
        <w:t xml:space="preserve">        </w:t>
      </w:r>
      <w:r w:rsidR="00AE3EFD" w:rsidRPr="00046A59">
        <w:rPr>
          <w:rFonts w:ascii="Arial" w:hAnsi="Arial" w:cs="Arial"/>
        </w:rPr>
        <w:t xml:space="preserve">    </w:t>
      </w:r>
      <w:r w:rsidR="00AE3EFD" w:rsidRPr="00046A59">
        <w:rPr>
          <w:rFonts w:ascii="Arial" w:hAnsi="Arial" w:cs="Arial"/>
          <w:b/>
        </w:rPr>
        <w:t>ZAMAWIAJĄCY</w:t>
      </w:r>
    </w:p>
    <w:p w14:paraId="4A8A4C2C" w14:textId="77777777" w:rsidR="005B2B36" w:rsidRPr="00046A59" w:rsidRDefault="005B2B36" w:rsidP="006E56B6">
      <w:pPr>
        <w:pStyle w:val="Nagwek"/>
        <w:widowControl w:val="0"/>
        <w:rPr>
          <w:rFonts w:ascii="Arial" w:hAnsi="Arial" w:cs="Arial"/>
        </w:rPr>
      </w:pPr>
    </w:p>
    <w:p w14:paraId="369923EE" w14:textId="77777777" w:rsidR="00AE3EFD" w:rsidRDefault="00AE3EFD" w:rsidP="006E56B6">
      <w:pPr>
        <w:pStyle w:val="Nagwek"/>
        <w:widowControl w:val="0"/>
        <w:rPr>
          <w:rFonts w:ascii="Arial" w:hAnsi="Arial" w:cs="Arial"/>
        </w:rPr>
      </w:pPr>
    </w:p>
    <w:p w14:paraId="2C04232D" w14:textId="77777777" w:rsidR="00046A59" w:rsidRPr="00046A59" w:rsidRDefault="00046A59" w:rsidP="006E56B6">
      <w:pPr>
        <w:pStyle w:val="Nagwek"/>
        <w:widowControl w:val="0"/>
        <w:rPr>
          <w:rFonts w:ascii="Arial" w:hAnsi="Arial" w:cs="Arial"/>
        </w:rPr>
      </w:pPr>
    </w:p>
    <w:p w14:paraId="35C6344A" w14:textId="77777777" w:rsidR="00AE3EFD" w:rsidRDefault="00AE3EFD" w:rsidP="006E56B6">
      <w:pPr>
        <w:pStyle w:val="Nagwek"/>
        <w:widowControl w:val="0"/>
        <w:rPr>
          <w:rFonts w:ascii="Arial" w:hAnsi="Arial" w:cs="Arial"/>
        </w:rPr>
      </w:pPr>
      <w:r w:rsidRPr="00046A59">
        <w:rPr>
          <w:rFonts w:ascii="Arial" w:hAnsi="Arial" w:cs="Arial"/>
        </w:rPr>
        <w:t>.......................</w:t>
      </w:r>
      <w:r w:rsidR="00046A59">
        <w:rPr>
          <w:rFonts w:ascii="Arial" w:hAnsi="Arial" w:cs="Arial"/>
        </w:rPr>
        <w:t>.....</w:t>
      </w:r>
      <w:r w:rsidRPr="00046A59">
        <w:rPr>
          <w:rFonts w:ascii="Arial" w:hAnsi="Arial" w:cs="Arial"/>
        </w:rPr>
        <w:t xml:space="preserve">.........                                               </w:t>
      </w:r>
      <w:r w:rsidR="00046A59">
        <w:rPr>
          <w:rFonts w:ascii="Arial" w:hAnsi="Arial" w:cs="Arial"/>
        </w:rPr>
        <w:t xml:space="preserve">        </w:t>
      </w:r>
      <w:r w:rsidRPr="00046A59">
        <w:rPr>
          <w:rFonts w:ascii="Arial" w:hAnsi="Arial" w:cs="Arial"/>
        </w:rPr>
        <w:t xml:space="preserve">     ......................................</w:t>
      </w:r>
    </w:p>
    <w:p w14:paraId="0FD0C48A" w14:textId="77777777" w:rsidR="00046A59" w:rsidRPr="00046A59" w:rsidRDefault="00046A59" w:rsidP="006E56B6">
      <w:pPr>
        <w:pStyle w:val="Nagwek"/>
        <w:widowControl w:val="0"/>
        <w:rPr>
          <w:rFonts w:ascii="Arial" w:hAnsi="Arial" w:cs="Arial"/>
        </w:rPr>
      </w:pPr>
    </w:p>
    <w:p w14:paraId="5710AAD0" w14:textId="77777777" w:rsidR="00AE3EFD" w:rsidRPr="00046A59" w:rsidRDefault="00AE3EFD" w:rsidP="006E56B6">
      <w:pPr>
        <w:pStyle w:val="Nagwek"/>
        <w:widowControl w:val="0"/>
        <w:rPr>
          <w:rFonts w:ascii="Arial" w:hAnsi="Arial" w:cs="Arial"/>
        </w:rPr>
      </w:pPr>
    </w:p>
    <w:p w14:paraId="3575CEBF" w14:textId="77777777" w:rsidR="00AE3EFD" w:rsidRPr="00046A59" w:rsidRDefault="00AE3EFD" w:rsidP="00AE3EFD">
      <w:pPr>
        <w:pStyle w:val="Nagwek"/>
        <w:widowControl w:val="0"/>
        <w:ind w:left="5529"/>
        <w:jc w:val="center"/>
        <w:rPr>
          <w:rFonts w:ascii="Arial" w:hAnsi="Arial" w:cs="Arial"/>
          <w:b/>
        </w:rPr>
      </w:pPr>
      <w:r w:rsidRPr="00046A59">
        <w:rPr>
          <w:rFonts w:ascii="Arial" w:hAnsi="Arial" w:cs="Arial"/>
          <w:b/>
        </w:rPr>
        <w:t>RADCA PRAWNY</w:t>
      </w:r>
    </w:p>
    <w:p w14:paraId="03893F6B" w14:textId="77777777" w:rsidR="00AE3EFD" w:rsidRPr="00046A59" w:rsidRDefault="00AE3EFD" w:rsidP="00AE3EFD">
      <w:pPr>
        <w:pStyle w:val="Nagwek"/>
        <w:widowControl w:val="0"/>
        <w:ind w:left="5529"/>
        <w:jc w:val="center"/>
        <w:rPr>
          <w:rFonts w:ascii="Arial" w:hAnsi="Arial" w:cs="Arial"/>
        </w:rPr>
      </w:pPr>
    </w:p>
    <w:p w14:paraId="4352B108" w14:textId="77777777" w:rsidR="00AE3EFD" w:rsidRDefault="00AE3EFD" w:rsidP="00AE3EFD">
      <w:pPr>
        <w:pStyle w:val="Nagwek"/>
        <w:widowControl w:val="0"/>
        <w:ind w:left="5529"/>
        <w:jc w:val="center"/>
        <w:rPr>
          <w:rFonts w:ascii="Arial" w:hAnsi="Arial" w:cs="Arial"/>
        </w:rPr>
      </w:pPr>
    </w:p>
    <w:p w14:paraId="565E4C7B" w14:textId="77777777" w:rsidR="00046A59" w:rsidRPr="00046A59" w:rsidRDefault="00046A59" w:rsidP="00AE3EFD">
      <w:pPr>
        <w:pStyle w:val="Nagwek"/>
        <w:widowControl w:val="0"/>
        <w:ind w:left="5529"/>
        <w:jc w:val="center"/>
        <w:rPr>
          <w:rFonts w:ascii="Arial" w:hAnsi="Arial" w:cs="Arial"/>
        </w:rPr>
      </w:pPr>
    </w:p>
    <w:p w14:paraId="7AA8FCF2" w14:textId="77777777" w:rsidR="00AE3EFD" w:rsidRPr="00046A59" w:rsidRDefault="00AE3EFD" w:rsidP="00AE3EFD">
      <w:pPr>
        <w:pStyle w:val="Nagwek"/>
        <w:widowControl w:val="0"/>
        <w:ind w:left="5529"/>
        <w:jc w:val="center"/>
        <w:rPr>
          <w:rFonts w:ascii="Arial" w:hAnsi="Arial" w:cs="Arial"/>
        </w:rPr>
      </w:pPr>
      <w:r w:rsidRPr="00046A59">
        <w:rPr>
          <w:rFonts w:ascii="Arial" w:hAnsi="Arial" w:cs="Arial"/>
        </w:rPr>
        <w:t>....................</w:t>
      </w:r>
      <w:r w:rsidR="00046A59">
        <w:rPr>
          <w:rFonts w:ascii="Arial" w:hAnsi="Arial" w:cs="Arial"/>
        </w:rPr>
        <w:t>............</w:t>
      </w:r>
      <w:r w:rsidRPr="00046A59">
        <w:rPr>
          <w:rFonts w:ascii="Arial" w:hAnsi="Arial" w:cs="Arial"/>
        </w:rPr>
        <w:t>.........</w:t>
      </w:r>
    </w:p>
    <w:p w14:paraId="3FFCD031" w14:textId="77777777" w:rsidR="00AE3EFD" w:rsidRPr="00046A59" w:rsidRDefault="00AE3EFD" w:rsidP="00046A59">
      <w:pPr>
        <w:pStyle w:val="Nagwek"/>
        <w:widowControl w:val="0"/>
        <w:rPr>
          <w:rFonts w:ascii="Arial" w:hAnsi="Arial" w:cs="Arial"/>
        </w:rPr>
      </w:pPr>
    </w:p>
    <w:p w14:paraId="60CBC070" w14:textId="77777777" w:rsidR="00AE3EFD" w:rsidRPr="00046A59" w:rsidRDefault="00AE3EFD" w:rsidP="00AE3EFD">
      <w:pPr>
        <w:pStyle w:val="Nagwek"/>
        <w:widowControl w:val="0"/>
        <w:ind w:left="5529"/>
        <w:jc w:val="center"/>
        <w:rPr>
          <w:rFonts w:ascii="Arial" w:hAnsi="Arial" w:cs="Arial"/>
          <w:b/>
        </w:rPr>
      </w:pPr>
      <w:r w:rsidRPr="00046A59">
        <w:rPr>
          <w:rFonts w:ascii="Arial" w:hAnsi="Arial" w:cs="Arial"/>
          <w:b/>
        </w:rPr>
        <w:t>GŁÓWNY KSIĘGOWY</w:t>
      </w:r>
    </w:p>
    <w:p w14:paraId="03A28453" w14:textId="77777777" w:rsidR="00AE3EFD" w:rsidRPr="00046A59" w:rsidRDefault="00AE3EFD" w:rsidP="00AE3EFD">
      <w:pPr>
        <w:pStyle w:val="Nagwek"/>
        <w:widowControl w:val="0"/>
        <w:ind w:left="5529"/>
        <w:jc w:val="center"/>
        <w:rPr>
          <w:rFonts w:ascii="Arial" w:hAnsi="Arial" w:cs="Arial"/>
        </w:rPr>
      </w:pPr>
    </w:p>
    <w:p w14:paraId="0CBB0C64" w14:textId="77777777" w:rsidR="005B2B36" w:rsidRDefault="005B2B36" w:rsidP="00AE3EFD">
      <w:pPr>
        <w:pStyle w:val="Nagwek"/>
        <w:widowControl w:val="0"/>
        <w:ind w:left="5529"/>
        <w:jc w:val="center"/>
        <w:rPr>
          <w:rFonts w:ascii="Arial" w:hAnsi="Arial" w:cs="Arial"/>
        </w:rPr>
      </w:pPr>
    </w:p>
    <w:p w14:paraId="7ED7208E" w14:textId="77777777" w:rsidR="00046A59" w:rsidRPr="00046A59" w:rsidRDefault="00046A59" w:rsidP="00046A59">
      <w:pPr>
        <w:pStyle w:val="Nagwek"/>
        <w:widowControl w:val="0"/>
        <w:ind w:left="5529"/>
        <w:rPr>
          <w:rFonts w:ascii="Arial" w:hAnsi="Arial" w:cs="Arial"/>
        </w:rPr>
      </w:pPr>
    </w:p>
    <w:p w14:paraId="1E08EBB0" w14:textId="77777777" w:rsidR="00D40D3F" w:rsidRPr="004537E3" w:rsidRDefault="00AE3EFD" w:rsidP="00BB3A46">
      <w:pPr>
        <w:pStyle w:val="Nagwek"/>
        <w:widowControl w:val="0"/>
        <w:ind w:left="5529"/>
        <w:jc w:val="center"/>
        <w:rPr>
          <w:rFonts w:ascii="Arial" w:hAnsi="Arial" w:cs="Arial"/>
          <w:b/>
          <w:bCs/>
        </w:rPr>
      </w:pPr>
      <w:r w:rsidRPr="00046A59">
        <w:rPr>
          <w:rFonts w:ascii="Arial" w:hAnsi="Arial" w:cs="Arial"/>
        </w:rPr>
        <w:t>...........................</w:t>
      </w:r>
      <w:r w:rsidR="00046A59">
        <w:rPr>
          <w:rFonts w:ascii="Arial" w:hAnsi="Arial" w:cs="Arial"/>
        </w:rPr>
        <w:t>..</w:t>
      </w:r>
      <w:r w:rsidRPr="00046A59">
        <w:rPr>
          <w:rFonts w:ascii="Arial" w:hAnsi="Arial" w:cs="Arial"/>
        </w:rPr>
        <w:t>..........</w:t>
      </w:r>
      <w:r w:rsidR="00D40D3F" w:rsidRPr="004537E3">
        <w:rPr>
          <w:rFonts w:ascii="Arial Black" w:hAnsi="Arial Black" w:cs="Arial"/>
          <w:bCs/>
          <w:iCs/>
          <w:sz w:val="20"/>
          <w:szCs w:val="24"/>
        </w:rPr>
        <w:t xml:space="preserve">                                                                                                           </w:t>
      </w:r>
    </w:p>
    <w:p w14:paraId="57467B67" w14:textId="77777777" w:rsidR="00FB1F68" w:rsidRDefault="00FB1F68" w:rsidP="00A97EAD">
      <w:pPr>
        <w:tabs>
          <w:tab w:val="right" w:pos="9072"/>
        </w:tabs>
        <w:spacing w:after="0"/>
        <w:jc w:val="right"/>
        <w:rPr>
          <w:rFonts w:ascii="Arial" w:hAnsi="Arial" w:cs="Arial"/>
          <w:b/>
          <w:bCs/>
        </w:rPr>
      </w:pPr>
    </w:p>
    <w:p w14:paraId="4A8B6ABA" w14:textId="77777777" w:rsidR="00A4431D" w:rsidRDefault="00A4431D" w:rsidP="00A97EAD">
      <w:pPr>
        <w:tabs>
          <w:tab w:val="right" w:pos="9072"/>
        </w:tabs>
        <w:spacing w:after="0"/>
        <w:jc w:val="right"/>
        <w:rPr>
          <w:rFonts w:ascii="Arial" w:hAnsi="Arial" w:cs="Arial"/>
          <w:b/>
          <w:bCs/>
        </w:rPr>
      </w:pPr>
    </w:p>
    <w:p w14:paraId="1115A5CD" w14:textId="77777777" w:rsidR="00A4431D" w:rsidRDefault="00A4431D" w:rsidP="00A97EAD">
      <w:pPr>
        <w:tabs>
          <w:tab w:val="right" w:pos="9072"/>
        </w:tabs>
        <w:spacing w:after="0"/>
        <w:jc w:val="right"/>
        <w:rPr>
          <w:rFonts w:ascii="Arial" w:hAnsi="Arial" w:cs="Arial"/>
          <w:b/>
          <w:bCs/>
        </w:rPr>
      </w:pPr>
    </w:p>
    <w:p w14:paraId="6AE530BE" w14:textId="77777777" w:rsidR="00A4431D" w:rsidRDefault="00A4431D" w:rsidP="00A97EAD">
      <w:pPr>
        <w:tabs>
          <w:tab w:val="right" w:pos="9072"/>
        </w:tabs>
        <w:spacing w:after="0"/>
        <w:jc w:val="right"/>
        <w:rPr>
          <w:rFonts w:ascii="Arial" w:hAnsi="Arial" w:cs="Arial"/>
          <w:b/>
          <w:bCs/>
        </w:rPr>
      </w:pPr>
    </w:p>
    <w:p w14:paraId="20BB0B49" w14:textId="77777777" w:rsidR="00457B77" w:rsidRDefault="00457B77" w:rsidP="00A97EAD">
      <w:pPr>
        <w:tabs>
          <w:tab w:val="right" w:pos="9072"/>
        </w:tabs>
        <w:spacing w:after="0"/>
        <w:jc w:val="right"/>
        <w:rPr>
          <w:rFonts w:ascii="Arial" w:hAnsi="Arial" w:cs="Arial"/>
          <w:b/>
          <w:bCs/>
        </w:rPr>
      </w:pPr>
    </w:p>
    <w:p w14:paraId="7887CDAB" w14:textId="77777777" w:rsidR="00457B77" w:rsidRDefault="00457B77" w:rsidP="00A97EAD">
      <w:pPr>
        <w:tabs>
          <w:tab w:val="right" w:pos="9072"/>
        </w:tabs>
        <w:spacing w:after="0"/>
        <w:jc w:val="right"/>
        <w:rPr>
          <w:rFonts w:ascii="Arial" w:hAnsi="Arial" w:cs="Arial"/>
          <w:b/>
          <w:bCs/>
        </w:rPr>
      </w:pPr>
    </w:p>
    <w:p w14:paraId="0D64251C" w14:textId="77777777" w:rsidR="00457B77" w:rsidRDefault="00457B77" w:rsidP="00A97EAD">
      <w:pPr>
        <w:tabs>
          <w:tab w:val="right" w:pos="9072"/>
        </w:tabs>
        <w:spacing w:after="0"/>
        <w:jc w:val="right"/>
        <w:rPr>
          <w:rFonts w:ascii="Arial" w:hAnsi="Arial" w:cs="Arial"/>
          <w:b/>
          <w:bCs/>
        </w:rPr>
      </w:pPr>
    </w:p>
    <w:p w14:paraId="01C87E01" w14:textId="77777777" w:rsidR="00457B77" w:rsidRDefault="00457B77" w:rsidP="00A97EAD">
      <w:pPr>
        <w:tabs>
          <w:tab w:val="right" w:pos="9072"/>
        </w:tabs>
        <w:spacing w:after="0"/>
        <w:jc w:val="right"/>
        <w:rPr>
          <w:rFonts w:ascii="Arial" w:hAnsi="Arial" w:cs="Arial"/>
          <w:b/>
          <w:bCs/>
        </w:rPr>
      </w:pPr>
    </w:p>
    <w:p w14:paraId="44D22907" w14:textId="77777777" w:rsidR="00457B77" w:rsidRDefault="00457B77" w:rsidP="00A97EAD">
      <w:pPr>
        <w:tabs>
          <w:tab w:val="right" w:pos="9072"/>
        </w:tabs>
        <w:spacing w:after="0"/>
        <w:jc w:val="right"/>
        <w:rPr>
          <w:rFonts w:ascii="Arial" w:hAnsi="Arial" w:cs="Arial"/>
          <w:b/>
          <w:bCs/>
        </w:rPr>
      </w:pPr>
    </w:p>
    <w:p w14:paraId="4A4A84F7" w14:textId="77777777" w:rsidR="00457B77" w:rsidRDefault="00457B77" w:rsidP="00A97EAD">
      <w:pPr>
        <w:tabs>
          <w:tab w:val="right" w:pos="9072"/>
        </w:tabs>
        <w:spacing w:after="0"/>
        <w:jc w:val="right"/>
        <w:rPr>
          <w:rFonts w:ascii="Arial" w:hAnsi="Arial" w:cs="Arial"/>
          <w:b/>
          <w:bCs/>
        </w:rPr>
      </w:pPr>
    </w:p>
    <w:p w14:paraId="36A7A3DA" w14:textId="77777777" w:rsidR="00457B77" w:rsidRDefault="00457B77" w:rsidP="00A97EAD">
      <w:pPr>
        <w:tabs>
          <w:tab w:val="right" w:pos="9072"/>
        </w:tabs>
        <w:spacing w:after="0"/>
        <w:jc w:val="right"/>
        <w:rPr>
          <w:rFonts w:ascii="Arial" w:hAnsi="Arial" w:cs="Arial"/>
          <w:b/>
          <w:bCs/>
        </w:rPr>
      </w:pPr>
    </w:p>
    <w:p w14:paraId="02FE5CF8" w14:textId="77777777" w:rsidR="00457B77" w:rsidRDefault="00457B77" w:rsidP="00A97EAD">
      <w:pPr>
        <w:tabs>
          <w:tab w:val="right" w:pos="9072"/>
        </w:tabs>
        <w:spacing w:after="0"/>
        <w:jc w:val="right"/>
        <w:rPr>
          <w:rFonts w:ascii="Arial" w:hAnsi="Arial" w:cs="Arial"/>
          <w:b/>
          <w:bCs/>
        </w:rPr>
      </w:pPr>
    </w:p>
    <w:p w14:paraId="2837D42B" w14:textId="77777777" w:rsidR="00457B77" w:rsidRDefault="00457B77" w:rsidP="00A97EAD">
      <w:pPr>
        <w:tabs>
          <w:tab w:val="right" w:pos="9072"/>
        </w:tabs>
        <w:spacing w:after="0"/>
        <w:jc w:val="right"/>
        <w:rPr>
          <w:rFonts w:ascii="Arial" w:hAnsi="Arial" w:cs="Arial"/>
          <w:b/>
          <w:bCs/>
        </w:rPr>
      </w:pPr>
    </w:p>
    <w:p w14:paraId="0F6E96A3" w14:textId="77777777" w:rsidR="00A4431D" w:rsidRDefault="00A4431D" w:rsidP="00A97EAD">
      <w:pPr>
        <w:tabs>
          <w:tab w:val="right" w:pos="9072"/>
        </w:tabs>
        <w:spacing w:after="0"/>
        <w:jc w:val="right"/>
        <w:rPr>
          <w:rFonts w:ascii="Arial" w:hAnsi="Arial" w:cs="Arial"/>
          <w:b/>
          <w:bCs/>
        </w:rPr>
      </w:pPr>
    </w:p>
    <w:p w14:paraId="41242703" w14:textId="77777777" w:rsidR="00457B77" w:rsidRDefault="00457B77" w:rsidP="00A97EAD">
      <w:pPr>
        <w:tabs>
          <w:tab w:val="right" w:pos="9072"/>
        </w:tabs>
        <w:spacing w:after="0"/>
        <w:jc w:val="right"/>
        <w:rPr>
          <w:rFonts w:ascii="Arial" w:hAnsi="Arial" w:cs="Arial"/>
          <w:b/>
          <w:bCs/>
        </w:rPr>
      </w:pPr>
    </w:p>
    <w:p w14:paraId="51427033" w14:textId="68822EDF" w:rsidR="00C0582C" w:rsidRPr="00C0582C" w:rsidRDefault="00C0582C" w:rsidP="00C0582C">
      <w:pPr>
        <w:jc w:val="right"/>
        <w:rPr>
          <w:rFonts w:ascii="Arial" w:hAnsi="Arial" w:cs="Arial"/>
          <w:sz w:val="18"/>
          <w:szCs w:val="18"/>
        </w:rPr>
      </w:pPr>
      <w:r>
        <w:rPr>
          <w:rFonts w:ascii="Arial" w:hAnsi="Arial" w:cs="Arial"/>
          <w:b/>
          <w:bCs/>
        </w:rPr>
        <w:lastRenderedPageBreak/>
        <w:t xml:space="preserve"> </w:t>
      </w:r>
      <w:r w:rsidRPr="00C0582C">
        <w:rPr>
          <w:rFonts w:ascii="Arial" w:hAnsi="Arial" w:cs="Arial"/>
          <w:sz w:val="18"/>
          <w:szCs w:val="18"/>
        </w:rPr>
        <w:tab/>
      </w:r>
      <w:r w:rsidRPr="00C0582C">
        <w:rPr>
          <w:rFonts w:ascii="Arial" w:hAnsi="Arial" w:cs="Arial"/>
          <w:sz w:val="18"/>
          <w:szCs w:val="18"/>
        </w:rPr>
        <w:tab/>
      </w:r>
      <w:r w:rsidRPr="00C0582C">
        <w:rPr>
          <w:rFonts w:ascii="Arial" w:hAnsi="Arial" w:cs="Arial"/>
          <w:sz w:val="18"/>
          <w:szCs w:val="18"/>
        </w:rPr>
        <w:tab/>
      </w:r>
      <w:r w:rsidRPr="00C0582C">
        <w:rPr>
          <w:rFonts w:ascii="Arial" w:hAnsi="Arial" w:cs="Arial"/>
          <w:sz w:val="18"/>
          <w:szCs w:val="18"/>
        </w:rPr>
        <w:tab/>
      </w:r>
      <w:r w:rsidRPr="00C0582C">
        <w:rPr>
          <w:rFonts w:ascii="Arial" w:hAnsi="Arial" w:cs="Arial"/>
          <w:sz w:val="18"/>
          <w:szCs w:val="18"/>
        </w:rPr>
        <w:tab/>
      </w:r>
      <w:r>
        <w:rPr>
          <w:rFonts w:ascii="Arial" w:hAnsi="Arial" w:cs="Arial"/>
          <w:sz w:val="18"/>
          <w:szCs w:val="18"/>
        </w:rPr>
        <w:t>Załącznik nr 3 do Umowy</w:t>
      </w:r>
    </w:p>
    <w:p w14:paraId="655A067C" w14:textId="2CF77CEE" w:rsidR="00C0582C" w:rsidRPr="00C0582C" w:rsidRDefault="00C0582C" w:rsidP="00C0582C">
      <w:pPr>
        <w:spacing w:after="160" w:line="259" w:lineRule="auto"/>
        <w:rPr>
          <w:rFonts w:ascii="Arial" w:hAnsi="Arial" w:cs="Arial"/>
          <w:sz w:val="18"/>
          <w:szCs w:val="18"/>
        </w:rPr>
      </w:pPr>
      <w:r w:rsidRPr="00C0582C">
        <w:rPr>
          <w:rFonts w:ascii="Arial" w:hAnsi="Arial" w:cs="Arial"/>
        </w:rPr>
        <w:t>Z A T W I E R D Z A M</w:t>
      </w:r>
      <w:r w:rsidRPr="00C0582C">
        <w:rPr>
          <w:rFonts w:ascii="Arial" w:hAnsi="Arial" w:cs="Arial"/>
          <w:sz w:val="18"/>
          <w:szCs w:val="18"/>
        </w:rPr>
        <w:t xml:space="preserve">                                                                                                                 Egz. Nr __</w:t>
      </w:r>
    </w:p>
    <w:p w14:paraId="49B7A414" w14:textId="77777777" w:rsidR="00C0582C" w:rsidRPr="00C0582C" w:rsidRDefault="00C0582C" w:rsidP="00C0582C">
      <w:pPr>
        <w:spacing w:after="160" w:line="259" w:lineRule="auto"/>
        <w:rPr>
          <w:rFonts w:ascii="Arial" w:hAnsi="Arial" w:cs="Arial"/>
          <w:sz w:val="18"/>
          <w:szCs w:val="18"/>
        </w:rPr>
      </w:pPr>
      <w:r w:rsidRPr="00C0582C">
        <w:rPr>
          <w:rFonts w:ascii="Arial" w:hAnsi="Arial" w:cs="Arial"/>
          <w:sz w:val="18"/>
          <w:szCs w:val="18"/>
        </w:rPr>
        <w:t>……………………………….</w:t>
      </w:r>
    </w:p>
    <w:p w14:paraId="251E75B9" w14:textId="77777777" w:rsidR="00C0582C" w:rsidRPr="00C0582C" w:rsidRDefault="00C0582C" w:rsidP="00C0582C">
      <w:pPr>
        <w:spacing w:after="160" w:line="259" w:lineRule="auto"/>
        <w:jc w:val="center"/>
        <w:rPr>
          <w:rFonts w:ascii="Arial" w:hAnsi="Arial" w:cs="Arial"/>
          <w:sz w:val="24"/>
          <w:szCs w:val="24"/>
        </w:rPr>
      </w:pPr>
      <w:r w:rsidRPr="00C0582C">
        <w:rPr>
          <w:rFonts w:ascii="Arial" w:hAnsi="Arial" w:cs="Arial"/>
          <w:sz w:val="24"/>
          <w:szCs w:val="24"/>
        </w:rPr>
        <w:t>PROTOKÓŁ ODBIORU USŁUGI</w:t>
      </w:r>
    </w:p>
    <w:p w14:paraId="1C97079C" w14:textId="00A7E237" w:rsidR="00C0582C" w:rsidRPr="00C0582C" w:rsidRDefault="00C0582C" w:rsidP="00C0582C">
      <w:pPr>
        <w:spacing w:before="120" w:after="0" w:line="240" w:lineRule="auto"/>
        <w:ind w:left="360"/>
        <w:contextualSpacing/>
        <w:rPr>
          <w:rFonts w:ascii="Arial" w:eastAsia="Times New Roman" w:hAnsi="Arial" w:cs="Arial"/>
          <w:lang w:eastAsia="pl-PL"/>
        </w:rPr>
      </w:pPr>
      <w:r w:rsidRPr="00C0582C">
        <w:rPr>
          <w:rFonts w:ascii="Arial" w:eastAsia="Times New Roman" w:hAnsi="Arial" w:cs="Arial"/>
          <w:b/>
        </w:rPr>
        <w:t>Dotyczy :</w:t>
      </w:r>
      <w:r w:rsidRPr="00C0582C">
        <w:rPr>
          <w:rFonts w:ascii="Arial" w:eastAsia="Times New Roman" w:hAnsi="Arial" w:cs="Arial"/>
          <w:sz w:val="24"/>
          <w:szCs w:val="24"/>
        </w:rPr>
        <w:t xml:space="preserve"> </w:t>
      </w:r>
      <w:r w:rsidRPr="00C0582C">
        <w:rPr>
          <w:rFonts w:ascii="Arial" w:eastAsia="Times New Roman" w:hAnsi="Arial" w:cs="Arial"/>
          <w:lang w:eastAsia="pl-PL"/>
        </w:rPr>
        <w:t xml:space="preserve">Wykonanie usługi </w:t>
      </w:r>
      <w:r w:rsidR="00C058B6">
        <w:rPr>
          <w:rFonts w:ascii="Arial" w:eastAsia="Times New Roman" w:hAnsi="Arial" w:cs="Arial"/>
          <w:lang w:eastAsia="pl-PL"/>
        </w:rPr>
        <w:t>w ramach organizowanych</w:t>
      </w:r>
      <w:r w:rsidRPr="00C0582C">
        <w:rPr>
          <w:rFonts w:ascii="Arial" w:eastAsia="Times New Roman" w:hAnsi="Arial" w:cs="Arial"/>
          <w:lang w:eastAsia="pl-PL"/>
        </w:rPr>
        <w:t xml:space="preserve"> Mistrzostw Wojsk Obrony Terytorialnej w strzelaniu z karabinka oraz pistoletu wojskowego. </w:t>
      </w:r>
    </w:p>
    <w:p w14:paraId="690BB77F" w14:textId="77777777" w:rsidR="00C0582C" w:rsidRPr="00C0582C" w:rsidRDefault="00C0582C" w:rsidP="00C0582C">
      <w:pPr>
        <w:spacing w:before="120" w:after="0" w:line="240" w:lineRule="auto"/>
        <w:ind w:left="360"/>
        <w:contextualSpacing/>
        <w:rPr>
          <w:rFonts w:ascii="Arial" w:eastAsia="Times New Roman" w:hAnsi="Arial" w:cs="Arial"/>
          <w:lang w:eastAsia="pl-PL"/>
        </w:rPr>
      </w:pPr>
    </w:p>
    <w:p w14:paraId="018B7C73" w14:textId="31D7C97F" w:rsidR="00C0582C" w:rsidRPr="00C0582C" w:rsidRDefault="00C0582C" w:rsidP="00C0582C">
      <w:pPr>
        <w:spacing w:before="120" w:after="0" w:line="240" w:lineRule="auto"/>
        <w:ind w:left="360"/>
        <w:contextualSpacing/>
        <w:rPr>
          <w:rFonts w:ascii="Arial" w:eastAsia="Times New Roman" w:hAnsi="Arial" w:cs="Arial"/>
          <w:sz w:val="24"/>
          <w:szCs w:val="24"/>
          <w:lang w:eastAsia="pl-PL"/>
        </w:rPr>
      </w:pPr>
      <w:r w:rsidRPr="00C0582C">
        <w:rPr>
          <w:rFonts w:ascii="Arial" w:eastAsia="Times New Roman" w:hAnsi="Arial" w:cs="Arial"/>
          <w:sz w:val="24"/>
          <w:szCs w:val="24"/>
          <w:lang w:eastAsia="pl-PL"/>
        </w:rPr>
        <w:t xml:space="preserve">Stwierdza się, że usługa </w:t>
      </w:r>
      <w:r w:rsidR="00C058B6">
        <w:rPr>
          <w:rFonts w:ascii="Arial" w:eastAsia="Times New Roman" w:hAnsi="Arial" w:cs="Arial"/>
          <w:sz w:val="24"/>
          <w:szCs w:val="24"/>
          <w:lang w:eastAsia="pl-PL"/>
        </w:rPr>
        <w:t xml:space="preserve">w ramach </w:t>
      </w:r>
      <w:r w:rsidRPr="00C0582C">
        <w:rPr>
          <w:rFonts w:ascii="Arial" w:eastAsia="Times New Roman" w:hAnsi="Arial" w:cs="Arial"/>
          <w:sz w:val="24"/>
          <w:szCs w:val="24"/>
          <w:lang w:eastAsia="pl-PL"/>
        </w:rPr>
        <w:t>organiz</w:t>
      </w:r>
      <w:r w:rsidR="00C058B6">
        <w:rPr>
          <w:rFonts w:ascii="Arial" w:eastAsia="Times New Roman" w:hAnsi="Arial" w:cs="Arial"/>
          <w:sz w:val="24"/>
          <w:szCs w:val="24"/>
          <w:lang w:eastAsia="pl-PL"/>
        </w:rPr>
        <w:t>owanych</w:t>
      </w:r>
      <w:r w:rsidRPr="00C0582C">
        <w:rPr>
          <w:rFonts w:ascii="Arial" w:eastAsia="Times New Roman" w:hAnsi="Arial" w:cs="Arial"/>
          <w:sz w:val="24"/>
          <w:szCs w:val="24"/>
          <w:lang w:eastAsia="pl-PL"/>
        </w:rPr>
        <w:t xml:space="preserve"> mistrzostw w strzelaniu przez :</w:t>
      </w:r>
    </w:p>
    <w:p w14:paraId="5F31FE2C" w14:textId="77777777" w:rsidR="00C0582C" w:rsidRPr="00C0582C" w:rsidRDefault="00C0582C" w:rsidP="00C0582C">
      <w:pPr>
        <w:spacing w:before="120" w:after="0" w:line="240" w:lineRule="auto"/>
        <w:ind w:left="360"/>
        <w:contextualSpacing/>
        <w:rPr>
          <w:rFonts w:ascii="Arial" w:eastAsia="Times New Roman" w:hAnsi="Arial" w:cs="Arial"/>
          <w:lang w:eastAsia="pl-PL"/>
        </w:rPr>
      </w:pPr>
    </w:p>
    <w:p w14:paraId="1BF0D93F" w14:textId="77777777" w:rsidR="00C0582C" w:rsidRPr="00C0582C" w:rsidRDefault="00C0582C" w:rsidP="00C0582C">
      <w:pPr>
        <w:spacing w:before="120" w:after="0" w:line="240" w:lineRule="auto"/>
        <w:ind w:left="360"/>
        <w:contextualSpacing/>
        <w:rPr>
          <w:rFonts w:ascii="Arial" w:eastAsia="Times New Roman" w:hAnsi="Arial" w:cs="Arial"/>
          <w:lang w:eastAsia="pl-PL"/>
        </w:rPr>
      </w:pPr>
      <w:r w:rsidRPr="00C0582C">
        <w:rPr>
          <w:rFonts w:ascii="Arial" w:eastAsia="Times New Roman" w:hAnsi="Arial" w:cs="Arial"/>
          <w:lang w:eastAsia="pl-PL"/>
        </w:rPr>
        <w:t>…………………………………………………………………………………………………..</w:t>
      </w:r>
    </w:p>
    <w:p w14:paraId="01CAFD1D" w14:textId="77777777" w:rsidR="00C0582C" w:rsidRPr="00C0582C" w:rsidRDefault="00C0582C" w:rsidP="00C0582C">
      <w:pPr>
        <w:spacing w:before="120" w:after="0" w:line="240" w:lineRule="auto"/>
        <w:ind w:left="360"/>
        <w:contextualSpacing/>
        <w:rPr>
          <w:rFonts w:ascii="Arial" w:eastAsia="Times New Roman" w:hAnsi="Arial" w:cs="Arial"/>
          <w:sz w:val="12"/>
          <w:szCs w:val="12"/>
          <w:lang w:eastAsia="pl-PL"/>
        </w:rPr>
      </w:pPr>
      <w:r w:rsidRPr="00C0582C">
        <w:rPr>
          <w:rFonts w:ascii="Arial" w:eastAsia="Times New Roman" w:hAnsi="Arial" w:cs="Arial"/>
          <w:sz w:val="12"/>
          <w:szCs w:val="12"/>
          <w:lang w:eastAsia="pl-PL"/>
        </w:rPr>
        <w:t xml:space="preserve">                                                                                                  ( nazwa, adres firmy )</w:t>
      </w:r>
    </w:p>
    <w:p w14:paraId="635CEFFD" w14:textId="77777777" w:rsidR="00C0582C" w:rsidRPr="00C0582C" w:rsidRDefault="00C0582C" w:rsidP="00C0582C">
      <w:pPr>
        <w:spacing w:before="120" w:after="0" w:line="240" w:lineRule="auto"/>
        <w:ind w:left="360"/>
        <w:contextualSpacing/>
        <w:rPr>
          <w:rFonts w:ascii="Arial" w:eastAsia="Times New Roman" w:hAnsi="Arial" w:cs="Arial"/>
          <w:sz w:val="12"/>
          <w:szCs w:val="12"/>
          <w:lang w:eastAsia="pl-PL"/>
        </w:rPr>
      </w:pPr>
    </w:p>
    <w:p w14:paraId="7F6FAE6D" w14:textId="77777777" w:rsidR="00C0582C" w:rsidRPr="00C0582C" w:rsidRDefault="00C0582C" w:rsidP="00C0582C">
      <w:pPr>
        <w:spacing w:before="120" w:after="0" w:line="240" w:lineRule="auto"/>
        <w:ind w:left="360"/>
        <w:contextualSpacing/>
        <w:rPr>
          <w:rFonts w:ascii="Arial" w:eastAsia="Times New Roman" w:hAnsi="Arial" w:cs="Arial"/>
          <w:sz w:val="24"/>
          <w:szCs w:val="24"/>
          <w:lang w:eastAsia="pl-PL"/>
        </w:rPr>
      </w:pPr>
      <w:r w:rsidRPr="00C0582C">
        <w:rPr>
          <w:rFonts w:ascii="Arial" w:eastAsia="Times New Roman" w:hAnsi="Arial" w:cs="Arial"/>
          <w:sz w:val="24"/>
          <w:szCs w:val="24"/>
          <w:lang w:eastAsia="pl-PL"/>
        </w:rPr>
        <w:t>realizowana w dniach 29.05 – 01.06.2025 r. została wykonana zgodnie z :</w:t>
      </w:r>
    </w:p>
    <w:p w14:paraId="7A83838E" w14:textId="77777777" w:rsidR="00C0582C" w:rsidRPr="00C0582C" w:rsidRDefault="00C0582C" w:rsidP="00C0582C">
      <w:pPr>
        <w:spacing w:before="120" w:after="0" w:line="240" w:lineRule="auto"/>
        <w:ind w:left="360"/>
        <w:contextualSpacing/>
        <w:rPr>
          <w:rFonts w:ascii="Arial" w:eastAsia="Times New Roman" w:hAnsi="Arial" w:cs="Arial"/>
          <w:lang w:eastAsia="pl-PL"/>
        </w:rPr>
      </w:pPr>
    </w:p>
    <w:p w14:paraId="225AD773" w14:textId="77777777" w:rsidR="00C0582C" w:rsidRPr="00C0582C" w:rsidRDefault="00C0582C" w:rsidP="00C0582C">
      <w:pPr>
        <w:spacing w:before="120" w:after="0" w:line="240" w:lineRule="auto"/>
        <w:ind w:left="360"/>
        <w:contextualSpacing/>
        <w:rPr>
          <w:rFonts w:ascii="Arial" w:eastAsia="Times New Roman" w:hAnsi="Arial" w:cs="Arial"/>
          <w:lang w:eastAsia="pl-PL"/>
        </w:rPr>
      </w:pPr>
      <w:r w:rsidRPr="00C0582C">
        <w:rPr>
          <w:rFonts w:ascii="Arial" w:eastAsia="Times New Roman" w:hAnsi="Arial" w:cs="Arial"/>
          <w:lang w:eastAsia="pl-PL"/>
        </w:rPr>
        <w:t>…………………………………………………………………………………………………..</w:t>
      </w:r>
    </w:p>
    <w:p w14:paraId="120809CF" w14:textId="77777777" w:rsidR="00C0582C" w:rsidRPr="00C0582C" w:rsidRDefault="00C0582C" w:rsidP="00C0582C">
      <w:pPr>
        <w:spacing w:before="120" w:after="0" w:line="240" w:lineRule="auto"/>
        <w:ind w:left="360"/>
        <w:contextualSpacing/>
        <w:rPr>
          <w:rFonts w:ascii="Arial" w:eastAsia="Times New Roman" w:hAnsi="Arial" w:cs="Arial"/>
          <w:sz w:val="12"/>
          <w:szCs w:val="12"/>
          <w:lang w:eastAsia="pl-PL"/>
        </w:rPr>
      </w:pPr>
      <w:r w:rsidRPr="00C0582C">
        <w:rPr>
          <w:rFonts w:ascii="Arial" w:eastAsia="Times New Roman" w:hAnsi="Arial" w:cs="Arial"/>
          <w:sz w:val="12"/>
          <w:szCs w:val="12"/>
          <w:lang w:eastAsia="pl-PL"/>
        </w:rPr>
        <w:t xml:space="preserve">                                                                                            ( nr umowy / wniosku z dnia )</w:t>
      </w:r>
    </w:p>
    <w:p w14:paraId="596CF20F" w14:textId="77777777" w:rsidR="00C0582C" w:rsidRPr="00C0582C" w:rsidRDefault="00C0582C" w:rsidP="00C0582C">
      <w:pPr>
        <w:spacing w:before="120" w:after="0" w:line="240" w:lineRule="auto"/>
        <w:ind w:left="360"/>
        <w:contextualSpacing/>
        <w:rPr>
          <w:rFonts w:ascii="Arial" w:eastAsia="Times New Roman" w:hAnsi="Arial" w:cs="Arial"/>
          <w:sz w:val="12"/>
          <w:szCs w:val="12"/>
          <w:lang w:eastAsia="pl-PL"/>
        </w:rPr>
      </w:pPr>
    </w:p>
    <w:p w14:paraId="438F1B91" w14:textId="77777777" w:rsidR="00C0582C" w:rsidRPr="00C0582C" w:rsidRDefault="00C0582C" w:rsidP="00C0582C">
      <w:pPr>
        <w:spacing w:before="120" w:after="0" w:line="240" w:lineRule="auto"/>
        <w:ind w:left="360"/>
        <w:contextualSpacing/>
        <w:rPr>
          <w:rFonts w:ascii="Arial" w:eastAsia="Times New Roman" w:hAnsi="Arial" w:cs="Arial"/>
          <w:sz w:val="24"/>
          <w:szCs w:val="24"/>
          <w:lang w:eastAsia="pl-PL"/>
        </w:rPr>
      </w:pPr>
      <w:r w:rsidRPr="00C0582C">
        <w:rPr>
          <w:rFonts w:ascii="Arial" w:eastAsia="Times New Roman" w:hAnsi="Arial" w:cs="Arial"/>
          <w:sz w:val="24"/>
          <w:szCs w:val="24"/>
          <w:lang w:eastAsia="pl-PL"/>
        </w:rPr>
        <w:t>W trakcie realizacji usługi zrealizowano :</w:t>
      </w:r>
    </w:p>
    <w:p w14:paraId="642155A7" w14:textId="77777777" w:rsidR="00C0582C" w:rsidRPr="00C0582C" w:rsidRDefault="00C0582C" w:rsidP="00C0582C">
      <w:pPr>
        <w:spacing w:after="0" w:line="240" w:lineRule="auto"/>
        <w:contextualSpacing/>
        <w:rPr>
          <w:rFonts w:ascii="Arial" w:eastAsia="Times New Roman" w:hAnsi="Arial" w:cs="Arial"/>
          <w:lang w:eastAsia="pl-PL"/>
        </w:rPr>
      </w:pPr>
      <w:r w:rsidRPr="00C0582C">
        <w:rPr>
          <w:rFonts w:ascii="Arial" w:eastAsia="Times New Roman" w:hAnsi="Arial" w:cs="Arial"/>
          <w:noProof/>
          <w:sz w:val="24"/>
          <w:szCs w:val="24"/>
          <w:lang w:eastAsia="pl-PL"/>
        </w:rPr>
        <mc:AlternateContent>
          <mc:Choice Requires="wps">
            <w:drawing>
              <wp:anchor distT="0" distB="0" distL="114300" distR="114300" simplePos="0" relativeHeight="251660288" behindDoc="0" locked="0" layoutInCell="1" allowOverlap="1" wp14:anchorId="7AC6CE52" wp14:editId="37E60FBC">
                <wp:simplePos x="0" y="0"/>
                <wp:positionH relativeFrom="column">
                  <wp:posOffset>3577590</wp:posOffset>
                </wp:positionH>
                <wp:positionV relativeFrom="paragraph">
                  <wp:posOffset>12065</wp:posOffset>
                </wp:positionV>
                <wp:extent cx="135255" cy="135255"/>
                <wp:effectExtent l="0" t="0" r="17145" b="1714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A1F2F8" id="Prostokąt 1" o:spid="_x0000_s1026" style="position:absolute;margin-left:281.7pt;margin-top:.95pt;width:10.6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" fillcolor="window" strokecolor="windowText">
                <v:path arrowok="t"/>
              </v:rect>
            </w:pict>
          </mc:Fallback>
        </mc:AlternateContent>
      </w:r>
      <w:r w:rsidRPr="00C0582C">
        <w:rPr>
          <w:rFonts w:ascii="Arial" w:eastAsia="Times New Roman" w:hAnsi="Arial" w:cs="Arial"/>
          <w:noProof/>
          <w:sz w:val="24"/>
          <w:szCs w:val="24"/>
          <w:lang w:eastAsia="pl-PL"/>
        </w:rPr>
        <mc:AlternateContent>
          <mc:Choice Requires="wps">
            <w:drawing>
              <wp:anchor distT="0" distB="0" distL="114300" distR="114300" simplePos="0" relativeHeight="251659264" behindDoc="0" locked="0" layoutInCell="1" allowOverlap="1" wp14:anchorId="0FF66129" wp14:editId="79FA2EC5">
                <wp:simplePos x="0" y="0"/>
                <wp:positionH relativeFrom="column">
                  <wp:posOffset>4158615</wp:posOffset>
                </wp:positionH>
                <wp:positionV relativeFrom="paragraph">
                  <wp:posOffset>12700</wp:posOffset>
                </wp:positionV>
                <wp:extent cx="135255" cy="135255"/>
                <wp:effectExtent l="0" t="0" r="17145" b="1714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438210" id="Prostokąt 6" o:spid="_x0000_s1026" style="position:absolute;margin-left:327.45pt;margin-top:1pt;width:10.6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" fillcolor="window" strokecolor="windowText">
                <v:path arrowok="t"/>
              </v:rect>
            </w:pict>
          </mc:Fallback>
        </mc:AlternateContent>
      </w:r>
      <w:r w:rsidRPr="00C0582C">
        <w:rPr>
          <w:rFonts w:ascii="Arial" w:eastAsia="Times New Roman" w:hAnsi="Arial" w:cs="Arial"/>
          <w:sz w:val="24"/>
          <w:szCs w:val="24"/>
          <w:lang w:eastAsia="pl-PL"/>
        </w:rPr>
        <w:t xml:space="preserve">      - zabezpieczenie systemu elektronicznego :</w:t>
      </w:r>
      <w:r w:rsidRPr="00C0582C">
        <w:rPr>
          <w:rFonts w:ascii="Arial" w:eastAsia="Times New Roman" w:hAnsi="Arial" w:cs="Arial"/>
          <w:lang w:eastAsia="pl-PL"/>
        </w:rPr>
        <w:t xml:space="preserve"> TAK         NIE          </w:t>
      </w:r>
    </w:p>
    <w:p w14:paraId="6DDFC88C" w14:textId="77777777" w:rsidR="00C0582C" w:rsidRPr="00C0582C" w:rsidRDefault="00C0582C" w:rsidP="00C0582C">
      <w:pPr>
        <w:spacing w:after="0" w:line="259" w:lineRule="auto"/>
        <w:rPr>
          <w:rFonts w:ascii="Arial" w:hAnsi="Arial" w:cs="Arial"/>
          <w:sz w:val="24"/>
          <w:szCs w:val="24"/>
        </w:rPr>
      </w:pPr>
      <w:r w:rsidRPr="00C0582C">
        <w:rPr>
          <w:rFonts w:ascii="Arial" w:hAnsi="Arial" w:cs="Arial"/>
          <w:noProof/>
          <w:lang w:eastAsia="pl-PL"/>
        </w:rPr>
        <mc:AlternateContent>
          <mc:Choice Requires="wps">
            <w:drawing>
              <wp:anchor distT="0" distB="0" distL="114300" distR="114300" simplePos="0" relativeHeight="251662336" behindDoc="0" locked="0" layoutInCell="1" allowOverlap="1" wp14:anchorId="0DE12358" wp14:editId="1115B07A">
                <wp:simplePos x="0" y="0"/>
                <wp:positionH relativeFrom="column">
                  <wp:posOffset>3575050</wp:posOffset>
                </wp:positionH>
                <wp:positionV relativeFrom="paragraph">
                  <wp:posOffset>15875</wp:posOffset>
                </wp:positionV>
                <wp:extent cx="135255" cy="135255"/>
                <wp:effectExtent l="0" t="0" r="17145" b="1714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3EFA81" id="Prostokąt 4" o:spid="_x0000_s1026" style="position:absolute;margin-left:281.5pt;margin-top:1.25pt;width:10.6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" fillcolor="window" strokecolor="windowText">
                <v:path arrowok="t"/>
              </v:rect>
            </w:pict>
          </mc:Fallback>
        </mc:AlternateContent>
      </w:r>
      <w:r w:rsidRPr="00C0582C">
        <w:rPr>
          <w:rFonts w:ascii="Arial" w:hAnsi="Arial" w:cs="Arial"/>
          <w:noProof/>
          <w:lang w:eastAsia="pl-PL"/>
        </w:rPr>
        <mc:AlternateContent>
          <mc:Choice Requires="wps">
            <w:drawing>
              <wp:anchor distT="0" distB="0" distL="114300" distR="114300" simplePos="0" relativeHeight="251661312" behindDoc="0" locked="0" layoutInCell="1" allowOverlap="1" wp14:anchorId="081FF311" wp14:editId="4CBC963C">
                <wp:simplePos x="0" y="0"/>
                <wp:positionH relativeFrom="column">
                  <wp:posOffset>4165600</wp:posOffset>
                </wp:positionH>
                <wp:positionV relativeFrom="paragraph">
                  <wp:posOffset>15875</wp:posOffset>
                </wp:positionV>
                <wp:extent cx="135255" cy="135255"/>
                <wp:effectExtent l="0" t="0" r="17145" b="1714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313037" id="Prostokąt 3" o:spid="_x0000_s1026" style="position:absolute;margin-left:328pt;margin-top:1.25pt;width:10.65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" fillcolor="window" strokecolor="windowText">
                <v:path arrowok="t"/>
              </v:rect>
            </w:pict>
          </mc:Fallback>
        </mc:AlternateContent>
      </w:r>
      <w:r w:rsidRPr="00C0582C">
        <w:rPr>
          <w:rFonts w:ascii="Arial" w:hAnsi="Arial" w:cs="Arial"/>
          <w:sz w:val="24"/>
          <w:szCs w:val="24"/>
        </w:rPr>
        <w:t xml:space="preserve">      - obsługę sędziowską :                                  </w:t>
      </w:r>
      <w:r w:rsidRPr="00C0582C">
        <w:rPr>
          <w:rFonts w:ascii="Arial" w:hAnsi="Arial" w:cs="Arial"/>
        </w:rPr>
        <w:t>TAK          NIE</w:t>
      </w:r>
      <w:r w:rsidRPr="00C0582C">
        <w:rPr>
          <w:rFonts w:ascii="Arial" w:hAnsi="Arial" w:cs="Arial"/>
          <w:sz w:val="24"/>
          <w:szCs w:val="24"/>
        </w:rPr>
        <w:t xml:space="preserve">    </w:t>
      </w:r>
    </w:p>
    <w:p w14:paraId="3D1D9DBE" w14:textId="77777777" w:rsidR="00C0582C" w:rsidRPr="00C0582C" w:rsidRDefault="00C0582C" w:rsidP="00C0582C">
      <w:pPr>
        <w:spacing w:after="0" w:line="259" w:lineRule="auto"/>
        <w:rPr>
          <w:rFonts w:ascii="Arial" w:hAnsi="Arial" w:cs="Arial"/>
        </w:rPr>
      </w:pPr>
      <w:r w:rsidRPr="00C0582C">
        <w:rPr>
          <w:rFonts w:ascii="Arial" w:hAnsi="Arial" w:cs="Arial"/>
          <w:noProof/>
          <w:lang w:eastAsia="pl-PL"/>
        </w:rPr>
        <mc:AlternateContent>
          <mc:Choice Requires="wps">
            <w:drawing>
              <wp:anchor distT="0" distB="0" distL="114300" distR="114300" simplePos="0" relativeHeight="251664384" behindDoc="0" locked="0" layoutInCell="1" allowOverlap="1" wp14:anchorId="79DC6B70" wp14:editId="18129A41">
                <wp:simplePos x="0" y="0"/>
                <wp:positionH relativeFrom="column">
                  <wp:posOffset>3581400</wp:posOffset>
                </wp:positionH>
                <wp:positionV relativeFrom="paragraph">
                  <wp:posOffset>15875</wp:posOffset>
                </wp:positionV>
                <wp:extent cx="135255" cy="135255"/>
                <wp:effectExtent l="0" t="0" r="17145" b="1714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B173F2" id="Prostokąt 7" o:spid="_x0000_s1026" style="position:absolute;margin-left:282pt;margin-top:1.25pt;width:10.65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" fillcolor="window" strokecolor="windowText">
                <v:path arrowok="t"/>
              </v:rect>
            </w:pict>
          </mc:Fallback>
        </mc:AlternateContent>
      </w:r>
      <w:r w:rsidRPr="00C0582C">
        <w:rPr>
          <w:rFonts w:ascii="Arial" w:hAnsi="Arial" w:cs="Arial"/>
          <w:noProof/>
          <w:lang w:eastAsia="pl-PL"/>
        </w:rPr>
        <mc:AlternateContent>
          <mc:Choice Requires="wps">
            <w:drawing>
              <wp:anchor distT="0" distB="0" distL="114300" distR="114300" simplePos="0" relativeHeight="251663360" behindDoc="0" locked="0" layoutInCell="1" allowOverlap="1" wp14:anchorId="1CB47F1D" wp14:editId="537D4AA9">
                <wp:simplePos x="0" y="0"/>
                <wp:positionH relativeFrom="column">
                  <wp:posOffset>4175125</wp:posOffset>
                </wp:positionH>
                <wp:positionV relativeFrom="paragraph">
                  <wp:posOffset>15875</wp:posOffset>
                </wp:positionV>
                <wp:extent cx="135255" cy="135255"/>
                <wp:effectExtent l="0" t="0" r="17145" b="1714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7A5760" id="Prostokąt 5" o:spid="_x0000_s1026" style="position:absolute;margin-left:328.75pt;margin-top:1.25pt;width:10.6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" fillcolor="window" strokecolor="windowText">
                <v:path arrowok="t"/>
              </v:rect>
            </w:pict>
          </mc:Fallback>
        </mc:AlternateContent>
      </w:r>
      <w:r w:rsidRPr="00C0582C">
        <w:rPr>
          <w:rFonts w:ascii="Arial" w:hAnsi="Arial" w:cs="Arial"/>
          <w:sz w:val="24"/>
          <w:szCs w:val="24"/>
        </w:rPr>
        <w:t xml:space="preserve">      - obsługę zawodów :                                      </w:t>
      </w:r>
      <w:r w:rsidRPr="00C0582C">
        <w:rPr>
          <w:rFonts w:ascii="Arial" w:hAnsi="Arial" w:cs="Arial"/>
        </w:rPr>
        <w:t xml:space="preserve">TAK          NIE </w:t>
      </w:r>
    </w:p>
    <w:p w14:paraId="343957AB" w14:textId="77777777" w:rsidR="00C0582C" w:rsidRPr="00C0582C" w:rsidRDefault="00C0582C" w:rsidP="00C0582C">
      <w:pPr>
        <w:spacing w:after="0" w:line="259" w:lineRule="auto"/>
        <w:rPr>
          <w:rFonts w:ascii="Arial" w:hAnsi="Arial" w:cs="Arial"/>
        </w:rPr>
      </w:pPr>
      <w:r w:rsidRPr="00C0582C">
        <w:rPr>
          <w:rFonts w:ascii="Arial" w:hAnsi="Arial" w:cs="Arial"/>
          <w:noProof/>
          <w:lang w:eastAsia="pl-PL"/>
        </w:rPr>
        <mc:AlternateContent>
          <mc:Choice Requires="wps">
            <w:drawing>
              <wp:anchor distT="0" distB="0" distL="114300" distR="114300" simplePos="0" relativeHeight="251665408" behindDoc="0" locked="0" layoutInCell="1" allowOverlap="1" wp14:anchorId="08A6080B" wp14:editId="648F4EE2">
                <wp:simplePos x="0" y="0"/>
                <wp:positionH relativeFrom="column">
                  <wp:posOffset>3587750</wp:posOffset>
                </wp:positionH>
                <wp:positionV relativeFrom="paragraph">
                  <wp:posOffset>15875</wp:posOffset>
                </wp:positionV>
                <wp:extent cx="135255" cy="135255"/>
                <wp:effectExtent l="0" t="0" r="17145" b="1714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6B8D0E" id="Prostokąt 8" o:spid="_x0000_s1026" style="position:absolute;margin-left:282.5pt;margin-top:1.25pt;width:10.6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" fillcolor="window" strokecolor="windowText">
                <v:path arrowok="t"/>
              </v:rect>
            </w:pict>
          </mc:Fallback>
        </mc:AlternateContent>
      </w:r>
      <w:r w:rsidRPr="00C0582C">
        <w:rPr>
          <w:rFonts w:ascii="Arial" w:hAnsi="Arial" w:cs="Arial"/>
          <w:noProof/>
          <w:lang w:eastAsia="pl-PL"/>
        </w:rPr>
        <mc:AlternateContent>
          <mc:Choice Requires="wps">
            <w:drawing>
              <wp:anchor distT="0" distB="0" distL="114300" distR="114300" simplePos="0" relativeHeight="251666432" behindDoc="0" locked="0" layoutInCell="1" allowOverlap="1" wp14:anchorId="68D2197A" wp14:editId="5F28544E">
                <wp:simplePos x="0" y="0"/>
                <wp:positionH relativeFrom="column">
                  <wp:posOffset>4184650</wp:posOffset>
                </wp:positionH>
                <wp:positionV relativeFrom="paragraph">
                  <wp:posOffset>15875</wp:posOffset>
                </wp:positionV>
                <wp:extent cx="135255" cy="135255"/>
                <wp:effectExtent l="0" t="0" r="17145" b="1714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442653" id="Prostokąt 9" o:spid="_x0000_s1026" style="position:absolute;margin-left:329.5pt;margin-top:1.25pt;width:10.65pt;height:1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" fillcolor="window" strokecolor="windowText">
                <v:path arrowok="t"/>
              </v:rect>
            </w:pict>
          </mc:Fallback>
        </mc:AlternateContent>
      </w:r>
      <w:r w:rsidRPr="00C0582C">
        <w:rPr>
          <w:rFonts w:ascii="Arial" w:hAnsi="Arial" w:cs="Arial"/>
        </w:rPr>
        <w:t xml:space="preserve">       </w:t>
      </w:r>
      <w:r w:rsidRPr="00C0582C">
        <w:rPr>
          <w:rFonts w:ascii="Arial" w:hAnsi="Arial" w:cs="Arial"/>
          <w:sz w:val="24"/>
          <w:szCs w:val="24"/>
        </w:rPr>
        <w:t xml:space="preserve">- obsługę fotograficzną :                                </w:t>
      </w:r>
      <w:r w:rsidRPr="00C0582C">
        <w:rPr>
          <w:rFonts w:ascii="Arial" w:hAnsi="Arial" w:cs="Arial"/>
        </w:rPr>
        <w:t xml:space="preserve">TAK          NIE </w:t>
      </w:r>
    </w:p>
    <w:p w14:paraId="16E50634" w14:textId="77777777" w:rsidR="00C0582C" w:rsidRPr="00C0582C" w:rsidRDefault="00C0582C" w:rsidP="00C0582C">
      <w:pPr>
        <w:spacing w:after="0" w:line="259" w:lineRule="auto"/>
        <w:rPr>
          <w:rFonts w:ascii="Arial" w:hAnsi="Arial" w:cs="Arial"/>
        </w:rPr>
      </w:pPr>
      <w:r w:rsidRPr="00C0582C">
        <w:rPr>
          <w:rFonts w:ascii="Arial" w:hAnsi="Arial" w:cs="Arial"/>
          <w:noProof/>
          <w:lang w:eastAsia="pl-PL"/>
        </w:rPr>
        <mc:AlternateContent>
          <mc:Choice Requires="wps">
            <w:drawing>
              <wp:anchor distT="0" distB="0" distL="114300" distR="114300" simplePos="0" relativeHeight="251667456" behindDoc="0" locked="0" layoutInCell="1" allowOverlap="1" wp14:anchorId="29371F43" wp14:editId="42B70889">
                <wp:simplePos x="0" y="0"/>
                <wp:positionH relativeFrom="column">
                  <wp:posOffset>3594100</wp:posOffset>
                </wp:positionH>
                <wp:positionV relativeFrom="paragraph">
                  <wp:posOffset>6350</wp:posOffset>
                </wp:positionV>
                <wp:extent cx="135255" cy="135255"/>
                <wp:effectExtent l="0" t="0" r="17145" b="1714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0D9ED9" id="Prostokąt 2" o:spid="_x0000_s1026" style="position:absolute;margin-left:283pt;margin-top:.5pt;width:10.65pt;height:1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" fillcolor="window" strokecolor="windowText">
                <v:path arrowok="t"/>
              </v:rect>
            </w:pict>
          </mc:Fallback>
        </mc:AlternateContent>
      </w:r>
      <w:r w:rsidRPr="00C0582C">
        <w:rPr>
          <w:rFonts w:ascii="Arial" w:hAnsi="Arial" w:cs="Arial"/>
          <w:noProof/>
          <w:lang w:eastAsia="pl-PL"/>
        </w:rPr>
        <mc:AlternateContent>
          <mc:Choice Requires="wps">
            <w:drawing>
              <wp:anchor distT="0" distB="0" distL="114300" distR="114300" simplePos="0" relativeHeight="251668480" behindDoc="0" locked="0" layoutInCell="1" allowOverlap="1" wp14:anchorId="02CF3648" wp14:editId="626218B5">
                <wp:simplePos x="0" y="0"/>
                <wp:positionH relativeFrom="column">
                  <wp:posOffset>4194175</wp:posOffset>
                </wp:positionH>
                <wp:positionV relativeFrom="paragraph">
                  <wp:posOffset>15875</wp:posOffset>
                </wp:positionV>
                <wp:extent cx="135255" cy="135255"/>
                <wp:effectExtent l="0" t="0" r="17145" b="1714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BA7E3B" id="Prostokąt 10" o:spid="_x0000_s1026" style="position:absolute;margin-left:330.25pt;margin-top:1.25pt;width:10.65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" fillcolor="window" strokecolor="windowText">
                <v:path arrowok="t"/>
              </v:rect>
            </w:pict>
          </mc:Fallback>
        </mc:AlternateContent>
      </w:r>
      <w:r w:rsidRPr="00C0582C">
        <w:rPr>
          <w:rFonts w:ascii="Arial" w:hAnsi="Arial" w:cs="Arial"/>
        </w:rPr>
        <w:t xml:space="preserve">       - </w:t>
      </w:r>
      <w:r w:rsidRPr="00C0582C">
        <w:rPr>
          <w:rFonts w:ascii="Arial" w:hAnsi="Arial" w:cs="Arial"/>
          <w:sz w:val="24"/>
          <w:szCs w:val="24"/>
        </w:rPr>
        <w:t>dostawę towaru zgodnie z terminem</w:t>
      </w:r>
      <w:r w:rsidRPr="00C0582C">
        <w:rPr>
          <w:rFonts w:ascii="Arial" w:hAnsi="Arial" w:cs="Arial"/>
        </w:rPr>
        <w:t xml:space="preserve">            TAK          NIE</w:t>
      </w:r>
    </w:p>
    <w:p w14:paraId="6B2BAC84" w14:textId="77777777" w:rsidR="00C0582C" w:rsidRPr="00C0582C" w:rsidRDefault="00C0582C" w:rsidP="00C0582C">
      <w:pPr>
        <w:spacing w:after="160" w:line="259" w:lineRule="auto"/>
        <w:rPr>
          <w:rFonts w:ascii="Arial" w:hAnsi="Arial" w:cs="Arial"/>
          <w:sz w:val="24"/>
          <w:szCs w:val="24"/>
        </w:rPr>
      </w:pPr>
      <w:r w:rsidRPr="00C0582C">
        <w:rPr>
          <w:rFonts w:ascii="Arial" w:hAnsi="Arial" w:cs="Arial"/>
        </w:rPr>
        <w:t xml:space="preserve">      </w:t>
      </w:r>
    </w:p>
    <w:p w14:paraId="05862391" w14:textId="62E7C3C2" w:rsidR="00C0582C" w:rsidRPr="00C0582C" w:rsidRDefault="00C0582C" w:rsidP="00C0582C">
      <w:pPr>
        <w:spacing w:after="0" w:line="259" w:lineRule="auto"/>
        <w:rPr>
          <w:rFonts w:ascii="Arial" w:hAnsi="Arial" w:cs="Arial"/>
        </w:rPr>
      </w:pPr>
      <w:r w:rsidRPr="00C0582C">
        <w:rPr>
          <w:rFonts w:ascii="Arial" w:hAnsi="Arial" w:cs="Arial"/>
        </w:rPr>
        <w:t xml:space="preserve">      W realizacji usługi dostarczono </w:t>
      </w:r>
      <w:r w:rsidR="00C058B6">
        <w:rPr>
          <w:rFonts w:ascii="Arial" w:hAnsi="Arial" w:cs="Arial"/>
        </w:rPr>
        <w:t>w dniu …………………</w:t>
      </w:r>
      <w:r w:rsidRPr="00C0582C">
        <w:rPr>
          <w:rFonts w:ascii="Arial" w:hAnsi="Arial" w:cs="Arial"/>
        </w:rPr>
        <w:t>:</w:t>
      </w:r>
    </w:p>
    <w:p w14:paraId="060F1C77" w14:textId="2D807E2B" w:rsidR="00C0582C" w:rsidRPr="00C0582C" w:rsidRDefault="00C0582C" w:rsidP="00C0582C">
      <w:pPr>
        <w:numPr>
          <w:ilvl w:val="0"/>
          <w:numId w:val="32"/>
        </w:numPr>
        <w:spacing w:after="160" w:line="259" w:lineRule="auto"/>
        <w:contextualSpacing/>
        <w:rPr>
          <w:rFonts w:ascii="Arial" w:hAnsi="Arial" w:cs="Arial"/>
        </w:rPr>
      </w:pPr>
      <w:r w:rsidRPr="00C0582C">
        <w:rPr>
          <w:rFonts w:ascii="Arial" w:hAnsi="Arial" w:cs="Arial"/>
        </w:rPr>
        <w:t xml:space="preserve">medale z szarfą                              </w:t>
      </w:r>
      <w:r w:rsidRPr="00C0582C">
        <w:rPr>
          <w:rFonts w:ascii="Arial" w:hAnsi="Arial" w:cs="Arial"/>
        </w:rPr>
        <w:tab/>
      </w:r>
      <w:r w:rsidRPr="00C0582C">
        <w:rPr>
          <w:rFonts w:ascii="Arial" w:hAnsi="Arial" w:cs="Arial"/>
        </w:rPr>
        <w:tab/>
      </w:r>
      <w:r w:rsidRPr="00C0582C">
        <w:rPr>
          <w:rFonts w:ascii="Arial" w:hAnsi="Arial" w:cs="Arial"/>
        </w:rPr>
        <w:tab/>
      </w:r>
      <w:r w:rsidRPr="00C0582C">
        <w:rPr>
          <w:rFonts w:ascii="Arial" w:hAnsi="Arial" w:cs="Arial"/>
        </w:rPr>
        <w:tab/>
        <w:t xml:space="preserve">              -   36 szt.</w:t>
      </w:r>
    </w:p>
    <w:p w14:paraId="0CC3A9D8" w14:textId="35750AF1" w:rsidR="00C0582C" w:rsidRPr="00C0582C" w:rsidRDefault="00C0582C" w:rsidP="00C0582C">
      <w:pPr>
        <w:numPr>
          <w:ilvl w:val="0"/>
          <w:numId w:val="32"/>
        </w:numPr>
        <w:spacing w:after="160" w:line="259" w:lineRule="auto"/>
        <w:contextualSpacing/>
        <w:rPr>
          <w:rFonts w:ascii="Arial" w:hAnsi="Arial" w:cs="Arial"/>
        </w:rPr>
      </w:pPr>
      <w:r w:rsidRPr="00C0582C">
        <w:rPr>
          <w:rFonts w:ascii="Arial" w:hAnsi="Arial" w:cs="Arial"/>
        </w:rPr>
        <w:t xml:space="preserve">puchary                                                </w:t>
      </w:r>
      <w:r w:rsidRPr="00C0582C">
        <w:rPr>
          <w:rFonts w:ascii="Arial" w:hAnsi="Arial" w:cs="Arial"/>
        </w:rPr>
        <w:tab/>
      </w:r>
      <w:r w:rsidRPr="00C0582C">
        <w:rPr>
          <w:rFonts w:ascii="Arial" w:hAnsi="Arial" w:cs="Arial"/>
        </w:rPr>
        <w:tab/>
      </w:r>
      <w:r w:rsidRPr="00C0582C">
        <w:rPr>
          <w:rFonts w:ascii="Arial" w:hAnsi="Arial" w:cs="Arial"/>
        </w:rPr>
        <w:tab/>
      </w:r>
      <w:r w:rsidRPr="00C0582C">
        <w:rPr>
          <w:rFonts w:ascii="Arial" w:hAnsi="Arial" w:cs="Arial"/>
        </w:rPr>
        <w:tab/>
        <w:t xml:space="preserve">  -   12 szt.</w:t>
      </w:r>
    </w:p>
    <w:p w14:paraId="4957882E" w14:textId="663198CA" w:rsidR="00C0582C" w:rsidRPr="00C0582C" w:rsidRDefault="00C0582C" w:rsidP="00C0582C">
      <w:pPr>
        <w:numPr>
          <w:ilvl w:val="0"/>
          <w:numId w:val="32"/>
        </w:numPr>
        <w:spacing w:after="0" w:line="259" w:lineRule="auto"/>
        <w:contextualSpacing/>
        <w:rPr>
          <w:rFonts w:ascii="Arial" w:hAnsi="Arial" w:cs="Arial"/>
        </w:rPr>
      </w:pPr>
      <w:r w:rsidRPr="00C0582C">
        <w:rPr>
          <w:rFonts w:ascii="Arial" w:hAnsi="Arial" w:cs="Arial"/>
        </w:rPr>
        <w:t xml:space="preserve">statuetki  /40,32,25 cm,  /            </w:t>
      </w:r>
      <w:r w:rsidRPr="00C0582C">
        <w:rPr>
          <w:rFonts w:ascii="Arial" w:hAnsi="Arial" w:cs="Arial"/>
        </w:rPr>
        <w:tab/>
      </w:r>
      <w:r w:rsidRPr="00C0582C">
        <w:rPr>
          <w:rFonts w:ascii="Arial" w:hAnsi="Arial" w:cs="Arial"/>
        </w:rPr>
        <w:tab/>
      </w:r>
      <w:r w:rsidRPr="00C0582C">
        <w:rPr>
          <w:rFonts w:ascii="Arial" w:hAnsi="Arial" w:cs="Arial"/>
        </w:rPr>
        <w:tab/>
      </w:r>
      <w:r w:rsidRPr="00C0582C">
        <w:rPr>
          <w:rFonts w:ascii="Arial" w:hAnsi="Arial" w:cs="Arial"/>
        </w:rPr>
        <w:tab/>
        <w:t xml:space="preserve">              -    6  szt.</w:t>
      </w:r>
    </w:p>
    <w:p w14:paraId="3E1015D7" w14:textId="17BF640A" w:rsidR="00C0582C" w:rsidRPr="00C0582C" w:rsidRDefault="00C0582C" w:rsidP="00C0582C">
      <w:pPr>
        <w:numPr>
          <w:ilvl w:val="0"/>
          <w:numId w:val="32"/>
        </w:numPr>
        <w:spacing w:after="0" w:line="259" w:lineRule="auto"/>
        <w:contextualSpacing/>
        <w:rPr>
          <w:rFonts w:ascii="Arial" w:hAnsi="Arial" w:cs="Arial"/>
        </w:rPr>
      </w:pPr>
      <w:r w:rsidRPr="00C0582C">
        <w:rPr>
          <w:rFonts w:ascii="Arial" w:hAnsi="Arial" w:cs="Arial"/>
        </w:rPr>
        <w:t xml:space="preserve">dyplom                                                 </w:t>
      </w:r>
      <w:r w:rsidRPr="00C0582C">
        <w:rPr>
          <w:rFonts w:ascii="Arial" w:hAnsi="Arial" w:cs="Arial"/>
        </w:rPr>
        <w:tab/>
      </w:r>
      <w:r w:rsidRPr="00C0582C">
        <w:rPr>
          <w:rFonts w:ascii="Arial" w:hAnsi="Arial" w:cs="Arial"/>
        </w:rPr>
        <w:tab/>
      </w:r>
      <w:r w:rsidRPr="00C0582C">
        <w:rPr>
          <w:rFonts w:ascii="Arial" w:hAnsi="Arial" w:cs="Arial"/>
        </w:rPr>
        <w:tab/>
      </w:r>
      <w:r w:rsidRPr="00C0582C">
        <w:rPr>
          <w:rFonts w:ascii="Arial" w:hAnsi="Arial" w:cs="Arial"/>
        </w:rPr>
        <w:tab/>
        <w:t xml:space="preserve">  -   30 szt.       </w:t>
      </w:r>
    </w:p>
    <w:p w14:paraId="0A22BDBD" w14:textId="246D8144" w:rsidR="00C0582C" w:rsidRPr="00C0582C" w:rsidRDefault="00C0582C" w:rsidP="00C0582C">
      <w:pPr>
        <w:numPr>
          <w:ilvl w:val="0"/>
          <w:numId w:val="32"/>
        </w:numPr>
        <w:spacing w:after="0" w:line="259" w:lineRule="auto"/>
        <w:contextualSpacing/>
        <w:rPr>
          <w:rFonts w:ascii="Arial" w:hAnsi="Arial" w:cs="Arial"/>
        </w:rPr>
      </w:pPr>
      <w:r w:rsidRPr="00C0582C">
        <w:rPr>
          <w:rFonts w:ascii="Arial" w:hAnsi="Arial" w:cs="Arial"/>
        </w:rPr>
        <w:t xml:space="preserve">zestawy upominkowe                           </w:t>
      </w:r>
      <w:r w:rsidRPr="00C0582C">
        <w:rPr>
          <w:rFonts w:ascii="Arial" w:hAnsi="Arial" w:cs="Arial"/>
        </w:rPr>
        <w:tab/>
      </w:r>
      <w:r w:rsidRPr="00C0582C">
        <w:rPr>
          <w:rFonts w:ascii="Arial" w:hAnsi="Arial" w:cs="Arial"/>
        </w:rPr>
        <w:tab/>
      </w:r>
      <w:r w:rsidRPr="00C0582C">
        <w:rPr>
          <w:rFonts w:ascii="Arial" w:hAnsi="Arial" w:cs="Arial"/>
        </w:rPr>
        <w:tab/>
      </w:r>
      <w:r w:rsidRPr="00C0582C">
        <w:rPr>
          <w:rFonts w:ascii="Arial" w:hAnsi="Arial" w:cs="Arial"/>
        </w:rPr>
        <w:tab/>
        <w:t xml:space="preserve">  -   30 szt.</w:t>
      </w:r>
    </w:p>
    <w:p w14:paraId="71D5ACF6" w14:textId="77777777" w:rsidR="00C0582C" w:rsidRPr="00C0582C" w:rsidRDefault="00C0582C" w:rsidP="00C0582C">
      <w:pPr>
        <w:numPr>
          <w:ilvl w:val="0"/>
          <w:numId w:val="32"/>
        </w:numPr>
        <w:spacing w:after="0" w:line="259" w:lineRule="auto"/>
        <w:contextualSpacing/>
        <w:rPr>
          <w:rFonts w:ascii="Arial" w:hAnsi="Arial" w:cs="Arial"/>
        </w:rPr>
      </w:pPr>
      <w:r w:rsidRPr="00C0582C">
        <w:rPr>
          <w:rFonts w:ascii="Arial" w:hAnsi="Arial" w:cs="Arial"/>
        </w:rPr>
        <w:t>sporządzenie informatorów  z programem i harmonogramem mistrzostw  - 200 szt.</w:t>
      </w:r>
    </w:p>
    <w:p w14:paraId="2D594723" w14:textId="77777777" w:rsidR="00C0582C" w:rsidRPr="00C0582C" w:rsidRDefault="00C0582C" w:rsidP="00C0582C">
      <w:pPr>
        <w:spacing w:after="0" w:line="259" w:lineRule="auto"/>
        <w:ind w:left="795"/>
        <w:contextualSpacing/>
        <w:rPr>
          <w:rFonts w:ascii="Arial" w:hAnsi="Arial" w:cs="Arial"/>
          <w:sz w:val="8"/>
          <w:szCs w:val="8"/>
        </w:rPr>
      </w:pPr>
    </w:p>
    <w:p w14:paraId="550AE799" w14:textId="77777777" w:rsidR="00C0582C" w:rsidRPr="00C0582C" w:rsidRDefault="00C0582C" w:rsidP="00C0582C">
      <w:pPr>
        <w:spacing w:after="0" w:line="259" w:lineRule="auto"/>
        <w:rPr>
          <w:rFonts w:ascii="Arial" w:hAnsi="Arial" w:cs="Arial"/>
        </w:rPr>
      </w:pPr>
      <w:r w:rsidRPr="00C0582C">
        <w:rPr>
          <w:rFonts w:ascii="Arial" w:hAnsi="Arial" w:cs="Arial"/>
        </w:rPr>
        <w:t xml:space="preserve">      Materiały identyfikacyjne :</w:t>
      </w:r>
    </w:p>
    <w:p w14:paraId="1E63C947" w14:textId="77777777" w:rsidR="00C0582C" w:rsidRPr="00C0582C" w:rsidRDefault="00C0582C" w:rsidP="00C0582C">
      <w:pPr>
        <w:numPr>
          <w:ilvl w:val="0"/>
          <w:numId w:val="33"/>
        </w:numPr>
        <w:spacing w:after="160" w:line="259" w:lineRule="auto"/>
        <w:contextualSpacing/>
        <w:rPr>
          <w:rFonts w:ascii="Arial" w:hAnsi="Arial" w:cs="Arial"/>
        </w:rPr>
      </w:pPr>
      <w:r w:rsidRPr="00C0582C">
        <w:rPr>
          <w:rFonts w:ascii="Arial" w:hAnsi="Arial" w:cs="Arial"/>
        </w:rPr>
        <w:t xml:space="preserve">koszulki                   - 210 szt. </w:t>
      </w:r>
    </w:p>
    <w:p w14:paraId="752D6375" w14:textId="77777777" w:rsidR="00C0582C" w:rsidRPr="00C0582C" w:rsidRDefault="00C0582C" w:rsidP="00C0582C">
      <w:pPr>
        <w:numPr>
          <w:ilvl w:val="0"/>
          <w:numId w:val="33"/>
        </w:numPr>
        <w:spacing w:after="160" w:line="259" w:lineRule="auto"/>
        <w:contextualSpacing/>
        <w:rPr>
          <w:rFonts w:ascii="Arial" w:hAnsi="Arial" w:cs="Arial"/>
        </w:rPr>
      </w:pPr>
      <w:r w:rsidRPr="00C0582C">
        <w:rPr>
          <w:rFonts w:ascii="Arial" w:hAnsi="Arial" w:cs="Arial"/>
        </w:rPr>
        <w:t>fotogramy                  - 21 szt.</w:t>
      </w:r>
    </w:p>
    <w:p w14:paraId="694D8852" w14:textId="77777777" w:rsidR="00C0582C" w:rsidRPr="00C0582C" w:rsidRDefault="00C0582C" w:rsidP="00C0582C">
      <w:pPr>
        <w:numPr>
          <w:ilvl w:val="0"/>
          <w:numId w:val="33"/>
        </w:numPr>
        <w:spacing w:after="160" w:line="259" w:lineRule="auto"/>
        <w:contextualSpacing/>
        <w:rPr>
          <w:rFonts w:ascii="Arial" w:hAnsi="Arial" w:cs="Arial"/>
        </w:rPr>
      </w:pPr>
      <w:r w:rsidRPr="00C0582C">
        <w:rPr>
          <w:rFonts w:ascii="Arial" w:hAnsi="Arial" w:cs="Arial"/>
        </w:rPr>
        <w:t>tabliczki zespołów     - 21  szt.</w:t>
      </w:r>
    </w:p>
    <w:p w14:paraId="5E73A5B4" w14:textId="77777777" w:rsidR="00C0582C" w:rsidRPr="00C0582C" w:rsidRDefault="00C0582C" w:rsidP="00C0582C">
      <w:pPr>
        <w:numPr>
          <w:ilvl w:val="0"/>
          <w:numId w:val="33"/>
        </w:numPr>
        <w:spacing w:after="160" w:line="259" w:lineRule="auto"/>
        <w:contextualSpacing/>
        <w:rPr>
          <w:rFonts w:ascii="Arial" w:hAnsi="Arial" w:cs="Arial"/>
        </w:rPr>
      </w:pPr>
      <w:r w:rsidRPr="00C0582C">
        <w:rPr>
          <w:rFonts w:ascii="Arial" w:hAnsi="Arial" w:cs="Arial"/>
        </w:rPr>
        <w:t>baner mistrzostw         - 1 szt.</w:t>
      </w:r>
    </w:p>
    <w:p w14:paraId="15A8C428" w14:textId="77777777" w:rsidR="00C0582C" w:rsidRPr="00C0582C" w:rsidRDefault="00C0582C" w:rsidP="00C0582C">
      <w:pPr>
        <w:numPr>
          <w:ilvl w:val="0"/>
          <w:numId w:val="33"/>
        </w:numPr>
        <w:spacing w:after="160" w:line="259" w:lineRule="auto"/>
        <w:contextualSpacing/>
        <w:rPr>
          <w:rFonts w:ascii="Arial" w:hAnsi="Arial" w:cs="Arial"/>
        </w:rPr>
      </w:pPr>
      <w:r w:rsidRPr="00C0582C">
        <w:rPr>
          <w:rFonts w:ascii="Arial" w:hAnsi="Arial" w:cs="Arial"/>
        </w:rPr>
        <w:t>flaga plażowa              - 5  szt.</w:t>
      </w:r>
    </w:p>
    <w:p w14:paraId="0679FD3D" w14:textId="77777777" w:rsidR="00C0582C" w:rsidRPr="00C0582C" w:rsidRDefault="00C0582C" w:rsidP="00C0582C">
      <w:pPr>
        <w:spacing w:after="160" w:line="259" w:lineRule="auto"/>
        <w:rPr>
          <w:rFonts w:ascii="Arial" w:hAnsi="Arial" w:cs="Arial"/>
        </w:rPr>
      </w:pPr>
      <w:r w:rsidRPr="00C0582C">
        <w:rPr>
          <w:rFonts w:ascii="Arial" w:hAnsi="Arial" w:cs="Arial"/>
        </w:rPr>
        <w:t xml:space="preserve">       Uwagi : …………………………………………………………………………………….</w:t>
      </w:r>
    </w:p>
    <w:p w14:paraId="10F4C450" w14:textId="77777777" w:rsidR="00C0582C" w:rsidRPr="00C0582C" w:rsidRDefault="00C0582C" w:rsidP="00C0582C">
      <w:pPr>
        <w:spacing w:after="160" w:line="259" w:lineRule="auto"/>
        <w:rPr>
          <w:rFonts w:ascii="Arial" w:hAnsi="Arial" w:cs="Arial"/>
        </w:rPr>
      </w:pPr>
      <w:r w:rsidRPr="00C0582C">
        <w:rPr>
          <w:rFonts w:ascii="Arial" w:hAnsi="Arial" w:cs="Arial"/>
        </w:rPr>
        <w:t xml:space="preserve">       ………………………………………………………………………………………………</w:t>
      </w:r>
    </w:p>
    <w:p w14:paraId="191BD88D" w14:textId="77777777" w:rsidR="00C0582C" w:rsidRPr="00C0582C" w:rsidRDefault="00C0582C" w:rsidP="00C0582C">
      <w:pPr>
        <w:spacing w:after="160" w:line="259" w:lineRule="auto"/>
        <w:rPr>
          <w:rFonts w:ascii="Arial" w:hAnsi="Arial" w:cs="Arial"/>
        </w:rPr>
      </w:pPr>
      <w:r w:rsidRPr="00C0582C">
        <w:rPr>
          <w:rFonts w:ascii="Arial" w:hAnsi="Arial" w:cs="Arial"/>
        </w:rPr>
        <w:t xml:space="preserve">                Podpis Wykonawcy                                               Podpis Zamawiającego</w:t>
      </w:r>
    </w:p>
    <w:p w14:paraId="5C4F687F" w14:textId="77777777" w:rsidR="00C0582C" w:rsidRPr="00C0582C" w:rsidRDefault="00C0582C" w:rsidP="00C0582C">
      <w:pPr>
        <w:spacing w:after="160" w:line="259" w:lineRule="auto"/>
        <w:rPr>
          <w:rFonts w:ascii="Arial" w:hAnsi="Arial" w:cs="Arial"/>
        </w:rPr>
      </w:pPr>
    </w:p>
    <w:p w14:paraId="6D68B0B8" w14:textId="77777777" w:rsidR="00C0582C" w:rsidRPr="00C0582C" w:rsidRDefault="00C0582C" w:rsidP="00C0582C">
      <w:pPr>
        <w:spacing w:after="160" w:line="259" w:lineRule="auto"/>
        <w:rPr>
          <w:rFonts w:ascii="Arial" w:hAnsi="Arial" w:cs="Arial"/>
        </w:rPr>
      </w:pPr>
      <w:r w:rsidRPr="00C0582C">
        <w:rPr>
          <w:rFonts w:ascii="Arial" w:hAnsi="Arial" w:cs="Arial"/>
        </w:rPr>
        <w:t xml:space="preserve">             ………………………….                                            …………………………..</w:t>
      </w:r>
    </w:p>
    <w:p w14:paraId="18607ECB" w14:textId="645061DA" w:rsidR="001478C0" w:rsidRDefault="001478C0" w:rsidP="001478C0">
      <w:pPr>
        <w:spacing w:after="0"/>
        <w:rPr>
          <w:rFonts w:ascii="Arial" w:hAnsi="Arial" w:cs="Arial"/>
        </w:rPr>
      </w:pPr>
    </w:p>
    <w:p w14:paraId="0D030A64" w14:textId="77777777" w:rsidR="00C0582C" w:rsidRDefault="00C0582C" w:rsidP="001478C0">
      <w:pPr>
        <w:spacing w:after="0"/>
        <w:rPr>
          <w:rFonts w:ascii="Arial" w:hAnsi="Arial" w:cs="Arial"/>
        </w:rPr>
      </w:pPr>
    </w:p>
    <w:p w14:paraId="7B9A41C6" w14:textId="77777777" w:rsidR="00C0582C" w:rsidRDefault="00C0582C" w:rsidP="001478C0">
      <w:pPr>
        <w:spacing w:after="0"/>
        <w:rPr>
          <w:rFonts w:ascii="Arial" w:hAnsi="Arial" w:cs="Arial"/>
        </w:rPr>
      </w:pPr>
    </w:p>
    <w:p w14:paraId="39856DEF" w14:textId="77777777" w:rsidR="00C0582C" w:rsidRPr="001478C0" w:rsidRDefault="00C0582C" w:rsidP="001478C0">
      <w:pPr>
        <w:spacing w:after="0"/>
        <w:rPr>
          <w:rFonts w:ascii="Arial" w:hAnsi="Arial" w:cs="Arial"/>
        </w:rPr>
      </w:pPr>
    </w:p>
    <w:p w14:paraId="48ECE213" w14:textId="77777777" w:rsidR="001478C0" w:rsidRPr="001478C0" w:rsidRDefault="001478C0" w:rsidP="001478C0">
      <w:pPr>
        <w:tabs>
          <w:tab w:val="right" w:pos="9072"/>
        </w:tabs>
        <w:spacing w:after="0"/>
        <w:jc w:val="right"/>
        <w:rPr>
          <w:rFonts w:ascii="Arial" w:hAnsi="Arial" w:cs="Arial"/>
          <w:b/>
          <w:bCs/>
          <w:color w:val="0000FF"/>
        </w:rPr>
      </w:pPr>
    </w:p>
    <w:p w14:paraId="08093C39" w14:textId="3516A73B" w:rsidR="001478C0" w:rsidRPr="001478C0" w:rsidRDefault="001478C0" w:rsidP="001478C0">
      <w:pPr>
        <w:suppressAutoHyphens/>
        <w:ind w:left="1559" w:hanging="1559"/>
        <w:jc w:val="right"/>
        <w:rPr>
          <w:rFonts w:ascii="Arial" w:hAnsi="Arial" w:cs="Arial"/>
          <w:color w:val="000000" w:themeColor="text1"/>
          <w14:textOutline w14:w="0" w14:cap="flat" w14:cmpd="sng" w14:algn="ctr">
            <w14:noFill/>
            <w14:prstDash w14:val="solid"/>
            <w14:round/>
          </w14:textOutline>
        </w:rPr>
      </w:pPr>
      <w:r w:rsidRPr="001478C0">
        <w:rPr>
          <w:rFonts w:ascii="Arial" w:hAnsi="Arial" w:cs="Arial"/>
          <w:noProof/>
          <w:color w:val="000000" w:themeColor="text1"/>
          <w:lang w:eastAsia="pl-PL"/>
          <w14:textOutline w14:w="0" w14:cap="flat" w14:cmpd="sng" w14:algn="ctr">
            <w14:noFill/>
            <w14:prstDash w14:val="solid"/>
            <w14:round/>
          </w14:textOutline>
        </w:rPr>
        <w:lastRenderedPageBreak/>
        <w:t xml:space="preserve"> Załącznik nr 4 do Umowy</w:t>
      </w:r>
    </w:p>
    <w:p w14:paraId="65581532" w14:textId="77777777" w:rsidR="001478C0" w:rsidRPr="001478C0" w:rsidRDefault="001478C0" w:rsidP="001478C0">
      <w:pPr>
        <w:spacing w:after="0"/>
        <w:rPr>
          <w:rFonts w:ascii="Arial" w:hAnsi="Arial" w:cs="Arial"/>
        </w:rPr>
      </w:pPr>
      <w:r w:rsidRPr="001478C0">
        <w:rPr>
          <w:rFonts w:ascii="Arial" w:hAnsi="Arial" w:cs="Arial"/>
        </w:rPr>
        <w:t>…………………..……………</w:t>
      </w:r>
    </w:p>
    <w:p w14:paraId="7F320BBB" w14:textId="77777777" w:rsidR="001478C0" w:rsidRPr="001478C0" w:rsidRDefault="001478C0" w:rsidP="001478C0">
      <w:pPr>
        <w:rPr>
          <w:rFonts w:ascii="Arial" w:hAnsi="Arial" w:cs="Arial"/>
          <w:b/>
          <w:bCs/>
          <w:spacing w:val="40"/>
          <w:sz w:val="20"/>
        </w:rPr>
      </w:pPr>
      <w:r w:rsidRPr="001478C0">
        <w:rPr>
          <w:rFonts w:ascii="Arial" w:hAnsi="Arial" w:cs="Arial"/>
          <w:sz w:val="16"/>
        </w:rPr>
        <w:t xml:space="preserve">       (nazwa lub pieczątka wykonawcy)</w:t>
      </w:r>
    </w:p>
    <w:p w14:paraId="3DF90CB4" w14:textId="77777777" w:rsidR="001478C0" w:rsidRPr="001478C0" w:rsidRDefault="001478C0" w:rsidP="001478C0">
      <w:pPr>
        <w:spacing w:after="480"/>
        <w:jc w:val="center"/>
        <w:rPr>
          <w:rFonts w:ascii="Arial" w:hAnsi="Arial" w:cs="Arial"/>
          <w:b/>
          <w:bCs/>
          <w:spacing w:val="40"/>
          <w:sz w:val="28"/>
        </w:rPr>
      </w:pPr>
    </w:p>
    <w:p w14:paraId="16693454" w14:textId="77777777" w:rsidR="001478C0" w:rsidRPr="001478C0" w:rsidRDefault="001478C0" w:rsidP="001478C0">
      <w:pPr>
        <w:spacing w:after="480"/>
        <w:jc w:val="center"/>
        <w:rPr>
          <w:rFonts w:ascii="Arial" w:hAnsi="Arial" w:cs="Arial"/>
          <w:bCs/>
        </w:rPr>
      </w:pPr>
      <w:r w:rsidRPr="001478C0">
        <w:rPr>
          <w:rFonts w:ascii="Arial" w:hAnsi="Arial" w:cs="Arial"/>
          <w:b/>
          <w:bCs/>
          <w:spacing w:val="40"/>
          <w:sz w:val="28"/>
        </w:rPr>
        <w:t>OŚWIADCZENIE</w:t>
      </w:r>
    </w:p>
    <w:p w14:paraId="5D09334F" w14:textId="77777777" w:rsidR="001478C0" w:rsidRPr="001478C0" w:rsidRDefault="001478C0" w:rsidP="001478C0">
      <w:pPr>
        <w:jc w:val="center"/>
        <w:rPr>
          <w:rFonts w:ascii="Arial" w:hAnsi="Arial" w:cs="Arial"/>
          <w:bCs/>
        </w:rPr>
      </w:pPr>
      <w:r w:rsidRPr="001478C0">
        <w:rPr>
          <w:rFonts w:ascii="Arial" w:hAnsi="Arial" w:cs="Arial"/>
          <w:bCs/>
        </w:rPr>
        <w:t>Przystępując do podpisania umowy w postępowaniu o udzielenie zamówienia na:</w:t>
      </w:r>
    </w:p>
    <w:p w14:paraId="450251C3" w14:textId="326D00BE" w:rsidR="001478C0" w:rsidRPr="001478C0" w:rsidRDefault="00C058B6" w:rsidP="00C058B6">
      <w:pPr>
        <w:spacing w:before="120" w:after="0"/>
        <w:contextualSpacing/>
        <w:jc w:val="center"/>
        <w:rPr>
          <w:rFonts w:ascii="Arial" w:eastAsia="Times New Roman" w:hAnsi="Arial" w:cs="Arial"/>
          <w:b/>
          <w:szCs w:val="18"/>
          <w:lang w:eastAsia="pl-PL"/>
        </w:rPr>
      </w:pPr>
      <w:r>
        <w:rPr>
          <w:rFonts w:ascii="Arial" w:eastAsia="Times New Roman" w:hAnsi="Arial" w:cs="Arial"/>
          <w:b/>
          <w:szCs w:val="18"/>
          <w:lang w:eastAsia="pl-PL"/>
        </w:rPr>
        <w:t>Usługa w ramach organizowanych</w:t>
      </w:r>
      <w:r w:rsidR="001478C0" w:rsidRPr="001478C0">
        <w:rPr>
          <w:rFonts w:ascii="Arial" w:eastAsia="Times New Roman" w:hAnsi="Arial" w:cs="Arial"/>
          <w:b/>
          <w:szCs w:val="18"/>
          <w:lang w:eastAsia="pl-PL"/>
        </w:rPr>
        <w:t xml:space="preserve"> Mistrzostw Wojsk Obrony Terytorialnej </w:t>
      </w:r>
      <w:r>
        <w:rPr>
          <w:rFonts w:ascii="Arial" w:eastAsia="Times New Roman" w:hAnsi="Arial" w:cs="Arial"/>
          <w:b/>
          <w:szCs w:val="18"/>
          <w:lang w:eastAsia="pl-PL"/>
        </w:rPr>
        <w:br/>
      </w:r>
      <w:r w:rsidR="001478C0" w:rsidRPr="001478C0">
        <w:rPr>
          <w:rFonts w:ascii="Arial" w:eastAsia="Times New Roman" w:hAnsi="Arial" w:cs="Arial"/>
          <w:b/>
          <w:szCs w:val="18"/>
          <w:lang w:eastAsia="pl-PL"/>
        </w:rPr>
        <w:t>w strzelaniu z karabinka oraz pistoletu wojskowego.</w:t>
      </w:r>
    </w:p>
    <w:p w14:paraId="05078D8B" w14:textId="77777777" w:rsidR="001478C0" w:rsidRPr="001478C0" w:rsidRDefault="001478C0" w:rsidP="001478C0">
      <w:pPr>
        <w:rPr>
          <w:rFonts w:ascii="Arial" w:hAnsi="Arial" w:cs="Arial"/>
          <w:szCs w:val="28"/>
        </w:rPr>
      </w:pPr>
      <w:r w:rsidRPr="001478C0">
        <w:rPr>
          <w:rFonts w:ascii="Arial" w:hAnsi="Arial" w:cs="Arial"/>
          <w:szCs w:val="28"/>
        </w:rPr>
        <w:t>oświadczam, że Wykonawca</w:t>
      </w:r>
      <w:r w:rsidRPr="001478C0">
        <w:rPr>
          <w:rFonts w:ascii="Arial" w:hAnsi="Arial" w:cs="Arial"/>
          <w:sz w:val="32"/>
          <w:szCs w:val="28"/>
          <w:vertAlign w:val="superscript"/>
        </w:rPr>
        <w:t>*</w:t>
      </w:r>
    </w:p>
    <w:p w14:paraId="0DCDCFF6" w14:textId="77777777" w:rsidR="001478C0" w:rsidRPr="001478C0" w:rsidRDefault="001478C0" w:rsidP="001478C0">
      <w:pPr>
        <w:numPr>
          <w:ilvl w:val="0"/>
          <w:numId w:val="34"/>
        </w:numPr>
        <w:ind w:left="426"/>
        <w:rPr>
          <w:rFonts w:ascii="Arial" w:hAnsi="Arial" w:cs="Arial"/>
          <w:sz w:val="12"/>
          <w:szCs w:val="12"/>
        </w:rPr>
      </w:pPr>
      <w:r w:rsidRPr="001478C0">
        <w:rPr>
          <w:rFonts w:ascii="Arial" w:hAnsi="Arial" w:cs="Arial"/>
          <w:szCs w:val="28"/>
        </w:rPr>
        <w:t>Nie będzie zatrudniał do realizacji zamówienia cudzoziemców.</w:t>
      </w:r>
    </w:p>
    <w:p w14:paraId="2BAFC844" w14:textId="77777777" w:rsidR="001478C0" w:rsidRPr="001478C0" w:rsidRDefault="001478C0" w:rsidP="001478C0">
      <w:pPr>
        <w:numPr>
          <w:ilvl w:val="0"/>
          <w:numId w:val="34"/>
        </w:numPr>
        <w:ind w:left="426"/>
        <w:rPr>
          <w:rFonts w:ascii="Arial" w:hAnsi="Arial" w:cs="Arial"/>
          <w:szCs w:val="28"/>
        </w:rPr>
      </w:pPr>
      <w:r w:rsidRPr="001478C0">
        <w:rPr>
          <w:rFonts w:ascii="Arial" w:hAnsi="Arial" w:cs="Arial"/>
          <w:szCs w:val="28"/>
        </w:rPr>
        <w:t>Będzie zatrudniał do realizacji zamówienia cudzoziemców, i:</w:t>
      </w:r>
    </w:p>
    <w:p w14:paraId="11A29F83" w14:textId="77777777" w:rsidR="001478C0" w:rsidRPr="001478C0" w:rsidRDefault="001478C0" w:rsidP="001478C0">
      <w:pPr>
        <w:numPr>
          <w:ilvl w:val="0"/>
          <w:numId w:val="35"/>
        </w:numPr>
        <w:tabs>
          <w:tab w:val="left" w:pos="567"/>
        </w:tabs>
        <w:ind w:left="426"/>
        <w:jc w:val="both"/>
        <w:rPr>
          <w:rFonts w:ascii="Arial" w:hAnsi="Arial" w:cs="Arial"/>
          <w:szCs w:val="28"/>
        </w:rPr>
      </w:pPr>
      <w:r w:rsidRPr="001478C0">
        <w:rPr>
          <w:rFonts w:ascii="Arial" w:hAnsi="Arial" w:cs="Arial"/>
          <w:szCs w:val="28"/>
        </w:rPr>
        <w:t>Spełnia warunki związane z zatrudnieniem przez przedsiębiorcę cudzoziemców wynikające z przepisów obowiązujących w tym zakresie;</w:t>
      </w:r>
    </w:p>
    <w:p w14:paraId="26CE3105" w14:textId="77777777" w:rsidR="001478C0" w:rsidRPr="001478C0" w:rsidRDefault="001478C0" w:rsidP="001478C0">
      <w:pPr>
        <w:numPr>
          <w:ilvl w:val="0"/>
          <w:numId w:val="35"/>
        </w:numPr>
        <w:tabs>
          <w:tab w:val="left" w:pos="567"/>
        </w:tabs>
        <w:ind w:left="426"/>
        <w:jc w:val="both"/>
        <w:rPr>
          <w:rFonts w:ascii="Arial" w:hAnsi="Arial" w:cs="Arial"/>
          <w:bCs/>
        </w:rPr>
      </w:pPr>
      <w:r w:rsidRPr="001478C0">
        <w:rPr>
          <w:rFonts w:ascii="Arial" w:hAnsi="Arial" w:cs="Arial"/>
          <w:szCs w:val="28"/>
        </w:rPr>
        <w:t xml:space="preserve">Cudzoziemcy realizujący przedmiot zamówienia zostali poinformowani </w:t>
      </w:r>
      <w:r w:rsidRPr="001478C0">
        <w:rPr>
          <w:rFonts w:ascii="Arial" w:hAnsi="Arial" w:cs="Arial"/>
          <w:szCs w:val="28"/>
        </w:rPr>
        <w:br/>
        <w:t>i przeszkoleni w zakresie wewnętrznych przepisów obowiązujących w obiektach</w:t>
      </w:r>
      <w:r w:rsidRPr="001478C0">
        <w:rPr>
          <w:rFonts w:ascii="Arial" w:hAnsi="Arial" w:cs="Arial"/>
          <w:szCs w:val="28"/>
        </w:rPr>
        <w:br/>
        <w:t xml:space="preserve">i na terenach Zamawiającego, ze szczególnym uwzględnieniem wejścia/wyjścia, wjazdu/wyjazdu, wnoszenia/wywożenia, posługiwania się urządzeniami </w:t>
      </w:r>
      <w:r w:rsidRPr="001478C0">
        <w:rPr>
          <w:rFonts w:ascii="Arial" w:hAnsi="Arial" w:cs="Arial"/>
          <w:szCs w:val="28"/>
        </w:rPr>
        <w:br/>
        <w:t xml:space="preserve">do przetwarzania obrazu i dźwięku oraz poruszania się po terenie Zamawiającego, </w:t>
      </w:r>
      <w:r w:rsidRPr="001478C0">
        <w:rPr>
          <w:rFonts w:ascii="Arial" w:hAnsi="Arial" w:cs="Arial"/>
          <w:szCs w:val="28"/>
        </w:rPr>
        <w:br/>
        <w:t>a także jednostek organizacyjnych będących na jego zaopatrzeniu.</w:t>
      </w:r>
    </w:p>
    <w:p w14:paraId="4F3B4AC8" w14:textId="77777777" w:rsidR="001478C0" w:rsidRPr="001478C0" w:rsidRDefault="001478C0" w:rsidP="001478C0">
      <w:pPr>
        <w:tabs>
          <w:tab w:val="left" w:pos="567"/>
        </w:tabs>
        <w:ind w:left="426"/>
        <w:jc w:val="both"/>
        <w:rPr>
          <w:rFonts w:ascii="Arial" w:hAnsi="Arial" w:cs="Arial"/>
          <w:bCs/>
        </w:rPr>
      </w:pPr>
    </w:p>
    <w:p w14:paraId="30B0BCD0" w14:textId="77777777" w:rsidR="001478C0" w:rsidRPr="001478C0" w:rsidRDefault="001478C0" w:rsidP="001478C0">
      <w:pPr>
        <w:spacing w:after="0"/>
        <w:ind w:left="5103" w:hanging="5103"/>
        <w:rPr>
          <w:rFonts w:ascii="Arial" w:hAnsi="Arial" w:cs="Arial"/>
          <w:szCs w:val="40"/>
        </w:rPr>
      </w:pPr>
      <w:r w:rsidRPr="001478C0">
        <w:rPr>
          <w:rFonts w:ascii="Arial" w:hAnsi="Arial" w:cs="Arial"/>
          <w:szCs w:val="40"/>
        </w:rPr>
        <w:t>..............................., dn. ...............................</w:t>
      </w:r>
      <w:r w:rsidRPr="001478C0">
        <w:rPr>
          <w:rFonts w:ascii="Arial" w:hAnsi="Arial" w:cs="Arial"/>
          <w:szCs w:val="40"/>
        </w:rPr>
        <w:tab/>
      </w:r>
    </w:p>
    <w:p w14:paraId="07484F75" w14:textId="77777777" w:rsidR="001478C0" w:rsidRPr="001478C0" w:rsidRDefault="001478C0" w:rsidP="001478C0">
      <w:pPr>
        <w:tabs>
          <w:tab w:val="left" w:pos="5103"/>
        </w:tabs>
        <w:ind w:left="2552" w:hanging="2268"/>
        <w:rPr>
          <w:rFonts w:ascii="Arial" w:hAnsi="Arial" w:cs="Arial"/>
          <w:sz w:val="16"/>
          <w:szCs w:val="40"/>
        </w:rPr>
      </w:pPr>
      <w:r w:rsidRPr="001478C0">
        <w:rPr>
          <w:rFonts w:ascii="Arial" w:hAnsi="Arial" w:cs="Arial"/>
          <w:sz w:val="16"/>
          <w:szCs w:val="40"/>
        </w:rPr>
        <w:t>miejscowość</w:t>
      </w:r>
      <w:r w:rsidRPr="001478C0">
        <w:rPr>
          <w:rFonts w:ascii="Arial" w:hAnsi="Arial" w:cs="Arial"/>
          <w:sz w:val="16"/>
          <w:szCs w:val="40"/>
        </w:rPr>
        <w:tab/>
        <w:t xml:space="preserve">             data </w:t>
      </w:r>
    </w:p>
    <w:p w14:paraId="7C1CF173" w14:textId="77777777" w:rsidR="001478C0" w:rsidRPr="001478C0" w:rsidRDefault="001478C0" w:rsidP="001478C0">
      <w:pPr>
        <w:spacing w:after="0"/>
        <w:ind w:left="5245"/>
        <w:jc w:val="center"/>
        <w:rPr>
          <w:rFonts w:ascii="Arial" w:hAnsi="Arial" w:cs="Arial"/>
          <w:szCs w:val="40"/>
        </w:rPr>
      </w:pPr>
      <w:r w:rsidRPr="001478C0">
        <w:rPr>
          <w:rFonts w:ascii="Arial" w:hAnsi="Arial" w:cs="Arial"/>
          <w:szCs w:val="40"/>
        </w:rPr>
        <w:t>…………………………………………</w:t>
      </w:r>
    </w:p>
    <w:p w14:paraId="7D67C096" w14:textId="77777777" w:rsidR="001478C0" w:rsidRPr="001478C0" w:rsidRDefault="001478C0" w:rsidP="001478C0">
      <w:pPr>
        <w:ind w:left="5245"/>
        <w:jc w:val="center"/>
        <w:rPr>
          <w:rFonts w:ascii="Arial" w:hAnsi="Arial" w:cs="Arial"/>
          <w:sz w:val="2"/>
          <w:szCs w:val="8"/>
        </w:rPr>
      </w:pPr>
      <w:r w:rsidRPr="001478C0">
        <w:rPr>
          <w:rFonts w:ascii="Arial" w:hAnsi="Arial" w:cs="Arial"/>
          <w:sz w:val="16"/>
          <w:szCs w:val="40"/>
        </w:rPr>
        <w:t xml:space="preserve">(podpis(y) osoby(ób) uprawnionych </w:t>
      </w:r>
      <w:r w:rsidRPr="001478C0">
        <w:rPr>
          <w:rFonts w:ascii="Arial" w:hAnsi="Arial" w:cs="Arial"/>
          <w:sz w:val="16"/>
          <w:szCs w:val="40"/>
        </w:rPr>
        <w:br/>
        <w:t>do reprezentacji Wykonawcy)</w:t>
      </w:r>
    </w:p>
    <w:p w14:paraId="1054256B" w14:textId="77777777" w:rsidR="001478C0" w:rsidRPr="001478C0" w:rsidRDefault="001478C0" w:rsidP="001478C0">
      <w:pPr>
        <w:ind w:left="5387"/>
        <w:jc w:val="center"/>
        <w:rPr>
          <w:rFonts w:ascii="Arial" w:hAnsi="Arial" w:cs="Arial"/>
          <w:sz w:val="8"/>
          <w:szCs w:val="8"/>
        </w:rPr>
      </w:pPr>
    </w:p>
    <w:p w14:paraId="072C3525" w14:textId="77777777" w:rsidR="001478C0" w:rsidRPr="001478C0" w:rsidRDefault="001478C0" w:rsidP="001478C0">
      <w:pPr>
        <w:jc w:val="both"/>
        <w:rPr>
          <w:rFonts w:ascii="Arial" w:hAnsi="Arial" w:cs="Arial"/>
          <w:sz w:val="18"/>
        </w:rPr>
      </w:pPr>
      <w:r w:rsidRPr="001478C0">
        <w:rPr>
          <w:rFonts w:ascii="Arial" w:hAnsi="Arial" w:cs="Arial"/>
          <w:bCs/>
          <w:sz w:val="18"/>
          <w:szCs w:val="40"/>
        </w:rPr>
        <w:t>*  zaznaczyć właściwe przy użyciu „X”</w:t>
      </w:r>
    </w:p>
    <w:p w14:paraId="2C1966EC" w14:textId="77777777" w:rsidR="001478C0" w:rsidRPr="004537E3" w:rsidRDefault="001478C0" w:rsidP="00A97EAD">
      <w:pPr>
        <w:tabs>
          <w:tab w:val="right" w:pos="9072"/>
        </w:tabs>
        <w:spacing w:after="0"/>
        <w:jc w:val="right"/>
        <w:rPr>
          <w:rFonts w:ascii="Arial" w:hAnsi="Arial" w:cs="Arial"/>
          <w:b/>
          <w:bCs/>
        </w:rPr>
      </w:pPr>
    </w:p>
    <w:sectPr w:rsidR="001478C0" w:rsidRPr="004537E3" w:rsidSect="004842AB">
      <w:footerReference w:type="default" r:id="rId9"/>
      <w:pgSz w:w="11906" w:h="16838"/>
      <w:pgMar w:top="1134" w:right="1134" w:bottom="1134" w:left="1985" w:header="709"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CF3D7" w14:textId="77777777" w:rsidR="0058636A" w:rsidRDefault="0058636A" w:rsidP="00B56C32">
      <w:pPr>
        <w:spacing w:after="0" w:line="240" w:lineRule="auto"/>
      </w:pPr>
      <w:r>
        <w:separator/>
      </w:r>
    </w:p>
  </w:endnote>
  <w:endnote w:type="continuationSeparator" w:id="0">
    <w:p w14:paraId="404E5E83" w14:textId="77777777" w:rsidR="0058636A" w:rsidRDefault="0058636A" w:rsidP="00B56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Univers-PL">
    <w:altName w:val="Malgun Gothic"/>
    <w:charset w:val="81"/>
    <w:family w:val="swiss"/>
    <w:pitch w:val="default"/>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heme="majorEastAsia" w:hAnsi="Arial" w:cs="Arial"/>
        <w:sz w:val="16"/>
        <w:szCs w:val="16"/>
      </w:rPr>
      <w:id w:val="1036235353"/>
      <w:docPartObj>
        <w:docPartGallery w:val="Page Numbers (Bottom of Page)"/>
        <w:docPartUnique/>
      </w:docPartObj>
    </w:sdtPr>
    <w:sdtContent>
      <w:p w14:paraId="1C248F0D" w14:textId="77777777" w:rsidR="00DD5DB4" w:rsidRDefault="00DD5DB4">
        <w:pPr>
          <w:pStyle w:val="Stopka"/>
          <w:jc w:val="right"/>
          <w:rPr>
            <w:rFonts w:ascii="Arial" w:eastAsiaTheme="majorEastAsia" w:hAnsi="Arial" w:cs="Arial"/>
            <w:sz w:val="16"/>
            <w:szCs w:val="16"/>
          </w:rPr>
        </w:pPr>
      </w:p>
      <w:p w14:paraId="4190B8BE" w14:textId="77777777" w:rsidR="003E2EE4" w:rsidRPr="00735C9F" w:rsidRDefault="00000000">
        <w:pPr>
          <w:pStyle w:val="Stopka"/>
          <w:jc w:val="right"/>
          <w:rPr>
            <w:rFonts w:ascii="Arial" w:eastAsiaTheme="majorEastAsia" w:hAnsi="Arial" w:cs="Arial"/>
            <w:sz w:val="16"/>
            <w:szCs w:val="16"/>
          </w:rPr>
        </w:pPr>
      </w:p>
    </w:sdtContent>
  </w:sdt>
  <w:p w14:paraId="680C34C0" w14:textId="77777777" w:rsidR="003E2EE4" w:rsidRDefault="003E2E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A0E74" w14:textId="77777777" w:rsidR="0058636A" w:rsidRDefault="0058636A" w:rsidP="00B56C32">
      <w:pPr>
        <w:spacing w:after="0" w:line="240" w:lineRule="auto"/>
      </w:pPr>
      <w:r>
        <w:separator/>
      </w:r>
    </w:p>
  </w:footnote>
  <w:footnote w:type="continuationSeparator" w:id="0">
    <w:p w14:paraId="110E2974" w14:textId="77777777" w:rsidR="0058636A" w:rsidRDefault="0058636A" w:rsidP="00B56C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7FFC8244"/>
    <w:name w:val="WW8Num4"/>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 w15:restartNumberingAfterBreak="0">
    <w:nsid w:val="0000000A"/>
    <w:multiLevelType w:val="multilevel"/>
    <w:tmpl w:val="62F82F92"/>
    <w:name w:val="WW8Num13"/>
    <w:lvl w:ilvl="0">
      <w:start w:val="1"/>
      <w:numFmt w:val="decimal"/>
      <w:lvlText w:val="%1."/>
      <w:lvlJc w:val="left"/>
      <w:pPr>
        <w:tabs>
          <w:tab w:val="num" w:pos="454"/>
        </w:tabs>
      </w:pPr>
      <w:rPr>
        <w:rFonts w:ascii="Arial" w:hAnsi="Arial" w:cs="Arial" w:hint="default"/>
        <w:i w:val="0"/>
        <w:sz w:val="22"/>
        <w:szCs w:val="22"/>
      </w:rPr>
    </w:lvl>
    <w:lvl w:ilvl="1">
      <w:start w:val="5"/>
      <w:numFmt w:val="bullet"/>
      <w:lvlText w:val=""/>
      <w:lvlJc w:val="left"/>
      <w:pPr>
        <w:ind w:left="1440" w:hanging="360"/>
      </w:pPr>
      <w:rPr>
        <w:rFonts w:ascii="Symbol" w:eastAsia="Calibri" w:hAnsi="Symbol" w:cs="Aria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D"/>
    <w:multiLevelType w:val="singleLevel"/>
    <w:tmpl w:val="0000000D"/>
    <w:name w:val="WW8Num18"/>
    <w:lvl w:ilvl="0">
      <w:start w:val="1"/>
      <w:numFmt w:val="decimal"/>
      <w:lvlText w:val="%1)"/>
      <w:lvlJc w:val="left"/>
      <w:pPr>
        <w:tabs>
          <w:tab w:val="num" w:pos="1440"/>
        </w:tabs>
      </w:pPr>
      <w:rPr>
        <w:rFonts w:cs="Times New Roman"/>
      </w:rPr>
    </w:lvl>
  </w:abstractNum>
  <w:abstractNum w:abstractNumId="3" w15:restartNumberingAfterBreak="0">
    <w:nsid w:val="0000000E"/>
    <w:multiLevelType w:val="singleLevel"/>
    <w:tmpl w:val="0000000E"/>
    <w:name w:val="WW8Num22"/>
    <w:lvl w:ilvl="0">
      <w:start w:val="1"/>
      <w:numFmt w:val="lowerLetter"/>
      <w:lvlText w:val="%1)"/>
      <w:lvlJc w:val="left"/>
      <w:pPr>
        <w:tabs>
          <w:tab w:val="num" w:pos="0"/>
        </w:tabs>
        <w:ind w:left="1080" w:hanging="360"/>
      </w:pPr>
      <w:rPr>
        <w:rFonts w:hint="default"/>
      </w:rPr>
    </w:lvl>
  </w:abstractNum>
  <w:abstractNum w:abstractNumId="4" w15:restartNumberingAfterBreak="0">
    <w:nsid w:val="00000011"/>
    <w:multiLevelType w:val="singleLevel"/>
    <w:tmpl w:val="3796C852"/>
    <w:lvl w:ilvl="0">
      <w:numFmt w:val="bullet"/>
      <w:lvlText w:val=""/>
      <w:lvlJc w:val="left"/>
      <w:pPr>
        <w:tabs>
          <w:tab w:val="num" w:pos="0"/>
        </w:tabs>
        <w:ind w:left="720" w:hanging="360"/>
      </w:pPr>
      <w:rPr>
        <w:rFonts w:ascii="Symbol" w:hAnsi="Symbol" w:cs="Symbol" w:hint="default"/>
        <w:sz w:val="22"/>
        <w:szCs w:val="22"/>
      </w:rPr>
    </w:lvl>
  </w:abstractNum>
  <w:abstractNum w:abstractNumId="5" w15:restartNumberingAfterBreak="0">
    <w:nsid w:val="00000014"/>
    <w:multiLevelType w:val="multilevel"/>
    <w:tmpl w:val="00000014"/>
    <w:lvl w:ilvl="0">
      <w:start w:val="1"/>
      <w:numFmt w:val="decimal"/>
      <w:lvlText w:val="%1)"/>
      <w:lvlJc w:val="left"/>
      <w:pPr>
        <w:tabs>
          <w:tab w:val="num" w:pos="0"/>
        </w:tabs>
        <w:ind w:left="720" w:hanging="360"/>
      </w:pPr>
      <w:rPr>
        <w:rFonts w:ascii="Calibri" w:hAnsi="Calibri" w:cs="Times New Roman" w:hint="default"/>
        <w:bCs/>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C94DF4"/>
    <w:multiLevelType w:val="hybridMultilevel"/>
    <w:tmpl w:val="0C70746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2EC50FE"/>
    <w:multiLevelType w:val="hybridMultilevel"/>
    <w:tmpl w:val="3F5E6AA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960582D"/>
    <w:multiLevelType w:val="hybridMultilevel"/>
    <w:tmpl w:val="4A16C6E0"/>
    <w:lvl w:ilvl="0" w:tplc="7770A304">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9" w15:restartNumberingAfterBreak="0">
    <w:nsid w:val="0C5E2CEC"/>
    <w:multiLevelType w:val="hybridMultilevel"/>
    <w:tmpl w:val="531CC32E"/>
    <w:lvl w:ilvl="0" w:tplc="63925DFE">
      <w:start w:val="1"/>
      <w:numFmt w:val="decimal"/>
      <w:lvlText w:val="%1."/>
      <w:lvlJc w:val="left"/>
      <w:pPr>
        <w:ind w:left="360" w:hanging="360"/>
      </w:pPr>
      <w:rPr>
        <w:rFonts w:ascii="Arial" w:hAnsi="Arial" w:cs="Arial" w:hint="default"/>
        <w:b/>
        <w:color w:val="auto"/>
        <w:sz w:val="24"/>
        <w:szCs w:val="24"/>
      </w:rPr>
    </w:lvl>
    <w:lvl w:ilvl="1" w:tplc="E46E161C">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6613689"/>
    <w:multiLevelType w:val="hybridMultilevel"/>
    <w:tmpl w:val="16F050DE"/>
    <w:lvl w:ilvl="0" w:tplc="31282306">
      <w:start w:val="1"/>
      <w:numFmt w:val="decimal"/>
      <w:lvlText w:val="%1."/>
      <w:lvlJc w:val="left"/>
      <w:pPr>
        <w:ind w:left="908" w:hanging="360"/>
      </w:pPr>
      <w:rPr>
        <w:b w:val="0"/>
      </w:rPr>
    </w:lvl>
    <w:lvl w:ilvl="1" w:tplc="04150019" w:tentative="1">
      <w:start w:val="1"/>
      <w:numFmt w:val="lowerLetter"/>
      <w:lvlText w:val="%2."/>
      <w:lvlJc w:val="left"/>
      <w:pPr>
        <w:ind w:left="1628" w:hanging="360"/>
      </w:pPr>
    </w:lvl>
    <w:lvl w:ilvl="2" w:tplc="0415001B" w:tentative="1">
      <w:start w:val="1"/>
      <w:numFmt w:val="lowerRoman"/>
      <w:lvlText w:val="%3."/>
      <w:lvlJc w:val="right"/>
      <w:pPr>
        <w:ind w:left="2348" w:hanging="180"/>
      </w:pPr>
    </w:lvl>
    <w:lvl w:ilvl="3" w:tplc="0415000F" w:tentative="1">
      <w:start w:val="1"/>
      <w:numFmt w:val="decimal"/>
      <w:lvlText w:val="%4."/>
      <w:lvlJc w:val="left"/>
      <w:pPr>
        <w:ind w:left="3068" w:hanging="360"/>
      </w:pPr>
    </w:lvl>
    <w:lvl w:ilvl="4" w:tplc="04150019" w:tentative="1">
      <w:start w:val="1"/>
      <w:numFmt w:val="lowerLetter"/>
      <w:lvlText w:val="%5."/>
      <w:lvlJc w:val="left"/>
      <w:pPr>
        <w:ind w:left="3788" w:hanging="360"/>
      </w:pPr>
    </w:lvl>
    <w:lvl w:ilvl="5" w:tplc="0415001B" w:tentative="1">
      <w:start w:val="1"/>
      <w:numFmt w:val="lowerRoman"/>
      <w:lvlText w:val="%6."/>
      <w:lvlJc w:val="right"/>
      <w:pPr>
        <w:ind w:left="4508" w:hanging="180"/>
      </w:pPr>
    </w:lvl>
    <w:lvl w:ilvl="6" w:tplc="0415000F" w:tentative="1">
      <w:start w:val="1"/>
      <w:numFmt w:val="decimal"/>
      <w:lvlText w:val="%7."/>
      <w:lvlJc w:val="left"/>
      <w:pPr>
        <w:ind w:left="5228" w:hanging="360"/>
      </w:pPr>
    </w:lvl>
    <w:lvl w:ilvl="7" w:tplc="04150019" w:tentative="1">
      <w:start w:val="1"/>
      <w:numFmt w:val="lowerLetter"/>
      <w:lvlText w:val="%8."/>
      <w:lvlJc w:val="left"/>
      <w:pPr>
        <w:ind w:left="5948" w:hanging="360"/>
      </w:pPr>
    </w:lvl>
    <w:lvl w:ilvl="8" w:tplc="0415001B" w:tentative="1">
      <w:start w:val="1"/>
      <w:numFmt w:val="lowerRoman"/>
      <w:lvlText w:val="%9."/>
      <w:lvlJc w:val="right"/>
      <w:pPr>
        <w:ind w:left="6668" w:hanging="180"/>
      </w:pPr>
    </w:lvl>
  </w:abstractNum>
  <w:abstractNum w:abstractNumId="11" w15:restartNumberingAfterBreak="0">
    <w:nsid w:val="1CB86FE1"/>
    <w:multiLevelType w:val="hybridMultilevel"/>
    <w:tmpl w:val="0FA0D598"/>
    <w:lvl w:ilvl="0" w:tplc="8CF2B19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D7675EA"/>
    <w:multiLevelType w:val="hybridMultilevel"/>
    <w:tmpl w:val="F8A6B9DA"/>
    <w:lvl w:ilvl="0" w:tplc="E5DCAB3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1F90079E"/>
    <w:multiLevelType w:val="multilevel"/>
    <w:tmpl w:val="B054F6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3D536A"/>
    <w:multiLevelType w:val="hybridMultilevel"/>
    <w:tmpl w:val="8E76E512"/>
    <w:name w:val="WW8Num272"/>
    <w:lvl w:ilvl="0" w:tplc="7D9AE1E2">
      <w:start w:val="1"/>
      <w:numFmt w:val="decimal"/>
      <w:lvlText w:val="%1."/>
      <w:lvlJc w:val="left"/>
      <w:pPr>
        <w:ind w:left="1146"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115F90"/>
    <w:multiLevelType w:val="hybridMultilevel"/>
    <w:tmpl w:val="581447DA"/>
    <w:lvl w:ilvl="0" w:tplc="DEA607AA">
      <w:start w:val="1"/>
      <w:numFmt w:val="lowerLetter"/>
      <w:lvlText w:val="%1)"/>
      <w:lvlJc w:val="left"/>
      <w:pPr>
        <w:ind w:left="1145" w:hanging="360"/>
      </w:pPr>
      <w:rPr>
        <w:rFonts w:ascii="Arial" w:hAnsi="Arial" w:cs="Arial" w:hint="default"/>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6" w15:restartNumberingAfterBreak="0">
    <w:nsid w:val="32B928E6"/>
    <w:multiLevelType w:val="hybridMultilevel"/>
    <w:tmpl w:val="903A8B98"/>
    <w:lvl w:ilvl="0" w:tplc="CA0CAE14">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D558F1"/>
    <w:multiLevelType w:val="hybridMultilevel"/>
    <w:tmpl w:val="4CFA9802"/>
    <w:lvl w:ilvl="0" w:tplc="15F6F97A">
      <w:start w:val="1"/>
      <w:numFmt w:val="decimal"/>
      <w:lvlText w:val="%1."/>
      <w:lvlJc w:val="left"/>
      <w:pPr>
        <w:ind w:left="720" w:hanging="360"/>
      </w:pPr>
      <w:rPr>
        <w:rFonts w:hint="default"/>
        <w:color w:val="auto"/>
      </w:rPr>
    </w:lvl>
    <w:lvl w:ilvl="1" w:tplc="3078FB30">
      <w:start w:val="1"/>
      <w:numFmt w:val="decimal"/>
      <w:lvlText w:val="%2."/>
      <w:lvlJc w:val="left"/>
      <w:pPr>
        <w:tabs>
          <w:tab w:val="num" w:pos="900"/>
        </w:tabs>
        <w:ind w:left="90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C45653"/>
    <w:multiLevelType w:val="hybridMultilevel"/>
    <w:tmpl w:val="EB887020"/>
    <w:lvl w:ilvl="0" w:tplc="161469C2">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550685"/>
    <w:multiLevelType w:val="hybridMultilevel"/>
    <w:tmpl w:val="C1BE1960"/>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3B0975A3"/>
    <w:multiLevelType w:val="hybridMultilevel"/>
    <w:tmpl w:val="81F2B058"/>
    <w:lvl w:ilvl="0" w:tplc="5AE8E91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C24881"/>
    <w:multiLevelType w:val="hybridMultilevel"/>
    <w:tmpl w:val="743CB59A"/>
    <w:lvl w:ilvl="0" w:tplc="15F6F97A">
      <w:start w:val="1"/>
      <w:numFmt w:val="decimal"/>
      <w:lvlText w:val="%1."/>
      <w:lvlJc w:val="left"/>
      <w:pPr>
        <w:ind w:left="720" w:hanging="360"/>
      </w:pPr>
      <w:rPr>
        <w:rFonts w:hint="default"/>
        <w:color w:val="auto"/>
      </w:rPr>
    </w:lvl>
    <w:lvl w:ilvl="1" w:tplc="3078FB30">
      <w:start w:val="1"/>
      <w:numFmt w:val="decimal"/>
      <w:lvlText w:val="%2."/>
      <w:lvlJc w:val="left"/>
      <w:pPr>
        <w:tabs>
          <w:tab w:val="num" w:pos="900"/>
        </w:tabs>
        <w:ind w:left="90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B87721"/>
    <w:multiLevelType w:val="hybridMultilevel"/>
    <w:tmpl w:val="28D619FE"/>
    <w:lvl w:ilvl="0" w:tplc="19566140">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3" w15:restartNumberingAfterBreak="0">
    <w:nsid w:val="452A16B2"/>
    <w:multiLevelType w:val="hybridMultilevel"/>
    <w:tmpl w:val="B1162B9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45574CB1"/>
    <w:multiLevelType w:val="hybridMultilevel"/>
    <w:tmpl w:val="D420877C"/>
    <w:lvl w:ilvl="0" w:tplc="B5E006E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6EA3A9C"/>
    <w:multiLevelType w:val="hybridMultilevel"/>
    <w:tmpl w:val="3FB46E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0752B2"/>
    <w:multiLevelType w:val="hybridMultilevel"/>
    <w:tmpl w:val="72406AB6"/>
    <w:lvl w:ilvl="0" w:tplc="35F427A4">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9456CE7"/>
    <w:multiLevelType w:val="hybridMultilevel"/>
    <w:tmpl w:val="306AB69C"/>
    <w:lvl w:ilvl="0" w:tplc="A4B424AC">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5A4F5448"/>
    <w:multiLevelType w:val="hybridMultilevel"/>
    <w:tmpl w:val="B8FABD0C"/>
    <w:lvl w:ilvl="0" w:tplc="8738ED62">
      <w:start w:val="1"/>
      <w:numFmt w:val="bullet"/>
      <w:lvlText w:val=""/>
      <w:lvlJc w:val="left"/>
      <w:pPr>
        <w:ind w:left="1571" w:hanging="360"/>
      </w:pPr>
      <w:rPr>
        <w:rFonts w:ascii="Symbol" w:hAnsi="Symbol" w:hint="default"/>
      </w:rPr>
    </w:lvl>
    <w:lvl w:ilvl="1" w:tplc="FFFFFFFF">
      <w:start w:val="1"/>
      <w:numFmt w:val="bullet"/>
      <w:lvlText w:val="o"/>
      <w:lvlJc w:val="left"/>
      <w:pPr>
        <w:ind w:left="2291" w:hanging="360"/>
      </w:pPr>
      <w:rPr>
        <w:rFonts w:ascii="Courier New" w:hAnsi="Courier New" w:cs="Courier New" w:hint="default"/>
      </w:rPr>
    </w:lvl>
    <w:lvl w:ilvl="2" w:tplc="FFFFFFFF">
      <w:start w:val="1"/>
      <w:numFmt w:val="bullet"/>
      <w:lvlText w:val=""/>
      <w:lvlJc w:val="left"/>
      <w:pPr>
        <w:ind w:left="3011" w:hanging="360"/>
      </w:pPr>
      <w:rPr>
        <w:rFonts w:ascii="Wingdings" w:hAnsi="Wingdings" w:hint="default"/>
      </w:rPr>
    </w:lvl>
    <w:lvl w:ilvl="3" w:tplc="FFFFFFFF">
      <w:start w:val="1"/>
      <w:numFmt w:val="bullet"/>
      <w:lvlText w:val=""/>
      <w:lvlJc w:val="left"/>
      <w:pPr>
        <w:ind w:left="3731" w:hanging="360"/>
      </w:pPr>
      <w:rPr>
        <w:rFonts w:ascii="Symbol" w:hAnsi="Symbol" w:hint="default"/>
      </w:rPr>
    </w:lvl>
    <w:lvl w:ilvl="4" w:tplc="FFFFFFFF">
      <w:start w:val="1"/>
      <w:numFmt w:val="bullet"/>
      <w:lvlText w:val="o"/>
      <w:lvlJc w:val="left"/>
      <w:pPr>
        <w:ind w:left="4451" w:hanging="360"/>
      </w:pPr>
      <w:rPr>
        <w:rFonts w:ascii="Courier New" w:hAnsi="Courier New" w:cs="Courier New" w:hint="default"/>
      </w:rPr>
    </w:lvl>
    <w:lvl w:ilvl="5" w:tplc="FFFFFFFF">
      <w:start w:val="1"/>
      <w:numFmt w:val="bullet"/>
      <w:lvlText w:val=""/>
      <w:lvlJc w:val="left"/>
      <w:pPr>
        <w:ind w:left="5171" w:hanging="360"/>
      </w:pPr>
      <w:rPr>
        <w:rFonts w:ascii="Wingdings" w:hAnsi="Wingdings" w:hint="default"/>
      </w:rPr>
    </w:lvl>
    <w:lvl w:ilvl="6" w:tplc="FFFFFFFF">
      <w:start w:val="1"/>
      <w:numFmt w:val="bullet"/>
      <w:lvlText w:val=""/>
      <w:lvlJc w:val="left"/>
      <w:pPr>
        <w:ind w:left="5891" w:hanging="360"/>
      </w:pPr>
      <w:rPr>
        <w:rFonts w:ascii="Symbol" w:hAnsi="Symbol" w:hint="default"/>
      </w:rPr>
    </w:lvl>
    <w:lvl w:ilvl="7" w:tplc="FFFFFFFF">
      <w:start w:val="1"/>
      <w:numFmt w:val="bullet"/>
      <w:lvlText w:val="o"/>
      <w:lvlJc w:val="left"/>
      <w:pPr>
        <w:ind w:left="6611" w:hanging="360"/>
      </w:pPr>
      <w:rPr>
        <w:rFonts w:ascii="Courier New" w:hAnsi="Courier New" w:cs="Courier New" w:hint="default"/>
      </w:rPr>
    </w:lvl>
    <w:lvl w:ilvl="8" w:tplc="FFFFFFFF">
      <w:start w:val="1"/>
      <w:numFmt w:val="bullet"/>
      <w:lvlText w:val=""/>
      <w:lvlJc w:val="left"/>
      <w:pPr>
        <w:ind w:left="7331" w:hanging="360"/>
      </w:pPr>
      <w:rPr>
        <w:rFonts w:ascii="Wingdings" w:hAnsi="Wingdings" w:hint="default"/>
      </w:rPr>
    </w:lvl>
  </w:abstractNum>
  <w:abstractNum w:abstractNumId="29" w15:restartNumberingAfterBreak="0">
    <w:nsid w:val="5BCD2170"/>
    <w:multiLevelType w:val="hybridMultilevel"/>
    <w:tmpl w:val="F2368546"/>
    <w:lvl w:ilvl="0" w:tplc="F1028DB6">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782B2E"/>
    <w:multiLevelType w:val="hybridMultilevel"/>
    <w:tmpl w:val="996A1F3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142706D"/>
    <w:multiLevelType w:val="hybridMultilevel"/>
    <w:tmpl w:val="B0C856AA"/>
    <w:lvl w:ilvl="0" w:tplc="1DA24B9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580527"/>
    <w:multiLevelType w:val="hybridMultilevel"/>
    <w:tmpl w:val="D7268176"/>
    <w:lvl w:ilvl="0" w:tplc="833E6BC2">
      <w:start w:val="1"/>
      <w:numFmt w:val="decimal"/>
      <w:lvlText w:val="%1."/>
      <w:lvlJc w:val="left"/>
      <w:pPr>
        <w:ind w:left="360" w:hanging="360"/>
      </w:pPr>
      <w:rPr>
        <w:rFonts w:cs="Times New Roman" w:hint="default"/>
        <w:b/>
        <w:sz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6E306CFD"/>
    <w:multiLevelType w:val="hybridMultilevel"/>
    <w:tmpl w:val="D52EDE74"/>
    <w:lvl w:ilvl="0" w:tplc="EFE4A3F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87006F"/>
    <w:multiLevelType w:val="hybridMultilevel"/>
    <w:tmpl w:val="977AB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4E785E"/>
    <w:multiLevelType w:val="hybridMultilevel"/>
    <w:tmpl w:val="7004B218"/>
    <w:lvl w:ilvl="0" w:tplc="F6D86E86">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C1C0265"/>
    <w:multiLevelType w:val="hybridMultilevel"/>
    <w:tmpl w:val="E7FAE6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8B4CE4"/>
    <w:multiLevelType w:val="hybridMultilevel"/>
    <w:tmpl w:val="605E537E"/>
    <w:lvl w:ilvl="0" w:tplc="4CEA16E0">
      <w:start w:val="1"/>
      <w:numFmt w:val="lowerLetter"/>
      <w:lvlText w:val="%1)"/>
      <w:lvlJc w:val="left"/>
      <w:pPr>
        <w:ind w:left="1287"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48846758">
    <w:abstractNumId w:val="24"/>
  </w:num>
  <w:num w:numId="2" w16cid:durableId="1673026079">
    <w:abstractNumId w:val="27"/>
  </w:num>
  <w:num w:numId="3" w16cid:durableId="2110198497">
    <w:abstractNumId w:val="23"/>
  </w:num>
  <w:num w:numId="4" w16cid:durableId="1223057946">
    <w:abstractNumId w:val="26"/>
  </w:num>
  <w:num w:numId="5" w16cid:durableId="37094063">
    <w:abstractNumId w:val="21"/>
  </w:num>
  <w:num w:numId="6" w16cid:durableId="528104071">
    <w:abstractNumId w:val="37"/>
  </w:num>
  <w:num w:numId="7" w16cid:durableId="435295419">
    <w:abstractNumId w:val="17"/>
  </w:num>
  <w:num w:numId="8" w16cid:durableId="18125522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8112320">
    <w:abstractNumId w:val="20"/>
  </w:num>
  <w:num w:numId="10" w16cid:durableId="918951802">
    <w:abstractNumId w:val="30"/>
  </w:num>
  <w:num w:numId="11" w16cid:durableId="205722877">
    <w:abstractNumId w:val="12"/>
  </w:num>
  <w:num w:numId="12" w16cid:durableId="400442884">
    <w:abstractNumId w:val="32"/>
  </w:num>
  <w:num w:numId="13" w16cid:durableId="1658878265">
    <w:abstractNumId w:val="7"/>
  </w:num>
  <w:num w:numId="14" w16cid:durableId="1932665497">
    <w:abstractNumId w:val="10"/>
  </w:num>
  <w:num w:numId="15" w16cid:durableId="398602925">
    <w:abstractNumId w:val="11"/>
  </w:num>
  <w:num w:numId="16" w16cid:durableId="106239650">
    <w:abstractNumId w:val="31"/>
  </w:num>
  <w:num w:numId="17" w16cid:durableId="1464082825">
    <w:abstractNumId w:val="6"/>
  </w:num>
  <w:num w:numId="18" w16cid:durableId="75320452">
    <w:abstractNumId w:val="33"/>
  </w:num>
  <w:num w:numId="19" w16cid:durableId="1724016396">
    <w:abstractNumId w:val="18"/>
  </w:num>
  <w:num w:numId="20" w16cid:durableId="1365443339">
    <w:abstractNumId w:val="35"/>
  </w:num>
  <w:num w:numId="21" w16cid:durableId="1062826831">
    <w:abstractNumId w:val="19"/>
  </w:num>
  <w:num w:numId="22" w16cid:durableId="815490328">
    <w:abstractNumId w:val="3"/>
  </w:num>
  <w:num w:numId="23" w16cid:durableId="2002614765">
    <w:abstractNumId w:val="14"/>
  </w:num>
  <w:num w:numId="24" w16cid:durableId="15731566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1381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1931750">
    <w:abstractNumId w:val="28"/>
  </w:num>
  <w:num w:numId="27" w16cid:durableId="478576485">
    <w:abstractNumId w:val="9"/>
  </w:num>
  <w:num w:numId="28" w16cid:durableId="337773322">
    <w:abstractNumId w:val="25"/>
  </w:num>
  <w:num w:numId="29" w16cid:durableId="651564642">
    <w:abstractNumId w:val="36"/>
  </w:num>
  <w:num w:numId="30" w16cid:durableId="5249887">
    <w:abstractNumId w:val="16"/>
  </w:num>
  <w:num w:numId="31" w16cid:durableId="459421918">
    <w:abstractNumId w:val="29"/>
  </w:num>
  <w:num w:numId="32" w16cid:durableId="1129085400">
    <w:abstractNumId w:val="8"/>
  </w:num>
  <w:num w:numId="33" w16cid:durableId="786201161">
    <w:abstractNumId w:val="22"/>
  </w:num>
  <w:num w:numId="34" w16cid:durableId="167140026">
    <w:abstractNumId w:val="4"/>
  </w:num>
  <w:num w:numId="35" w16cid:durableId="229577342">
    <w:abstractNumId w:val="5"/>
  </w:num>
  <w:num w:numId="36" w16cid:durableId="133839137">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C32"/>
    <w:rsid w:val="00002C18"/>
    <w:rsid w:val="00004170"/>
    <w:rsid w:val="00005F96"/>
    <w:rsid w:val="00006743"/>
    <w:rsid w:val="00010E52"/>
    <w:rsid w:val="00014143"/>
    <w:rsid w:val="00016FF5"/>
    <w:rsid w:val="000176B7"/>
    <w:rsid w:val="000201BC"/>
    <w:rsid w:val="00021EB2"/>
    <w:rsid w:val="000227AC"/>
    <w:rsid w:val="00023E87"/>
    <w:rsid w:val="000247A2"/>
    <w:rsid w:val="00030D73"/>
    <w:rsid w:val="00030DB4"/>
    <w:rsid w:val="00031CB6"/>
    <w:rsid w:val="00033B73"/>
    <w:rsid w:val="0004021B"/>
    <w:rsid w:val="00041D62"/>
    <w:rsid w:val="00041EEB"/>
    <w:rsid w:val="00046A59"/>
    <w:rsid w:val="00050157"/>
    <w:rsid w:val="00050396"/>
    <w:rsid w:val="00050690"/>
    <w:rsid w:val="00050DFC"/>
    <w:rsid w:val="00050E5F"/>
    <w:rsid w:val="00051FDC"/>
    <w:rsid w:val="000548F0"/>
    <w:rsid w:val="00055328"/>
    <w:rsid w:val="00055E24"/>
    <w:rsid w:val="00057740"/>
    <w:rsid w:val="00061044"/>
    <w:rsid w:val="0006315C"/>
    <w:rsid w:val="0006394E"/>
    <w:rsid w:val="00065A9C"/>
    <w:rsid w:val="00072152"/>
    <w:rsid w:val="00072E28"/>
    <w:rsid w:val="000770F2"/>
    <w:rsid w:val="000803D6"/>
    <w:rsid w:val="00082DD5"/>
    <w:rsid w:val="00083B4F"/>
    <w:rsid w:val="00083DF6"/>
    <w:rsid w:val="0008438B"/>
    <w:rsid w:val="00085ED5"/>
    <w:rsid w:val="000863F0"/>
    <w:rsid w:val="00090377"/>
    <w:rsid w:val="00094CB5"/>
    <w:rsid w:val="00095C5F"/>
    <w:rsid w:val="00097B38"/>
    <w:rsid w:val="00097B50"/>
    <w:rsid w:val="00097EA6"/>
    <w:rsid w:val="000A26FF"/>
    <w:rsid w:val="000A6AA9"/>
    <w:rsid w:val="000A7D42"/>
    <w:rsid w:val="000A7D4D"/>
    <w:rsid w:val="000B1504"/>
    <w:rsid w:val="000B2346"/>
    <w:rsid w:val="000B42F3"/>
    <w:rsid w:val="000C0C22"/>
    <w:rsid w:val="000C1281"/>
    <w:rsid w:val="000C21D1"/>
    <w:rsid w:val="000C2218"/>
    <w:rsid w:val="000C3869"/>
    <w:rsid w:val="000D072C"/>
    <w:rsid w:val="000D2A1F"/>
    <w:rsid w:val="000D4282"/>
    <w:rsid w:val="000D4B22"/>
    <w:rsid w:val="000D5004"/>
    <w:rsid w:val="000D588A"/>
    <w:rsid w:val="000D672F"/>
    <w:rsid w:val="000D7D54"/>
    <w:rsid w:val="000E104E"/>
    <w:rsid w:val="000E1435"/>
    <w:rsid w:val="000E1DCA"/>
    <w:rsid w:val="000E21E2"/>
    <w:rsid w:val="000E3B06"/>
    <w:rsid w:val="000E54A6"/>
    <w:rsid w:val="000E74A8"/>
    <w:rsid w:val="000F1758"/>
    <w:rsid w:val="000F5DB3"/>
    <w:rsid w:val="000F6467"/>
    <w:rsid w:val="001000CB"/>
    <w:rsid w:val="001003E6"/>
    <w:rsid w:val="00100BCA"/>
    <w:rsid w:val="00100D3C"/>
    <w:rsid w:val="00100F1F"/>
    <w:rsid w:val="001019A0"/>
    <w:rsid w:val="00101D1F"/>
    <w:rsid w:val="001023AF"/>
    <w:rsid w:val="001026E8"/>
    <w:rsid w:val="00104DE4"/>
    <w:rsid w:val="00104F2A"/>
    <w:rsid w:val="00105EC4"/>
    <w:rsid w:val="001076E2"/>
    <w:rsid w:val="0011098E"/>
    <w:rsid w:val="001141CD"/>
    <w:rsid w:val="00115B18"/>
    <w:rsid w:val="00120FE8"/>
    <w:rsid w:val="001233E4"/>
    <w:rsid w:val="00124128"/>
    <w:rsid w:val="00125D4A"/>
    <w:rsid w:val="00131874"/>
    <w:rsid w:val="00131DF1"/>
    <w:rsid w:val="00134E15"/>
    <w:rsid w:val="00137D88"/>
    <w:rsid w:val="00141F2A"/>
    <w:rsid w:val="001478C0"/>
    <w:rsid w:val="001517FC"/>
    <w:rsid w:val="00151E00"/>
    <w:rsid w:val="00153A4F"/>
    <w:rsid w:val="00154190"/>
    <w:rsid w:val="00155CCD"/>
    <w:rsid w:val="001577BC"/>
    <w:rsid w:val="00160558"/>
    <w:rsid w:val="001617F8"/>
    <w:rsid w:val="00161FB2"/>
    <w:rsid w:val="00162445"/>
    <w:rsid w:val="00165272"/>
    <w:rsid w:val="00166863"/>
    <w:rsid w:val="00167BEC"/>
    <w:rsid w:val="00172710"/>
    <w:rsid w:val="0017329E"/>
    <w:rsid w:val="0017365B"/>
    <w:rsid w:val="00174BA5"/>
    <w:rsid w:val="00176922"/>
    <w:rsid w:val="00177E19"/>
    <w:rsid w:val="001809C2"/>
    <w:rsid w:val="00182DEE"/>
    <w:rsid w:val="00183264"/>
    <w:rsid w:val="00187DD9"/>
    <w:rsid w:val="00193E62"/>
    <w:rsid w:val="00194A4D"/>
    <w:rsid w:val="00195122"/>
    <w:rsid w:val="00196298"/>
    <w:rsid w:val="001973F2"/>
    <w:rsid w:val="001A1EEC"/>
    <w:rsid w:val="001A3E4C"/>
    <w:rsid w:val="001A59D2"/>
    <w:rsid w:val="001B1D7B"/>
    <w:rsid w:val="001C15D6"/>
    <w:rsid w:val="001C19BE"/>
    <w:rsid w:val="001C55A5"/>
    <w:rsid w:val="001C5718"/>
    <w:rsid w:val="001C6261"/>
    <w:rsid w:val="001C63D8"/>
    <w:rsid w:val="001C7EB9"/>
    <w:rsid w:val="001C7F5E"/>
    <w:rsid w:val="001C7FA0"/>
    <w:rsid w:val="001D0929"/>
    <w:rsid w:val="001D2452"/>
    <w:rsid w:val="001D2BB7"/>
    <w:rsid w:val="001D4845"/>
    <w:rsid w:val="001D5BEE"/>
    <w:rsid w:val="001D6451"/>
    <w:rsid w:val="001E02ED"/>
    <w:rsid w:val="001E0892"/>
    <w:rsid w:val="001E2DDD"/>
    <w:rsid w:val="001E489E"/>
    <w:rsid w:val="001E66DB"/>
    <w:rsid w:val="001E79A7"/>
    <w:rsid w:val="001F03E9"/>
    <w:rsid w:val="001F10E0"/>
    <w:rsid w:val="001F2D5D"/>
    <w:rsid w:val="001F38E4"/>
    <w:rsid w:val="001F55FD"/>
    <w:rsid w:val="001F59BF"/>
    <w:rsid w:val="001F79E1"/>
    <w:rsid w:val="001F7EB5"/>
    <w:rsid w:val="002018C7"/>
    <w:rsid w:val="00203090"/>
    <w:rsid w:val="00203C8D"/>
    <w:rsid w:val="00205EA6"/>
    <w:rsid w:val="0020625B"/>
    <w:rsid w:val="0020699D"/>
    <w:rsid w:val="002118DE"/>
    <w:rsid w:val="00212DA2"/>
    <w:rsid w:val="00213960"/>
    <w:rsid w:val="00216C36"/>
    <w:rsid w:val="00217F32"/>
    <w:rsid w:val="00221F2E"/>
    <w:rsid w:val="002224F3"/>
    <w:rsid w:val="0022327C"/>
    <w:rsid w:val="002233B3"/>
    <w:rsid w:val="002234DE"/>
    <w:rsid w:val="00224745"/>
    <w:rsid w:val="002249CE"/>
    <w:rsid w:val="00224B28"/>
    <w:rsid w:val="00225E81"/>
    <w:rsid w:val="00226563"/>
    <w:rsid w:val="00226FE7"/>
    <w:rsid w:val="0023219F"/>
    <w:rsid w:val="002349CB"/>
    <w:rsid w:val="00236BC2"/>
    <w:rsid w:val="0024151C"/>
    <w:rsid w:val="00243972"/>
    <w:rsid w:val="00244A69"/>
    <w:rsid w:val="00246AB2"/>
    <w:rsid w:val="002477AC"/>
    <w:rsid w:val="0025051F"/>
    <w:rsid w:val="00251278"/>
    <w:rsid w:val="00251CF4"/>
    <w:rsid w:val="00263A0E"/>
    <w:rsid w:val="002642D7"/>
    <w:rsid w:val="0026508C"/>
    <w:rsid w:val="00272510"/>
    <w:rsid w:val="002750A3"/>
    <w:rsid w:val="00275DBD"/>
    <w:rsid w:val="00277FB3"/>
    <w:rsid w:val="00280523"/>
    <w:rsid w:val="00280A0E"/>
    <w:rsid w:val="0028113C"/>
    <w:rsid w:val="00286336"/>
    <w:rsid w:val="002879AD"/>
    <w:rsid w:val="002904EC"/>
    <w:rsid w:val="0029352E"/>
    <w:rsid w:val="00295754"/>
    <w:rsid w:val="00297FB0"/>
    <w:rsid w:val="002A05CB"/>
    <w:rsid w:val="002A1313"/>
    <w:rsid w:val="002A466C"/>
    <w:rsid w:val="002A5210"/>
    <w:rsid w:val="002A5D29"/>
    <w:rsid w:val="002B11F9"/>
    <w:rsid w:val="002B22A5"/>
    <w:rsid w:val="002B5D93"/>
    <w:rsid w:val="002B7F64"/>
    <w:rsid w:val="002C26BA"/>
    <w:rsid w:val="002C3CF2"/>
    <w:rsid w:val="002C64A5"/>
    <w:rsid w:val="002D4096"/>
    <w:rsid w:val="002D54A2"/>
    <w:rsid w:val="002D73AF"/>
    <w:rsid w:val="002E01E8"/>
    <w:rsid w:val="002E03E8"/>
    <w:rsid w:val="002E0F35"/>
    <w:rsid w:val="002E264F"/>
    <w:rsid w:val="002E338A"/>
    <w:rsid w:val="002E5A68"/>
    <w:rsid w:val="002F4763"/>
    <w:rsid w:val="002F73F7"/>
    <w:rsid w:val="0030260F"/>
    <w:rsid w:val="00302E13"/>
    <w:rsid w:val="00303546"/>
    <w:rsid w:val="00303849"/>
    <w:rsid w:val="00305468"/>
    <w:rsid w:val="00305B5E"/>
    <w:rsid w:val="0030786A"/>
    <w:rsid w:val="003148A5"/>
    <w:rsid w:val="00314E6D"/>
    <w:rsid w:val="003158B4"/>
    <w:rsid w:val="00316475"/>
    <w:rsid w:val="00321BEF"/>
    <w:rsid w:val="0032270F"/>
    <w:rsid w:val="003240C9"/>
    <w:rsid w:val="00324964"/>
    <w:rsid w:val="00325E6E"/>
    <w:rsid w:val="003262D4"/>
    <w:rsid w:val="00327507"/>
    <w:rsid w:val="0033724D"/>
    <w:rsid w:val="003407BD"/>
    <w:rsid w:val="003410E8"/>
    <w:rsid w:val="00344AC5"/>
    <w:rsid w:val="00345382"/>
    <w:rsid w:val="0034567E"/>
    <w:rsid w:val="0034663B"/>
    <w:rsid w:val="00346AB6"/>
    <w:rsid w:val="00350D01"/>
    <w:rsid w:val="003517BA"/>
    <w:rsid w:val="0035462B"/>
    <w:rsid w:val="003549A4"/>
    <w:rsid w:val="00354A21"/>
    <w:rsid w:val="00361829"/>
    <w:rsid w:val="003618AB"/>
    <w:rsid w:val="00361EF0"/>
    <w:rsid w:val="00362567"/>
    <w:rsid w:val="00363219"/>
    <w:rsid w:val="00364409"/>
    <w:rsid w:val="00365C34"/>
    <w:rsid w:val="00366264"/>
    <w:rsid w:val="00366C7E"/>
    <w:rsid w:val="003678AC"/>
    <w:rsid w:val="00373F52"/>
    <w:rsid w:val="00377820"/>
    <w:rsid w:val="0038253D"/>
    <w:rsid w:val="00383474"/>
    <w:rsid w:val="00383FDD"/>
    <w:rsid w:val="003847FA"/>
    <w:rsid w:val="00394676"/>
    <w:rsid w:val="00394DFD"/>
    <w:rsid w:val="003970DE"/>
    <w:rsid w:val="00397575"/>
    <w:rsid w:val="003A0BAC"/>
    <w:rsid w:val="003A2098"/>
    <w:rsid w:val="003A2BB6"/>
    <w:rsid w:val="003A57C4"/>
    <w:rsid w:val="003B0970"/>
    <w:rsid w:val="003B1146"/>
    <w:rsid w:val="003B12EF"/>
    <w:rsid w:val="003B2A62"/>
    <w:rsid w:val="003B4651"/>
    <w:rsid w:val="003B48C4"/>
    <w:rsid w:val="003B5391"/>
    <w:rsid w:val="003B57EC"/>
    <w:rsid w:val="003B5C70"/>
    <w:rsid w:val="003B6BB7"/>
    <w:rsid w:val="003B76D6"/>
    <w:rsid w:val="003C2D38"/>
    <w:rsid w:val="003C5B15"/>
    <w:rsid w:val="003C73B3"/>
    <w:rsid w:val="003C7C2B"/>
    <w:rsid w:val="003D0DF8"/>
    <w:rsid w:val="003D21D4"/>
    <w:rsid w:val="003D33DB"/>
    <w:rsid w:val="003D4064"/>
    <w:rsid w:val="003D49C3"/>
    <w:rsid w:val="003D579E"/>
    <w:rsid w:val="003D57F2"/>
    <w:rsid w:val="003D5F9C"/>
    <w:rsid w:val="003E2EE4"/>
    <w:rsid w:val="003E2FA8"/>
    <w:rsid w:val="003E55DB"/>
    <w:rsid w:val="003E71FC"/>
    <w:rsid w:val="003F0902"/>
    <w:rsid w:val="003F12AA"/>
    <w:rsid w:val="003F1FFF"/>
    <w:rsid w:val="003F2D62"/>
    <w:rsid w:val="003F348F"/>
    <w:rsid w:val="003F4146"/>
    <w:rsid w:val="003F46AA"/>
    <w:rsid w:val="003F6299"/>
    <w:rsid w:val="003F6955"/>
    <w:rsid w:val="004017A2"/>
    <w:rsid w:val="004038DF"/>
    <w:rsid w:val="00404E06"/>
    <w:rsid w:val="00405D69"/>
    <w:rsid w:val="00406AEC"/>
    <w:rsid w:val="00413B88"/>
    <w:rsid w:val="0041606D"/>
    <w:rsid w:val="004208C7"/>
    <w:rsid w:val="004218A0"/>
    <w:rsid w:val="00422B65"/>
    <w:rsid w:val="0042521F"/>
    <w:rsid w:val="0042793F"/>
    <w:rsid w:val="00430CF7"/>
    <w:rsid w:val="00431A4E"/>
    <w:rsid w:val="004329C0"/>
    <w:rsid w:val="004336D4"/>
    <w:rsid w:val="004337AC"/>
    <w:rsid w:val="00434AB5"/>
    <w:rsid w:val="00442060"/>
    <w:rsid w:val="00442095"/>
    <w:rsid w:val="004438E8"/>
    <w:rsid w:val="00443EB3"/>
    <w:rsid w:val="0044497E"/>
    <w:rsid w:val="00444A3D"/>
    <w:rsid w:val="00446D06"/>
    <w:rsid w:val="00450079"/>
    <w:rsid w:val="004508A9"/>
    <w:rsid w:val="004521A5"/>
    <w:rsid w:val="004537E3"/>
    <w:rsid w:val="004566E4"/>
    <w:rsid w:val="0045675C"/>
    <w:rsid w:val="00457B77"/>
    <w:rsid w:val="00460228"/>
    <w:rsid w:val="00462786"/>
    <w:rsid w:val="00466B66"/>
    <w:rsid w:val="00467560"/>
    <w:rsid w:val="00467FD8"/>
    <w:rsid w:val="0047027E"/>
    <w:rsid w:val="00474F3A"/>
    <w:rsid w:val="00475986"/>
    <w:rsid w:val="00476583"/>
    <w:rsid w:val="00482EEE"/>
    <w:rsid w:val="004840C8"/>
    <w:rsid w:val="004842AB"/>
    <w:rsid w:val="00485607"/>
    <w:rsid w:val="00485A38"/>
    <w:rsid w:val="004861E5"/>
    <w:rsid w:val="0048642A"/>
    <w:rsid w:val="004865DE"/>
    <w:rsid w:val="00486D01"/>
    <w:rsid w:val="004918C6"/>
    <w:rsid w:val="00492AF4"/>
    <w:rsid w:val="00493666"/>
    <w:rsid w:val="0049384D"/>
    <w:rsid w:val="00495E44"/>
    <w:rsid w:val="004968BF"/>
    <w:rsid w:val="004A1A39"/>
    <w:rsid w:val="004A4887"/>
    <w:rsid w:val="004A5289"/>
    <w:rsid w:val="004A5353"/>
    <w:rsid w:val="004A5364"/>
    <w:rsid w:val="004A7A83"/>
    <w:rsid w:val="004A7D86"/>
    <w:rsid w:val="004B392A"/>
    <w:rsid w:val="004B4534"/>
    <w:rsid w:val="004B694B"/>
    <w:rsid w:val="004B6D56"/>
    <w:rsid w:val="004B7250"/>
    <w:rsid w:val="004C1580"/>
    <w:rsid w:val="004C2F03"/>
    <w:rsid w:val="004C4869"/>
    <w:rsid w:val="004C48F6"/>
    <w:rsid w:val="004C65A9"/>
    <w:rsid w:val="004C7A5B"/>
    <w:rsid w:val="004D0085"/>
    <w:rsid w:val="004D2166"/>
    <w:rsid w:val="004D43BB"/>
    <w:rsid w:val="004D7434"/>
    <w:rsid w:val="004E1018"/>
    <w:rsid w:val="004E111F"/>
    <w:rsid w:val="004E1A63"/>
    <w:rsid w:val="004E242A"/>
    <w:rsid w:val="004E3997"/>
    <w:rsid w:val="004E5F33"/>
    <w:rsid w:val="004E678F"/>
    <w:rsid w:val="004E694C"/>
    <w:rsid w:val="004E699A"/>
    <w:rsid w:val="004E7017"/>
    <w:rsid w:val="004F325A"/>
    <w:rsid w:val="004F342F"/>
    <w:rsid w:val="004F59C3"/>
    <w:rsid w:val="004F6046"/>
    <w:rsid w:val="004F770F"/>
    <w:rsid w:val="00501D00"/>
    <w:rsid w:val="00504393"/>
    <w:rsid w:val="00505F11"/>
    <w:rsid w:val="00506812"/>
    <w:rsid w:val="0050768A"/>
    <w:rsid w:val="00507FE2"/>
    <w:rsid w:val="00512229"/>
    <w:rsid w:val="005126A8"/>
    <w:rsid w:val="005235EE"/>
    <w:rsid w:val="00525CE8"/>
    <w:rsid w:val="005309B1"/>
    <w:rsid w:val="00530F95"/>
    <w:rsid w:val="0053227B"/>
    <w:rsid w:val="0053240B"/>
    <w:rsid w:val="00534CBB"/>
    <w:rsid w:val="005358B8"/>
    <w:rsid w:val="00535929"/>
    <w:rsid w:val="00544666"/>
    <w:rsid w:val="0054752E"/>
    <w:rsid w:val="005505A0"/>
    <w:rsid w:val="0055099C"/>
    <w:rsid w:val="005522B7"/>
    <w:rsid w:val="0055324B"/>
    <w:rsid w:val="00553BC8"/>
    <w:rsid w:val="00553E4D"/>
    <w:rsid w:val="00554BAC"/>
    <w:rsid w:val="005571BE"/>
    <w:rsid w:val="00560C46"/>
    <w:rsid w:val="0056124F"/>
    <w:rsid w:val="0056131E"/>
    <w:rsid w:val="00563146"/>
    <w:rsid w:val="005637CB"/>
    <w:rsid w:val="00564F63"/>
    <w:rsid w:val="00570141"/>
    <w:rsid w:val="005725C7"/>
    <w:rsid w:val="0057302B"/>
    <w:rsid w:val="005733FE"/>
    <w:rsid w:val="00576816"/>
    <w:rsid w:val="00577159"/>
    <w:rsid w:val="00577899"/>
    <w:rsid w:val="00577A9E"/>
    <w:rsid w:val="00580C90"/>
    <w:rsid w:val="00582D3A"/>
    <w:rsid w:val="00584790"/>
    <w:rsid w:val="0058636A"/>
    <w:rsid w:val="00586EDB"/>
    <w:rsid w:val="00587F56"/>
    <w:rsid w:val="005934D3"/>
    <w:rsid w:val="00595C00"/>
    <w:rsid w:val="00596506"/>
    <w:rsid w:val="005A19CB"/>
    <w:rsid w:val="005A33DA"/>
    <w:rsid w:val="005A5D59"/>
    <w:rsid w:val="005A6765"/>
    <w:rsid w:val="005A7E6C"/>
    <w:rsid w:val="005B2ACA"/>
    <w:rsid w:val="005B2B36"/>
    <w:rsid w:val="005B2B91"/>
    <w:rsid w:val="005B4D59"/>
    <w:rsid w:val="005B4DF7"/>
    <w:rsid w:val="005B53F5"/>
    <w:rsid w:val="005B5C3B"/>
    <w:rsid w:val="005B5D07"/>
    <w:rsid w:val="005C0062"/>
    <w:rsid w:val="005C0791"/>
    <w:rsid w:val="005C0CDE"/>
    <w:rsid w:val="005C16C0"/>
    <w:rsid w:val="005C5E3C"/>
    <w:rsid w:val="005D43B9"/>
    <w:rsid w:val="005D4F7E"/>
    <w:rsid w:val="005D7FBA"/>
    <w:rsid w:val="005E03F8"/>
    <w:rsid w:val="005E2655"/>
    <w:rsid w:val="005E5D79"/>
    <w:rsid w:val="005E7E0C"/>
    <w:rsid w:val="005F0DE5"/>
    <w:rsid w:val="005F18AE"/>
    <w:rsid w:val="005F49A1"/>
    <w:rsid w:val="005F60ED"/>
    <w:rsid w:val="005F66C6"/>
    <w:rsid w:val="005F68A9"/>
    <w:rsid w:val="005F72B4"/>
    <w:rsid w:val="005F7579"/>
    <w:rsid w:val="00600640"/>
    <w:rsid w:val="006043D8"/>
    <w:rsid w:val="006043E3"/>
    <w:rsid w:val="0060445C"/>
    <w:rsid w:val="00606DB1"/>
    <w:rsid w:val="006111FB"/>
    <w:rsid w:val="00611F20"/>
    <w:rsid w:val="0062083F"/>
    <w:rsid w:val="00622703"/>
    <w:rsid w:val="00623D02"/>
    <w:rsid w:val="00630F81"/>
    <w:rsid w:val="00631008"/>
    <w:rsid w:val="00632113"/>
    <w:rsid w:val="00632202"/>
    <w:rsid w:val="0063416C"/>
    <w:rsid w:val="0063435C"/>
    <w:rsid w:val="00634EEB"/>
    <w:rsid w:val="00636210"/>
    <w:rsid w:val="00637056"/>
    <w:rsid w:val="00643093"/>
    <w:rsid w:val="00643C0E"/>
    <w:rsid w:val="00645C26"/>
    <w:rsid w:val="00646D15"/>
    <w:rsid w:val="00647A36"/>
    <w:rsid w:val="00647A52"/>
    <w:rsid w:val="00650C66"/>
    <w:rsid w:val="00657837"/>
    <w:rsid w:val="00660D2E"/>
    <w:rsid w:val="006655EE"/>
    <w:rsid w:val="00667763"/>
    <w:rsid w:val="00672EC1"/>
    <w:rsid w:val="006746E5"/>
    <w:rsid w:val="006764A8"/>
    <w:rsid w:val="00676905"/>
    <w:rsid w:val="00680A6B"/>
    <w:rsid w:val="00681593"/>
    <w:rsid w:val="006833A2"/>
    <w:rsid w:val="00684C74"/>
    <w:rsid w:val="00684D0A"/>
    <w:rsid w:val="00684FCA"/>
    <w:rsid w:val="00686DC8"/>
    <w:rsid w:val="00687852"/>
    <w:rsid w:val="00687DF4"/>
    <w:rsid w:val="0069025D"/>
    <w:rsid w:val="006906B6"/>
    <w:rsid w:val="00691CAD"/>
    <w:rsid w:val="006925FE"/>
    <w:rsid w:val="00692AF3"/>
    <w:rsid w:val="00694132"/>
    <w:rsid w:val="00695848"/>
    <w:rsid w:val="00696056"/>
    <w:rsid w:val="006A1072"/>
    <w:rsid w:val="006A114F"/>
    <w:rsid w:val="006A53B5"/>
    <w:rsid w:val="006A7238"/>
    <w:rsid w:val="006B2D72"/>
    <w:rsid w:val="006B3B87"/>
    <w:rsid w:val="006B46ED"/>
    <w:rsid w:val="006B47E3"/>
    <w:rsid w:val="006B6877"/>
    <w:rsid w:val="006B6A6F"/>
    <w:rsid w:val="006B77C8"/>
    <w:rsid w:val="006B77EE"/>
    <w:rsid w:val="006C563D"/>
    <w:rsid w:val="006C62DD"/>
    <w:rsid w:val="006C68E0"/>
    <w:rsid w:val="006C782B"/>
    <w:rsid w:val="006C7A51"/>
    <w:rsid w:val="006D0789"/>
    <w:rsid w:val="006D36AC"/>
    <w:rsid w:val="006D3B32"/>
    <w:rsid w:val="006D62CA"/>
    <w:rsid w:val="006D673A"/>
    <w:rsid w:val="006D7353"/>
    <w:rsid w:val="006E1CDC"/>
    <w:rsid w:val="006E2004"/>
    <w:rsid w:val="006E4C0B"/>
    <w:rsid w:val="006E50FA"/>
    <w:rsid w:val="006E56B6"/>
    <w:rsid w:val="006F13AC"/>
    <w:rsid w:val="006F2B3A"/>
    <w:rsid w:val="006F2CC2"/>
    <w:rsid w:val="006F2F1C"/>
    <w:rsid w:val="006F309E"/>
    <w:rsid w:val="006F3234"/>
    <w:rsid w:val="006F4ADD"/>
    <w:rsid w:val="006F5C3E"/>
    <w:rsid w:val="006F6B4E"/>
    <w:rsid w:val="006F7FA4"/>
    <w:rsid w:val="007055C4"/>
    <w:rsid w:val="00710684"/>
    <w:rsid w:val="00710A7B"/>
    <w:rsid w:val="00714416"/>
    <w:rsid w:val="007155B6"/>
    <w:rsid w:val="007173D6"/>
    <w:rsid w:val="00717CBF"/>
    <w:rsid w:val="0072268B"/>
    <w:rsid w:val="00726B7E"/>
    <w:rsid w:val="00730E12"/>
    <w:rsid w:val="007329B4"/>
    <w:rsid w:val="00735C9F"/>
    <w:rsid w:val="007362BD"/>
    <w:rsid w:val="00736C9A"/>
    <w:rsid w:val="007372FC"/>
    <w:rsid w:val="00742068"/>
    <w:rsid w:val="007420CA"/>
    <w:rsid w:val="00744AE9"/>
    <w:rsid w:val="00744B89"/>
    <w:rsid w:val="00745070"/>
    <w:rsid w:val="007450D4"/>
    <w:rsid w:val="0074625E"/>
    <w:rsid w:val="00746F80"/>
    <w:rsid w:val="007475E2"/>
    <w:rsid w:val="0074784E"/>
    <w:rsid w:val="00754A58"/>
    <w:rsid w:val="00755055"/>
    <w:rsid w:val="00760085"/>
    <w:rsid w:val="00760DA9"/>
    <w:rsid w:val="00761F03"/>
    <w:rsid w:val="007666A1"/>
    <w:rsid w:val="00770379"/>
    <w:rsid w:val="007715EB"/>
    <w:rsid w:val="00773CEA"/>
    <w:rsid w:val="00773E71"/>
    <w:rsid w:val="00773FB9"/>
    <w:rsid w:val="00774ECC"/>
    <w:rsid w:val="007752B9"/>
    <w:rsid w:val="007770B6"/>
    <w:rsid w:val="00777DC0"/>
    <w:rsid w:val="0078136B"/>
    <w:rsid w:val="007846F9"/>
    <w:rsid w:val="00787934"/>
    <w:rsid w:val="00790801"/>
    <w:rsid w:val="00790D9B"/>
    <w:rsid w:val="00791059"/>
    <w:rsid w:val="0079342A"/>
    <w:rsid w:val="00794CB8"/>
    <w:rsid w:val="00796752"/>
    <w:rsid w:val="007A062A"/>
    <w:rsid w:val="007A0B1C"/>
    <w:rsid w:val="007A1EB0"/>
    <w:rsid w:val="007A27AB"/>
    <w:rsid w:val="007A565A"/>
    <w:rsid w:val="007A6A22"/>
    <w:rsid w:val="007B0A09"/>
    <w:rsid w:val="007B1622"/>
    <w:rsid w:val="007B199B"/>
    <w:rsid w:val="007B2100"/>
    <w:rsid w:val="007B5D93"/>
    <w:rsid w:val="007C0740"/>
    <w:rsid w:val="007C2893"/>
    <w:rsid w:val="007C3EE7"/>
    <w:rsid w:val="007C7806"/>
    <w:rsid w:val="007D25C4"/>
    <w:rsid w:val="007D2B11"/>
    <w:rsid w:val="007D3194"/>
    <w:rsid w:val="007D56A8"/>
    <w:rsid w:val="007D5D02"/>
    <w:rsid w:val="007D6889"/>
    <w:rsid w:val="007D6BB1"/>
    <w:rsid w:val="007D73A4"/>
    <w:rsid w:val="007E1913"/>
    <w:rsid w:val="007E42DD"/>
    <w:rsid w:val="007E4354"/>
    <w:rsid w:val="007E645F"/>
    <w:rsid w:val="007F0383"/>
    <w:rsid w:val="007F1196"/>
    <w:rsid w:val="007F18E6"/>
    <w:rsid w:val="007F1FD3"/>
    <w:rsid w:val="007F2EE9"/>
    <w:rsid w:val="007F39E6"/>
    <w:rsid w:val="007F4B0A"/>
    <w:rsid w:val="007F4FE2"/>
    <w:rsid w:val="007F6BDD"/>
    <w:rsid w:val="007F7B9E"/>
    <w:rsid w:val="00800C52"/>
    <w:rsid w:val="008050E4"/>
    <w:rsid w:val="00805E75"/>
    <w:rsid w:val="0080625C"/>
    <w:rsid w:val="00806F4F"/>
    <w:rsid w:val="008151DC"/>
    <w:rsid w:val="0081566B"/>
    <w:rsid w:val="008166FD"/>
    <w:rsid w:val="00820F58"/>
    <w:rsid w:val="00823203"/>
    <w:rsid w:val="00823E12"/>
    <w:rsid w:val="00823F97"/>
    <w:rsid w:val="008246B8"/>
    <w:rsid w:val="00824894"/>
    <w:rsid w:val="0082737D"/>
    <w:rsid w:val="00831AD1"/>
    <w:rsid w:val="00831C8E"/>
    <w:rsid w:val="00832E2F"/>
    <w:rsid w:val="00834CB0"/>
    <w:rsid w:val="00836FF0"/>
    <w:rsid w:val="00837C0E"/>
    <w:rsid w:val="008404EC"/>
    <w:rsid w:val="008426F8"/>
    <w:rsid w:val="00842F87"/>
    <w:rsid w:val="00846D29"/>
    <w:rsid w:val="00846D2A"/>
    <w:rsid w:val="008501FE"/>
    <w:rsid w:val="00850B02"/>
    <w:rsid w:val="00851C20"/>
    <w:rsid w:val="00854980"/>
    <w:rsid w:val="00855052"/>
    <w:rsid w:val="00860034"/>
    <w:rsid w:val="0086018E"/>
    <w:rsid w:val="0086101F"/>
    <w:rsid w:val="00861954"/>
    <w:rsid w:val="00861A55"/>
    <w:rsid w:val="008629F9"/>
    <w:rsid w:val="008634EA"/>
    <w:rsid w:val="008665FF"/>
    <w:rsid w:val="00867BEB"/>
    <w:rsid w:val="00867C90"/>
    <w:rsid w:val="0087202C"/>
    <w:rsid w:val="008721CB"/>
    <w:rsid w:val="00874915"/>
    <w:rsid w:val="008761DF"/>
    <w:rsid w:val="008772B9"/>
    <w:rsid w:val="008875AD"/>
    <w:rsid w:val="00893A39"/>
    <w:rsid w:val="008943C5"/>
    <w:rsid w:val="00895CEE"/>
    <w:rsid w:val="00897830"/>
    <w:rsid w:val="00897F9E"/>
    <w:rsid w:val="008A43DC"/>
    <w:rsid w:val="008A5EFD"/>
    <w:rsid w:val="008B24B5"/>
    <w:rsid w:val="008B2DCA"/>
    <w:rsid w:val="008B3070"/>
    <w:rsid w:val="008B3FD5"/>
    <w:rsid w:val="008B5861"/>
    <w:rsid w:val="008B5AE9"/>
    <w:rsid w:val="008C0265"/>
    <w:rsid w:val="008C0360"/>
    <w:rsid w:val="008C06DA"/>
    <w:rsid w:val="008C1FBC"/>
    <w:rsid w:val="008C22E4"/>
    <w:rsid w:val="008C4D82"/>
    <w:rsid w:val="008C68F8"/>
    <w:rsid w:val="008C7C70"/>
    <w:rsid w:val="008D1B48"/>
    <w:rsid w:val="008D375A"/>
    <w:rsid w:val="008D3E3B"/>
    <w:rsid w:val="008D47C9"/>
    <w:rsid w:val="008D5159"/>
    <w:rsid w:val="008D5FFF"/>
    <w:rsid w:val="008E1B22"/>
    <w:rsid w:val="008E465B"/>
    <w:rsid w:val="008E477A"/>
    <w:rsid w:val="008E696F"/>
    <w:rsid w:val="008E7CF7"/>
    <w:rsid w:val="008F2218"/>
    <w:rsid w:val="008F5DD4"/>
    <w:rsid w:val="008F78D8"/>
    <w:rsid w:val="009026BD"/>
    <w:rsid w:val="00902AB1"/>
    <w:rsid w:val="00902CDE"/>
    <w:rsid w:val="009031AE"/>
    <w:rsid w:val="0090656E"/>
    <w:rsid w:val="0090660C"/>
    <w:rsid w:val="0091301F"/>
    <w:rsid w:val="00914298"/>
    <w:rsid w:val="0091585D"/>
    <w:rsid w:val="0091731F"/>
    <w:rsid w:val="00921622"/>
    <w:rsid w:val="00922EBF"/>
    <w:rsid w:val="00922F56"/>
    <w:rsid w:val="00927C04"/>
    <w:rsid w:val="009308BD"/>
    <w:rsid w:val="00931E7E"/>
    <w:rsid w:val="00932402"/>
    <w:rsid w:val="00933229"/>
    <w:rsid w:val="00933E25"/>
    <w:rsid w:val="0093511F"/>
    <w:rsid w:val="009359A3"/>
    <w:rsid w:val="00937CFA"/>
    <w:rsid w:val="009409A5"/>
    <w:rsid w:val="00940EC0"/>
    <w:rsid w:val="00942441"/>
    <w:rsid w:val="00942B64"/>
    <w:rsid w:val="0094303B"/>
    <w:rsid w:val="00945155"/>
    <w:rsid w:val="009462C6"/>
    <w:rsid w:val="00950BC0"/>
    <w:rsid w:val="00953432"/>
    <w:rsid w:val="00955E14"/>
    <w:rsid w:val="00957652"/>
    <w:rsid w:val="00960AF7"/>
    <w:rsid w:val="00961902"/>
    <w:rsid w:val="009622BC"/>
    <w:rsid w:val="0096329C"/>
    <w:rsid w:val="009678E5"/>
    <w:rsid w:val="009705AF"/>
    <w:rsid w:val="009766E6"/>
    <w:rsid w:val="00981AB1"/>
    <w:rsid w:val="0098559F"/>
    <w:rsid w:val="00987524"/>
    <w:rsid w:val="009876CF"/>
    <w:rsid w:val="00990197"/>
    <w:rsid w:val="009906F8"/>
    <w:rsid w:val="009952B8"/>
    <w:rsid w:val="009B19DE"/>
    <w:rsid w:val="009B404E"/>
    <w:rsid w:val="009B4130"/>
    <w:rsid w:val="009B4B33"/>
    <w:rsid w:val="009C095A"/>
    <w:rsid w:val="009C415D"/>
    <w:rsid w:val="009D21B5"/>
    <w:rsid w:val="009D29B0"/>
    <w:rsid w:val="009D436E"/>
    <w:rsid w:val="009D4907"/>
    <w:rsid w:val="009D6B8F"/>
    <w:rsid w:val="009F0345"/>
    <w:rsid w:val="009F0F3E"/>
    <w:rsid w:val="009F1238"/>
    <w:rsid w:val="009F21CC"/>
    <w:rsid w:val="009F63F0"/>
    <w:rsid w:val="009F7788"/>
    <w:rsid w:val="009F7DFD"/>
    <w:rsid w:val="00A00FD2"/>
    <w:rsid w:val="00A02706"/>
    <w:rsid w:val="00A032AF"/>
    <w:rsid w:val="00A04F38"/>
    <w:rsid w:val="00A05C3F"/>
    <w:rsid w:val="00A05D77"/>
    <w:rsid w:val="00A06B50"/>
    <w:rsid w:val="00A10A26"/>
    <w:rsid w:val="00A10E1A"/>
    <w:rsid w:val="00A118B3"/>
    <w:rsid w:val="00A13F1F"/>
    <w:rsid w:val="00A155AC"/>
    <w:rsid w:val="00A24304"/>
    <w:rsid w:val="00A24398"/>
    <w:rsid w:val="00A271F0"/>
    <w:rsid w:val="00A30C7D"/>
    <w:rsid w:val="00A31259"/>
    <w:rsid w:val="00A321F7"/>
    <w:rsid w:val="00A335C1"/>
    <w:rsid w:val="00A36CB1"/>
    <w:rsid w:val="00A37F2D"/>
    <w:rsid w:val="00A40A06"/>
    <w:rsid w:val="00A434DA"/>
    <w:rsid w:val="00A43ED7"/>
    <w:rsid w:val="00A4431D"/>
    <w:rsid w:val="00A4643D"/>
    <w:rsid w:val="00A55EB4"/>
    <w:rsid w:val="00A56C17"/>
    <w:rsid w:val="00A5776B"/>
    <w:rsid w:val="00A57828"/>
    <w:rsid w:val="00A57F8E"/>
    <w:rsid w:val="00A60A7F"/>
    <w:rsid w:val="00A640A4"/>
    <w:rsid w:val="00A65288"/>
    <w:rsid w:val="00A67C57"/>
    <w:rsid w:val="00A709F2"/>
    <w:rsid w:val="00A7203F"/>
    <w:rsid w:val="00A727D7"/>
    <w:rsid w:val="00A76DDB"/>
    <w:rsid w:val="00A80552"/>
    <w:rsid w:val="00A80B54"/>
    <w:rsid w:val="00A81BE3"/>
    <w:rsid w:val="00A8555E"/>
    <w:rsid w:val="00A86EAE"/>
    <w:rsid w:val="00A92357"/>
    <w:rsid w:val="00A92D93"/>
    <w:rsid w:val="00A95AAF"/>
    <w:rsid w:val="00A97EAD"/>
    <w:rsid w:val="00AA040B"/>
    <w:rsid w:val="00AA089B"/>
    <w:rsid w:val="00AA1029"/>
    <w:rsid w:val="00AA247A"/>
    <w:rsid w:val="00AA4A68"/>
    <w:rsid w:val="00AA5C08"/>
    <w:rsid w:val="00AA5F0B"/>
    <w:rsid w:val="00AA617C"/>
    <w:rsid w:val="00AA7CB4"/>
    <w:rsid w:val="00AB0A18"/>
    <w:rsid w:val="00AB0E64"/>
    <w:rsid w:val="00AB1921"/>
    <w:rsid w:val="00AB1D2B"/>
    <w:rsid w:val="00AB41B2"/>
    <w:rsid w:val="00AB6DCE"/>
    <w:rsid w:val="00AB7A3B"/>
    <w:rsid w:val="00AC013E"/>
    <w:rsid w:val="00AC0B28"/>
    <w:rsid w:val="00AC2575"/>
    <w:rsid w:val="00AC54A1"/>
    <w:rsid w:val="00AC643E"/>
    <w:rsid w:val="00AC6C2D"/>
    <w:rsid w:val="00AC6F11"/>
    <w:rsid w:val="00AD0E2E"/>
    <w:rsid w:val="00AD1A61"/>
    <w:rsid w:val="00AD1D8C"/>
    <w:rsid w:val="00AD34EA"/>
    <w:rsid w:val="00AD6D72"/>
    <w:rsid w:val="00AE1989"/>
    <w:rsid w:val="00AE2209"/>
    <w:rsid w:val="00AE3EFD"/>
    <w:rsid w:val="00AE5263"/>
    <w:rsid w:val="00AE5C3B"/>
    <w:rsid w:val="00AE6760"/>
    <w:rsid w:val="00AF30A3"/>
    <w:rsid w:val="00AF3379"/>
    <w:rsid w:val="00AF377A"/>
    <w:rsid w:val="00AF3A62"/>
    <w:rsid w:val="00AF527A"/>
    <w:rsid w:val="00AF5385"/>
    <w:rsid w:val="00AF652D"/>
    <w:rsid w:val="00B0010A"/>
    <w:rsid w:val="00B039D2"/>
    <w:rsid w:val="00B046D8"/>
    <w:rsid w:val="00B0554E"/>
    <w:rsid w:val="00B059F9"/>
    <w:rsid w:val="00B060AC"/>
    <w:rsid w:val="00B0759F"/>
    <w:rsid w:val="00B10B1E"/>
    <w:rsid w:val="00B10D27"/>
    <w:rsid w:val="00B11986"/>
    <w:rsid w:val="00B13372"/>
    <w:rsid w:val="00B13BC5"/>
    <w:rsid w:val="00B1498E"/>
    <w:rsid w:val="00B15D65"/>
    <w:rsid w:val="00B2143A"/>
    <w:rsid w:val="00B21B39"/>
    <w:rsid w:val="00B22CB9"/>
    <w:rsid w:val="00B23394"/>
    <w:rsid w:val="00B23F07"/>
    <w:rsid w:val="00B258B7"/>
    <w:rsid w:val="00B25AA6"/>
    <w:rsid w:val="00B268C7"/>
    <w:rsid w:val="00B27712"/>
    <w:rsid w:val="00B27A11"/>
    <w:rsid w:val="00B3183B"/>
    <w:rsid w:val="00B32CD5"/>
    <w:rsid w:val="00B356BE"/>
    <w:rsid w:val="00B357CD"/>
    <w:rsid w:val="00B44378"/>
    <w:rsid w:val="00B4613E"/>
    <w:rsid w:val="00B4729C"/>
    <w:rsid w:val="00B474C0"/>
    <w:rsid w:val="00B47AC6"/>
    <w:rsid w:val="00B50443"/>
    <w:rsid w:val="00B51A3B"/>
    <w:rsid w:val="00B51B5C"/>
    <w:rsid w:val="00B522BE"/>
    <w:rsid w:val="00B529D9"/>
    <w:rsid w:val="00B55F39"/>
    <w:rsid w:val="00B5608D"/>
    <w:rsid w:val="00B56C32"/>
    <w:rsid w:val="00B608AB"/>
    <w:rsid w:val="00B62D06"/>
    <w:rsid w:val="00B62D8C"/>
    <w:rsid w:val="00B6516B"/>
    <w:rsid w:val="00B653E4"/>
    <w:rsid w:val="00B65BAD"/>
    <w:rsid w:val="00B715AB"/>
    <w:rsid w:val="00B7350E"/>
    <w:rsid w:val="00B748E1"/>
    <w:rsid w:val="00B74D15"/>
    <w:rsid w:val="00B77A98"/>
    <w:rsid w:val="00B80C8B"/>
    <w:rsid w:val="00B80FC9"/>
    <w:rsid w:val="00B81AC9"/>
    <w:rsid w:val="00B8216F"/>
    <w:rsid w:val="00B82D84"/>
    <w:rsid w:val="00B8524F"/>
    <w:rsid w:val="00B85951"/>
    <w:rsid w:val="00B86E4A"/>
    <w:rsid w:val="00B87A73"/>
    <w:rsid w:val="00B904DF"/>
    <w:rsid w:val="00B92166"/>
    <w:rsid w:val="00B944FE"/>
    <w:rsid w:val="00B95B65"/>
    <w:rsid w:val="00B9795C"/>
    <w:rsid w:val="00BA1A2D"/>
    <w:rsid w:val="00BA2BA9"/>
    <w:rsid w:val="00BA308D"/>
    <w:rsid w:val="00BA3474"/>
    <w:rsid w:val="00BA3E68"/>
    <w:rsid w:val="00BA5052"/>
    <w:rsid w:val="00BA70B9"/>
    <w:rsid w:val="00BB025C"/>
    <w:rsid w:val="00BB27D7"/>
    <w:rsid w:val="00BB2D69"/>
    <w:rsid w:val="00BB2F2C"/>
    <w:rsid w:val="00BB3A46"/>
    <w:rsid w:val="00BB400A"/>
    <w:rsid w:val="00BB5C65"/>
    <w:rsid w:val="00BB79F9"/>
    <w:rsid w:val="00BB7D53"/>
    <w:rsid w:val="00BC026C"/>
    <w:rsid w:val="00BC052F"/>
    <w:rsid w:val="00BC0D41"/>
    <w:rsid w:val="00BC2F51"/>
    <w:rsid w:val="00BC515A"/>
    <w:rsid w:val="00BC79C5"/>
    <w:rsid w:val="00BD1813"/>
    <w:rsid w:val="00BD28A8"/>
    <w:rsid w:val="00BD48EE"/>
    <w:rsid w:val="00BD4F7F"/>
    <w:rsid w:val="00BD599C"/>
    <w:rsid w:val="00BD6E86"/>
    <w:rsid w:val="00BE0AD2"/>
    <w:rsid w:val="00BE3AA9"/>
    <w:rsid w:val="00BF554C"/>
    <w:rsid w:val="00BF5790"/>
    <w:rsid w:val="00C03156"/>
    <w:rsid w:val="00C04C89"/>
    <w:rsid w:val="00C05374"/>
    <w:rsid w:val="00C054B9"/>
    <w:rsid w:val="00C0582C"/>
    <w:rsid w:val="00C058B6"/>
    <w:rsid w:val="00C05D90"/>
    <w:rsid w:val="00C0627C"/>
    <w:rsid w:val="00C07315"/>
    <w:rsid w:val="00C168E7"/>
    <w:rsid w:val="00C16968"/>
    <w:rsid w:val="00C16EA4"/>
    <w:rsid w:val="00C17137"/>
    <w:rsid w:val="00C2111C"/>
    <w:rsid w:val="00C21404"/>
    <w:rsid w:val="00C21F0D"/>
    <w:rsid w:val="00C22AD1"/>
    <w:rsid w:val="00C2357D"/>
    <w:rsid w:val="00C2486E"/>
    <w:rsid w:val="00C27BC5"/>
    <w:rsid w:val="00C31423"/>
    <w:rsid w:val="00C3326E"/>
    <w:rsid w:val="00C336CD"/>
    <w:rsid w:val="00C34139"/>
    <w:rsid w:val="00C35F53"/>
    <w:rsid w:val="00C36846"/>
    <w:rsid w:val="00C40D2D"/>
    <w:rsid w:val="00C41D66"/>
    <w:rsid w:val="00C4610B"/>
    <w:rsid w:val="00C503A9"/>
    <w:rsid w:val="00C50FFB"/>
    <w:rsid w:val="00C563DD"/>
    <w:rsid w:val="00C56696"/>
    <w:rsid w:val="00C62DF1"/>
    <w:rsid w:val="00C634ED"/>
    <w:rsid w:val="00C71E1F"/>
    <w:rsid w:val="00C72761"/>
    <w:rsid w:val="00C7298F"/>
    <w:rsid w:val="00C85870"/>
    <w:rsid w:val="00C85DD2"/>
    <w:rsid w:val="00C91669"/>
    <w:rsid w:val="00C918FD"/>
    <w:rsid w:val="00C91FAB"/>
    <w:rsid w:val="00C92B67"/>
    <w:rsid w:val="00C93031"/>
    <w:rsid w:val="00C93BD5"/>
    <w:rsid w:val="00C940D2"/>
    <w:rsid w:val="00C9609C"/>
    <w:rsid w:val="00C97D5E"/>
    <w:rsid w:val="00CA0250"/>
    <w:rsid w:val="00CA15ED"/>
    <w:rsid w:val="00CA3105"/>
    <w:rsid w:val="00CA4773"/>
    <w:rsid w:val="00CA5080"/>
    <w:rsid w:val="00CA5501"/>
    <w:rsid w:val="00CB2BCA"/>
    <w:rsid w:val="00CB7691"/>
    <w:rsid w:val="00CB77D5"/>
    <w:rsid w:val="00CB7DA3"/>
    <w:rsid w:val="00CC0B02"/>
    <w:rsid w:val="00CC0EAD"/>
    <w:rsid w:val="00CC3D0D"/>
    <w:rsid w:val="00CC4B50"/>
    <w:rsid w:val="00CC4B8F"/>
    <w:rsid w:val="00CC5A6F"/>
    <w:rsid w:val="00CC5C43"/>
    <w:rsid w:val="00CC60E8"/>
    <w:rsid w:val="00CC7A94"/>
    <w:rsid w:val="00CC7DC2"/>
    <w:rsid w:val="00CD0137"/>
    <w:rsid w:val="00CD03F8"/>
    <w:rsid w:val="00CD03FA"/>
    <w:rsid w:val="00CD18CF"/>
    <w:rsid w:val="00CD1BEA"/>
    <w:rsid w:val="00CD281E"/>
    <w:rsid w:val="00CD346D"/>
    <w:rsid w:val="00CD3DF4"/>
    <w:rsid w:val="00CD4BFC"/>
    <w:rsid w:val="00CD5A05"/>
    <w:rsid w:val="00CD6ABC"/>
    <w:rsid w:val="00CD7102"/>
    <w:rsid w:val="00CE05EB"/>
    <w:rsid w:val="00CE0C34"/>
    <w:rsid w:val="00CE753E"/>
    <w:rsid w:val="00CF05A5"/>
    <w:rsid w:val="00CF1BA2"/>
    <w:rsid w:val="00CF22F1"/>
    <w:rsid w:val="00CF3A0B"/>
    <w:rsid w:val="00CF5BE0"/>
    <w:rsid w:val="00D010B3"/>
    <w:rsid w:val="00D02CB2"/>
    <w:rsid w:val="00D036DE"/>
    <w:rsid w:val="00D06034"/>
    <w:rsid w:val="00D06453"/>
    <w:rsid w:val="00D1174B"/>
    <w:rsid w:val="00D11C2D"/>
    <w:rsid w:val="00D124A3"/>
    <w:rsid w:val="00D12AF2"/>
    <w:rsid w:val="00D157FF"/>
    <w:rsid w:val="00D15BDA"/>
    <w:rsid w:val="00D17F18"/>
    <w:rsid w:val="00D20249"/>
    <w:rsid w:val="00D235B2"/>
    <w:rsid w:val="00D23888"/>
    <w:rsid w:val="00D2616C"/>
    <w:rsid w:val="00D32491"/>
    <w:rsid w:val="00D33524"/>
    <w:rsid w:val="00D34AAE"/>
    <w:rsid w:val="00D34DB7"/>
    <w:rsid w:val="00D4054C"/>
    <w:rsid w:val="00D40D3F"/>
    <w:rsid w:val="00D4183E"/>
    <w:rsid w:val="00D443CC"/>
    <w:rsid w:val="00D44778"/>
    <w:rsid w:val="00D46AB7"/>
    <w:rsid w:val="00D47111"/>
    <w:rsid w:val="00D517CB"/>
    <w:rsid w:val="00D51B61"/>
    <w:rsid w:val="00D52063"/>
    <w:rsid w:val="00D60D01"/>
    <w:rsid w:val="00D61485"/>
    <w:rsid w:val="00D61F1D"/>
    <w:rsid w:val="00D621F3"/>
    <w:rsid w:val="00D6487A"/>
    <w:rsid w:val="00D660F0"/>
    <w:rsid w:val="00D7108E"/>
    <w:rsid w:val="00D71A59"/>
    <w:rsid w:val="00D746F2"/>
    <w:rsid w:val="00D74DE5"/>
    <w:rsid w:val="00D754FA"/>
    <w:rsid w:val="00D7645F"/>
    <w:rsid w:val="00D801D4"/>
    <w:rsid w:val="00D824FE"/>
    <w:rsid w:val="00D82654"/>
    <w:rsid w:val="00D844E1"/>
    <w:rsid w:val="00D868C1"/>
    <w:rsid w:val="00D87A6A"/>
    <w:rsid w:val="00D92D32"/>
    <w:rsid w:val="00D932C1"/>
    <w:rsid w:val="00D96891"/>
    <w:rsid w:val="00D97A2C"/>
    <w:rsid w:val="00D97CF5"/>
    <w:rsid w:val="00DA17D3"/>
    <w:rsid w:val="00DA4B81"/>
    <w:rsid w:val="00DA7888"/>
    <w:rsid w:val="00DB0DDB"/>
    <w:rsid w:val="00DB160D"/>
    <w:rsid w:val="00DB1F71"/>
    <w:rsid w:val="00DB2E35"/>
    <w:rsid w:val="00DB7C3B"/>
    <w:rsid w:val="00DB7DB1"/>
    <w:rsid w:val="00DC04A7"/>
    <w:rsid w:val="00DC0B1E"/>
    <w:rsid w:val="00DC0B93"/>
    <w:rsid w:val="00DC3BDF"/>
    <w:rsid w:val="00DC40C2"/>
    <w:rsid w:val="00DC63F3"/>
    <w:rsid w:val="00DC6718"/>
    <w:rsid w:val="00DC6D9B"/>
    <w:rsid w:val="00DD0F2E"/>
    <w:rsid w:val="00DD1DF8"/>
    <w:rsid w:val="00DD24C5"/>
    <w:rsid w:val="00DD3149"/>
    <w:rsid w:val="00DD4F2D"/>
    <w:rsid w:val="00DD5DB4"/>
    <w:rsid w:val="00DD668B"/>
    <w:rsid w:val="00DD69B3"/>
    <w:rsid w:val="00DE2206"/>
    <w:rsid w:val="00DE31D4"/>
    <w:rsid w:val="00DE536F"/>
    <w:rsid w:val="00DE62F1"/>
    <w:rsid w:val="00DE7729"/>
    <w:rsid w:val="00DF073D"/>
    <w:rsid w:val="00DF1639"/>
    <w:rsid w:val="00DF23ED"/>
    <w:rsid w:val="00DF51A1"/>
    <w:rsid w:val="00E020E3"/>
    <w:rsid w:val="00E04C34"/>
    <w:rsid w:val="00E0650D"/>
    <w:rsid w:val="00E06CE4"/>
    <w:rsid w:val="00E10CD0"/>
    <w:rsid w:val="00E125EA"/>
    <w:rsid w:val="00E12D30"/>
    <w:rsid w:val="00E13128"/>
    <w:rsid w:val="00E1748E"/>
    <w:rsid w:val="00E17658"/>
    <w:rsid w:val="00E20324"/>
    <w:rsid w:val="00E205DF"/>
    <w:rsid w:val="00E21552"/>
    <w:rsid w:val="00E218F8"/>
    <w:rsid w:val="00E24B11"/>
    <w:rsid w:val="00E24E3D"/>
    <w:rsid w:val="00E250B5"/>
    <w:rsid w:val="00E32CEC"/>
    <w:rsid w:val="00E34422"/>
    <w:rsid w:val="00E43CA6"/>
    <w:rsid w:val="00E44FA7"/>
    <w:rsid w:val="00E50249"/>
    <w:rsid w:val="00E50CEF"/>
    <w:rsid w:val="00E50D0D"/>
    <w:rsid w:val="00E53605"/>
    <w:rsid w:val="00E54A85"/>
    <w:rsid w:val="00E560F9"/>
    <w:rsid w:val="00E563E6"/>
    <w:rsid w:val="00E608A5"/>
    <w:rsid w:val="00E6134B"/>
    <w:rsid w:val="00E61C19"/>
    <w:rsid w:val="00E632A7"/>
    <w:rsid w:val="00E6392C"/>
    <w:rsid w:val="00E63FD4"/>
    <w:rsid w:val="00E652EE"/>
    <w:rsid w:val="00E66450"/>
    <w:rsid w:val="00E66C1C"/>
    <w:rsid w:val="00E67873"/>
    <w:rsid w:val="00E70883"/>
    <w:rsid w:val="00E70CD1"/>
    <w:rsid w:val="00E7197C"/>
    <w:rsid w:val="00E719B7"/>
    <w:rsid w:val="00E71D33"/>
    <w:rsid w:val="00E73A88"/>
    <w:rsid w:val="00E746A6"/>
    <w:rsid w:val="00E749DD"/>
    <w:rsid w:val="00E75A12"/>
    <w:rsid w:val="00E77739"/>
    <w:rsid w:val="00E8140A"/>
    <w:rsid w:val="00E81463"/>
    <w:rsid w:val="00E81CCA"/>
    <w:rsid w:val="00E83165"/>
    <w:rsid w:val="00E8363E"/>
    <w:rsid w:val="00E9135E"/>
    <w:rsid w:val="00E92034"/>
    <w:rsid w:val="00E92B81"/>
    <w:rsid w:val="00EA21CA"/>
    <w:rsid w:val="00EA3B22"/>
    <w:rsid w:val="00EA467B"/>
    <w:rsid w:val="00EA4CF4"/>
    <w:rsid w:val="00EA58BC"/>
    <w:rsid w:val="00EA7A59"/>
    <w:rsid w:val="00EB052A"/>
    <w:rsid w:val="00EB5122"/>
    <w:rsid w:val="00EB5DFE"/>
    <w:rsid w:val="00EB69A3"/>
    <w:rsid w:val="00EB6A0D"/>
    <w:rsid w:val="00EB7281"/>
    <w:rsid w:val="00EB7E91"/>
    <w:rsid w:val="00EB7EF4"/>
    <w:rsid w:val="00EC104D"/>
    <w:rsid w:val="00EC22C2"/>
    <w:rsid w:val="00EC2705"/>
    <w:rsid w:val="00EC3B36"/>
    <w:rsid w:val="00EC45CF"/>
    <w:rsid w:val="00EC7E2F"/>
    <w:rsid w:val="00ED26F1"/>
    <w:rsid w:val="00ED2834"/>
    <w:rsid w:val="00ED339F"/>
    <w:rsid w:val="00ED78C9"/>
    <w:rsid w:val="00EE0D7B"/>
    <w:rsid w:val="00EE188D"/>
    <w:rsid w:val="00EE18DF"/>
    <w:rsid w:val="00EE2042"/>
    <w:rsid w:val="00EE2AD8"/>
    <w:rsid w:val="00EE4D0D"/>
    <w:rsid w:val="00EF4092"/>
    <w:rsid w:val="00EF44B6"/>
    <w:rsid w:val="00EF76A1"/>
    <w:rsid w:val="00F01893"/>
    <w:rsid w:val="00F028DE"/>
    <w:rsid w:val="00F0363E"/>
    <w:rsid w:val="00F03F30"/>
    <w:rsid w:val="00F047CA"/>
    <w:rsid w:val="00F05BF7"/>
    <w:rsid w:val="00F06AC8"/>
    <w:rsid w:val="00F10789"/>
    <w:rsid w:val="00F112B9"/>
    <w:rsid w:val="00F125FF"/>
    <w:rsid w:val="00F13EA6"/>
    <w:rsid w:val="00F157C9"/>
    <w:rsid w:val="00F15F23"/>
    <w:rsid w:val="00F23CE2"/>
    <w:rsid w:val="00F2429A"/>
    <w:rsid w:val="00F25013"/>
    <w:rsid w:val="00F254A5"/>
    <w:rsid w:val="00F30980"/>
    <w:rsid w:val="00F30AE0"/>
    <w:rsid w:val="00F319E1"/>
    <w:rsid w:val="00F31E94"/>
    <w:rsid w:val="00F329E2"/>
    <w:rsid w:val="00F346C8"/>
    <w:rsid w:val="00F35B23"/>
    <w:rsid w:val="00F3605D"/>
    <w:rsid w:val="00F374AB"/>
    <w:rsid w:val="00F375A1"/>
    <w:rsid w:val="00F37882"/>
    <w:rsid w:val="00F37CF5"/>
    <w:rsid w:val="00F404FF"/>
    <w:rsid w:val="00F41016"/>
    <w:rsid w:val="00F41484"/>
    <w:rsid w:val="00F41D23"/>
    <w:rsid w:val="00F41EB9"/>
    <w:rsid w:val="00F42147"/>
    <w:rsid w:val="00F43526"/>
    <w:rsid w:val="00F44BC5"/>
    <w:rsid w:val="00F450A3"/>
    <w:rsid w:val="00F45380"/>
    <w:rsid w:val="00F45A2E"/>
    <w:rsid w:val="00F50043"/>
    <w:rsid w:val="00F5074B"/>
    <w:rsid w:val="00F51A02"/>
    <w:rsid w:val="00F51C8B"/>
    <w:rsid w:val="00F52F6F"/>
    <w:rsid w:val="00F60161"/>
    <w:rsid w:val="00F62B97"/>
    <w:rsid w:val="00F637DE"/>
    <w:rsid w:val="00F64B68"/>
    <w:rsid w:val="00F6578C"/>
    <w:rsid w:val="00F70B34"/>
    <w:rsid w:val="00F7193E"/>
    <w:rsid w:val="00F72A8A"/>
    <w:rsid w:val="00F72CE8"/>
    <w:rsid w:val="00F74ABE"/>
    <w:rsid w:val="00F75156"/>
    <w:rsid w:val="00F76114"/>
    <w:rsid w:val="00F768A4"/>
    <w:rsid w:val="00F80475"/>
    <w:rsid w:val="00F805DC"/>
    <w:rsid w:val="00F81367"/>
    <w:rsid w:val="00F8150F"/>
    <w:rsid w:val="00F83D2E"/>
    <w:rsid w:val="00F83F04"/>
    <w:rsid w:val="00F92BDF"/>
    <w:rsid w:val="00F95EB2"/>
    <w:rsid w:val="00F95F9F"/>
    <w:rsid w:val="00F96625"/>
    <w:rsid w:val="00FA08DB"/>
    <w:rsid w:val="00FA5E73"/>
    <w:rsid w:val="00FA7AD7"/>
    <w:rsid w:val="00FA7D53"/>
    <w:rsid w:val="00FB05CF"/>
    <w:rsid w:val="00FB1F68"/>
    <w:rsid w:val="00FB4963"/>
    <w:rsid w:val="00FB605B"/>
    <w:rsid w:val="00FC0D3D"/>
    <w:rsid w:val="00FC1759"/>
    <w:rsid w:val="00FC4445"/>
    <w:rsid w:val="00FC571F"/>
    <w:rsid w:val="00FC619F"/>
    <w:rsid w:val="00FC6EDC"/>
    <w:rsid w:val="00FD0BE8"/>
    <w:rsid w:val="00FD12DC"/>
    <w:rsid w:val="00FD245B"/>
    <w:rsid w:val="00FD3455"/>
    <w:rsid w:val="00FD5BFC"/>
    <w:rsid w:val="00FE10E1"/>
    <w:rsid w:val="00FE2549"/>
    <w:rsid w:val="00FE451F"/>
    <w:rsid w:val="00FE4D43"/>
    <w:rsid w:val="00FE5A35"/>
    <w:rsid w:val="00FE784C"/>
    <w:rsid w:val="00FF02E4"/>
    <w:rsid w:val="00FF2506"/>
    <w:rsid w:val="00FF3FC4"/>
    <w:rsid w:val="00FF4A87"/>
    <w:rsid w:val="00FF5996"/>
    <w:rsid w:val="00FF6385"/>
    <w:rsid w:val="00FF67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144D4"/>
  <w15:docId w15:val="{7A1A76B2-8FA1-4547-91B2-9DB83994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17CB"/>
    <w:pPr>
      <w:spacing w:after="200" w:line="276" w:lineRule="auto"/>
    </w:pPr>
    <w:rPr>
      <w:sz w:val="22"/>
      <w:szCs w:val="22"/>
      <w:lang w:eastAsia="en-US"/>
    </w:rPr>
  </w:style>
  <w:style w:type="paragraph" w:styleId="Nagwek1">
    <w:name w:val="heading 1"/>
    <w:basedOn w:val="Normalny"/>
    <w:next w:val="Normalny"/>
    <w:link w:val="Nagwek1Znak"/>
    <w:uiPriority w:val="9"/>
    <w:qFormat/>
    <w:rsid w:val="00B56C32"/>
    <w:pPr>
      <w:keepNext/>
      <w:keepLines/>
      <w:spacing w:before="480" w:after="0"/>
      <w:outlineLvl w:val="0"/>
    </w:pPr>
    <w:rPr>
      <w:rFonts w:ascii="Cambria" w:eastAsia="Times New Roman" w:hAnsi="Cambria"/>
      <w:b/>
      <w:bCs/>
      <w:color w:val="365F91"/>
      <w:sz w:val="28"/>
      <w:szCs w:val="28"/>
    </w:rPr>
  </w:style>
  <w:style w:type="paragraph" w:styleId="Nagwek3">
    <w:name w:val="heading 3"/>
    <w:basedOn w:val="Normalny"/>
    <w:next w:val="Normalny"/>
    <w:link w:val="Nagwek3Znak"/>
    <w:qFormat/>
    <w:rsid w:val="00B56C32"/>
    <w:pPr>
      <w:keepNext/>
      <w:spacing w:after="0" w:line="360" w:lineRule="auto"/>
      <w:jc w:val="right"/>
      <w:outlineLvl w:val="2"/>
    </w:pPr>
    <w:rPr>
      <w:rFonts w:ascii="Times New Roman" w:hAnsi="Times New Roman"/>
      <w:b/>
      <w:bCs/>
      <w:sz w:val="24"/>
    </w:rPr>
  </w:style>
  <w:style w:type="paragraph" w:styleId="Nagwek7">
    <w:name w:val="heading 7"/>
    <w:basedOn w:val="Normalny"/>
    <w:next w:val="Normalny"/>
    <w:link w:val="Nagwek7Znak"/>
    <w:qFormat/>
    <w:rsid w:val="00B56C32"/>
    <w:pPr>
      <w:keepNext/>
      <w:widowControl w:val="0"/>
      <w:spacing w:after="0" w:line="240" w:lineRule="auto"/>
      <w:jc w:val="center"/>
      <w:outlineLvl w:val="6"/>
    </w:pPr>
    <w:rPr>
      <w:rFonts w:ascii="Times New Roman" w:eastAsia="Times New Roman" w:hAnsi="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B56C32"/>
    <w:rPr>
      <w:rFonts w:ascii="Times New Roman" w:eastAsia="Calibri" w:hAnsi="Times New Roman" w:cs="Times New Roman"/>
      <w:b/>
      <w:bCs/>
      <w:sz w:val="24"/>
    </w:rPr>
  </w:style>
  <w:style w:type="character" w:customStyle="1" w:styleId="Nagwek7Znak">
    <w:name w:val="Nagłówek 7 Znak"/>
    <w:link w:val="Nagwek7"/>
    <w:rsid w:val="00B56C32"/>
    <w:rPr>
      <w:rFonts w:ascii="Times New Roman" w:eastAsia="Times New Roman" w:hAnsi="Times New Roman" w:cs="Times New Roman"/>
      <w:b/>
      <w:sz w:val="28"/>
      <w:szCs w:val="24"/>
      <w:lang w:eastAsia="pl-PL"/>
    </w:rPr>
  </w:style>
  <w:style w:type="character" w:customStyle="1" w:styleId="Nagwek1Znak">
    <w:name w:val="Nagłówek 1 Znak"/>
    <w:link w:val="Nagwek1"/>
    <w:uiPriority w:val="9"/>
    <w:rsid w:val="00B56C32"/>
    <w:rPr>
      <w:rFonts w:ascii="Cambria" w:eastAsia="Times New Roman" w:hAnsi="Cambria" w:cs="Times New Roman"/>
      <w:b/>
      <w:bCs/>
      <w:color w:val="365F91"/>
      <w:sz w:val="28"/>
      <w:szCs w:val="28"/>
    </w:rPr>
  </w:style>
  <w:style w:type="paragraph" w:styleId="Tekstpodstawowy">
    <w:name w:val="Body Text"/>
    <w:basedOn w:val="Normalny"/>
    <w:link w:val="TekstpodstawowyZnak"/>
    <w:semiHidden/>
    <w:rsid w:val="00B56C32"/>
    <w:pPr>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semiHidden/>
    <w:rsid w:val="00B56C3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56C32"/>
    <w:pPr>
      <w:tabs>
        <w:tab w:val="center" w:pos="4536"/>
        <w:tab w:val="right" w:pos="9072"/>
      </w:tabs>
      <w:spacing w:after="0" w:line="240" w:lineRule="auto"/>
    </w:pPr>
  </w:style>
  <w:style w:type="character" w:customStyle="1" w:styleId="StopkaZnak">
    <w:name w:val="Stopka Znak"/>
    <w:link w:val="Stopka"/>
    <w:uiPriority w:val="99"/>
    <w:rsid w:val="00B56C32"/>
    <w:rPr>
      <w:rFonts w:ascii="Calibri" w:eastAsia="Calibri" w:hAnsi="Calibri" w:cs="Times New Roman"/>
    </w:rPr>
  </w:style>
  <w:style w:type="paragraph" w:customStyle="1" w:styleId="Tekstpodstawowy31">
    <w:name w:val="Tekst podstawowy 31"/>
    <w:basedOn w:val="Normalny"/>
    <w:rsid w:val="00B56C32"/>
    <w:pPr>
      <w:suppressAutoHyphens/>
      <w:autoSpaceDE w:val="0"/>
      <w:spacing w:after="120" w:line="240" w:lineRule="auto"/>
    </w:pPr>
    <w:rPr>
      <w:rFonts w:ascii="Univers-PL" w:eastAsia="Times New Roman" w:hAnsi="Univers-PL"/>
      <w:sz w:val="16"/>
      <w:szCs w:val="16"/>
      <w:lang w:eastAsia="ar-SA"/>
    </w:rPr>
  </w:style>
  <w:style w:type="paragraph" w:styleId="Tekstpodstawowy2">
    <w:name w:val="Body Text 2"/>
    <w:basedOn w:val="Normalny"/>
    <w:link w:val="Tekstpodstawowy2Znak"/>
    <w:unhideWhenUsed/>
    <w:rsid w:val="00B56C32"/>
    <w:pPr>
      <w:spacing w:after="120" w:line="480" w:lineRule="auto"/>
    </w:pPr>
  </w:style>
  <w:style w:type="character" w:customStyle="1" w:styleId="Tekstpodstawowy2Znak">
    <w:name w:val="Tekst podstawowy 2 Znak"/>
    <w:link w:val="Tekstpodstawowy2"/>
    <w:rsid w:val="00B56C32"/>
    <w:rPr>
      <w:rFonts w:ascii="Calibri" w:eastAsia="Calibri" w:hAnsi="Calibri" w:cs="Times New Roman"/>
    </w:rPr>
  </w:style>
  <w:style w:type="paragraph" w:styleId="Akapitzlist">
    <w:name w:val="List Paragraph"/>
    <w:basedOn w:val="Normalny"/>
    <w:uiPriority w:val="34"/>
    <w:qFormat/>
    <w:rsid w:val="00B56C32"/>
    <w:pPr>
      <w:ind w:left="708"/>
    </w:pPr>
  </w:style>
  <w:style w:type="paragraph" w:styleId="Bezodstpw">
    <w:name w:val="No Spacing"/>
    <w:uiPriority w:val="1"/>
    <w:qFormat/>
    <w:rsid w:val="00B56C32"/>
    <w:rPr>
      <w:rFonts w:eastAsia="Times New Roman"/>
      <w:sz w:val="22"/>
      <w:szCs w:val="22"/>
    </w:rPr>
  </w:style>
  <w:style w:type="paragraph" w:styleId="Nagwek">
    <w:name w:val="header"/>
    <w:basedOn w:val="Normalny"/>
    <w:link w:val="NagwekZnak"/>
    <w:unhideWhenUsed/>
    <w:rsid w:val="00B56C32"/>
    <w:pPr>
      <w:tabs>
        <w:tab w:val="center" w:pos="4536"/>
        <w:tab w:val="right" w:pos="9072"/>
      </w:tabs>
      <w:spacing w:after="0" w:line="240" w:lineRule="auto"/>
    </w:pPr>
  </w:style>
  <w:style w:type="character" w:customStyle="1" w:styleId="NagwekZnak">
    <w:name w:val="Nagłówek Znak"/>
    <w:basedOn w:val="Domylnaczcionkaakapitu"/>
    <w:link w:val="Nagwek"/>
    <w:rsid w:val="00B56C32"/>
  </w:style>
  <w:style w:type="paragraph" w:customStyle="1" w:styleId="NormalnyWyjiustowany">
    <w:name w:val="Normalny+Wyjiustowany"/>
    <w:basedOn w:val="Normalny"/>
    <w:rsid w:val="00B7350E"/>
    <w:pPr>
      <w:suppressAutoHyphens/>
      <w:spacing w:after="0" w:line="240" w:lineRule="auto"/>
    </w:pPr>
    <w:rPr>
      <w:rFonts w:ascii="Times New Roman" w:eastAsia="Times New Roman" w:hAnsi="Times New Roman"/>
      <w:sz w:val="24"/>
      <w:szCs w:val="24"/>
      <w:lang w:eastAsia="ar-SA"/>
    </w:rPr>
  </w:style>
  <w:style w:type="paragraph" w:customStyle="1" w:styleId="tekst">
    <w:name w:val="tekst"/>
    <w:basedOn w:val="Normalny"/>
    <w:rsid w:val="009B404E"/>
    <w:pPr>
      <w:suppressLineNumbers/>
      <w:spacing w:before="60" w:after="60" w:line="240" w:lineRule="auto"/>
      <w:jc w:val="both"/>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unhideWhenUsed/>
    <w:rsid w:val="00832E2F"/>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32E2F"/>
  </w:style>
  <w:style w:type="paragraph" w:styleId="Tekstpodstawowywcity3">
    <w:name w:val="Body Text Indent 3"/>
    <w:basedOn w:val="Normalny"/>
    <w:link w:val="Tekstpodstawowywcity3Znak"/>
    <w:uiPriority w:val="99"/>
    <w:semiHidden/>
    <w:unhideWhenUsed/>
    <w:rsid w:val="00832E2F"/>
    <w:pPr>
      <w:spacing w:after="120"/>
      <w:ind w:left="283"/>
    </w:pPr>
    <w:rPr>
      <w:sz w:val="16"/>
      <w:szCs w:val="16"/>
    </w:rPr>
  </w:style>
  <w:style w:type="character" w:customStyle="1" w:styleId="Tekstpodstawowywcity3Znak">
    <w:name w:val="Tekst podstawowy wcięty 3 Znak"/>
    <w:link w:val="Tekstpodstawowywcity3"/>
    <w:uiPriority w:val="99"/>
    <w:semiHidden/>
    <w:rsid w:val="00832E2F"/>
    <w:rPr>
      <w:sz w:val="16"/>
      <w:szCs w:val="16"/>
    </w:rPr>
  </w:style>
  <w:style w:type="paragraph" w:styleId="Tekstdymka">
    <w:name w:val="Balloon Text"/>
    <w:basedOn w:val="Normalny"/>
    <w:link w:val="TekstdymkaZnak"/>
    <w:uiPriority w:val="99"/>
    <w:semiHidden/>
    <w:unhideWhenUsed/>
    <w:rsid w:val="00213960"/>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213960"/>
    <w:rPr>
      <w:rFonts w:ascii="Tahoma" w:hAnsi="Tahoma" w:cs="Tahoma"/>
      <w:sz w:val="16"/>
      <w:szCs w:val="16"/>
    </w:rPr>
  </w:style>
  <w:style w:type="paragraph" w:styleId="Tytu">
    <w:name w:val="Title"/>
    <w:basedOn w:val="Normalny"/>
    <w:link w:val="TytuZnak"/>
    <w:qFormat/>
    <w:rsid w:val="00CC3D0D"/>
    <w:pPr>
      <w:pBdr>
        <w:top w:val="single" w:sz="6" w:space="1" w:color="auto"/>
        <w:left w:val="single" w:sz="6" w:space="1" w:color="auto"/>
        <w:bottom w:val="single" w:sz="6" w:space="1" w:color="auto"/>
        <w:right w:val="single" w:sz="6" w:space="1" w:color="auto"/>
      </w:pBdr>
      <w:tabs>
        <w:tab w:val="left" w:pos="6096"/>
      </w:tabs>
      <w:spacing w:after="0" w:line="240" w:lineRule="auto"/>
      <w:jc w:val="center"/>
    </w:pPr>
    <w:rPr>
      <w:rFonts w:ascii="Times New Roman" w:eastAsia="Times New Roman" w:hAnsi="Times New Roman"/>
      <w:b/>
      <w:sz w:val="28"/>
      <w:szCs w:val="24"/>
      <w:lang w:eastAsia="pl-PL"/>
    </w:rPr>
  </w:style>
  <w:style w:type="character" w:customStyle="1" w:styleId="TytuZnak">
    <w:name w:val="Tytuł Znak"/>
    <w:link w:val="Tytu"/>
    <w:rsid w:val="00CC3D0D"/>
    <w:rPr>
      <w:rFonts w:ascii="Times New Roman" w:eastAsia="Times New Roman" w:hAnsi="Times New Roman" w:cs="Times New Roman"/>
      <w:b/>
      <w:sz w:val="28"/>
      <w:szCs w:val="24"/>
      <w:lang w:eastAsia="pl-PL"/>
    </w:rPr>
  </w:style>
  <w:style w:type="paragraph" w:customStyle="1" w:styleId="pkt">
    <w:name w:val="pkt"/>
    <w:basedOn w:val="Normalny"/>
    <w:rsid w:val="007D56A8"/>
    <w:pPr>
      <w:spacing w:before="60" w:after="60" w:line="240" w:lineRule="auto"/>
      <w:ind w:left="851" w:hanging="295"/>
      <w:jc w:val="both"/>
    </w:pPr>
    <w:rPr>
      <w:rFonts w:ascii="Times New Roman" w:eastAsia="Times New Roman" w:hAnsi="Times New Roman"/>
      <w:sz w:val="24"/>
      <w:szCs w:val="24"/>
      <w:lang w:eastAsia="pl-PL"/>
    </w:rPr>
  </w:style>
  <w:style w:type="table" w:styleId="Tabela-Siatka">
    <w:name w:val="Table Grid"/>
    <w:basedOn w:val="Standardowy"/>
    <w:uiPriority w:val="59"/>
    <w:rsid w:val="00836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1">
    <w:name w:val="postbody1"/>
    <w:basedOn w:val="Domylnaczcionkaakapitu"/>
    <w:rsid w:val="006B77C8"/>
    <w:rPr>
      <w:sz w:val="16"/>
      <w:szCs w:val="16"/>
    </w:rPr>
  </w:style>
  <w:style w:type="character" w:styleId="Hipercze">
    <w:name w:val="Hyperlink"/>
    <w:uiPriority w:val="99"/>
    <w:unhideWhenUsed/>
    <w:rsid w:val="00A80552"/>
    <w:rPr>
      <w:color w:val="0000FF"/>
      <w:u w:val="single"/>
    </w:rPr>
  </w:style>
  <w:style w:type="paragraph" w:styleId="Tekstprzypisukocowego">
    <w:name w:val="endnote text"/>
    <w:basedOn w:val="Normalny"/>
    <w:link w:val="TekstprzypisukocowegoZnak"/>
    <w:uiPriority w:val="99"/>
    <w:semiHidden/>
    <w:unhideWhenUsed/>
    <w:rsid w:val="00ED78C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D78C9"/>
    <w:rPr>
      <w:lang w:eastAsia="en-US"/>
    </w:rPr>
  </w:style>
  <w:style w:type="character" w:styleId="Odwoanieprzypisukocowego">
    <w:name w:val="endnote reference"/>
    <w:basedOn w:val="Domylnaczcionkaakapitu"/>
    <w:uiPriority w:val="99"/>
    <w:semiHidden/>
    <w:unhideWhenUsed/>
    <w:rsid w:val="00ED78C9"/>
    <w:rPr>
      <w:vertAlign w:val="superscript"/>
    </w:rPr>
  </w:style>
  <w:style w:type="paragraph" w:customStyle="1" w:styleId="Akapitzlist1">
    <w:name w:val="Akapit z listą1"/>
    <w:basedOn w:val="Normalny"/>
    <w:rsid w:val="00EE188D"/>
    <w:pPr>
      <w:ind w:left="720"/>
      <w:contextualSpacing/>
    </w:pPr>
    <w:rPr>
      <w:rFonts w:eastAsia="Times New Roman"/>
    </w:rPr>
  </w:style>
  <w:style w:type="paragraph" w:customStyle="1" w:styleId="Default">
    <w:name w:val="Default"/>
    <w:qFormat/>
    <w:rsid w:val="00FF6385"/>
    <w:rPr>
      <w:rFonts w:ascii="Times New Roman" w:eastAsia="Times New Roman" w:hAnsi="Times New Roman"/>
      <w:color w:val="000000"/>
      <w:sz w:val="24"/>
      <w:szCs w:val="24"/>
    </w:rPr>
  </w:style>
  <w:style w:type="character" w:customStyle="1" w:styleId="Tytu1">
    <w:name w:val="Tytuł1"/>
    <w:rsid w:val="001C5718"/>
  </w:style>
  <w:style w:type="character" w:styleId="Uwydatnienie">
    <w:name w:val="Emphasis"/>
    <w:uiPriority w:val="20"/>
    <w:qFormat/>
    <w:rsid w:val="003B6B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58749">
      <w:bodyDiv w:val="1"/>
      <w:marLeft w:val="0"/>
      <w:marRight w:val="0"/>
      <w:marTop w:val="0"/>
      <w:marBottom w:val="0"/>
      <w:divBdr>
        <w:top w:val="none" w:sz="0" w:space="0" w:color="auto"/>
        <w:left w:val="none" w:sz="0" w:space="0" w:color="auto"/>
        <w:bottom w:val="none" w:sz="0" w:space="0" w:color="auto"/>
        <w:right w:val="none" w:sz="0" w:space="0" w:color="auto"/>
      </w:divBdr>
    </w:div>
    <w:div w:id="174078290">
      <w:bodyDiv w:val="1"/>
      <w:marLeft w:val="0"/>
      <w:marRight w:val="0"/>
      <w:marTop w:val="0"/>
      <w:marBottom w:val="0"/>
      <w:divBdr>
        <w:top w:val="none" w:sz="0" w:space="0" w:color="auto"/>
        <w:left w:val="none" w:sz="0" w:space="0" w:color="auto"/>
        <w:bottom w:val="none" w:sz="0" w:space="0" w:color="auto"/>
        <w:right w:val="none" w:sz="0" w:space="0" w:color="auto"/>
      </w:divBdr>
    </w:div>
    <w:div w:id="471949142">
      <w:bodyDiv w:val="1"/>
      <w:marLeft w:val="0"/>
      <w:marRight w:val="0"/>
      <w:marTop w:val="0"/>
      <w:marBottom w:val="0"/>
      <w:divBdr>
        <w:top w:val="none" w:sz="0" w:space="0" w:color="auto"/>
        <w:left w:val="none" w:sz="0" w:space="0" w:color="auto"/>
        <w:bottom w:val="none" w:sz="0" w:space="0" w:color="auto"/>
        <w:right w:val="none" w:sz="0" w:space="0" w:color="auto"/>
      </w:divBdr>
    </w:div>
    <w:div w:id="556428905">
      <w:bodyDiv w:val="1"/>
      <w:marLeft w:val="0"/>
      <w:marRight w:val="0"/>
      <w:marTop w:val="0"/>
      <w:marBottom w:val="0"/>
      <w:divBdr>
        <w:top w:val="none" w:sz="0" w:space="0" w:color="auto"/>
        <w:left w:val="none" w:sz="0" w:space="0" w:color="auto"/>
        <w:bottom w:val="none" w:sz="0" w:space="0" w:color="auto"/>
        <w:right w:val="none" w:sz="0" w:space="0" w:color="auto"/>
      </w:divBdr>
    </w:div>
    <w:div w:id="558127960">
      <w:bodyDiv w:val="1"/>
      <w:marLeft w:val="0"/>
      <w:marRight w:val="0"/>
      <w:marTop w:val="0"/>
      <w:marBottom w:val="0"/>
      <w:divBdr>
        <w:top w:val="none" w:sz="0" w:space="0" w:color="auto"/>
        <w:left w:val="none" w:sz="0" w:space="0" w:color="auto"/>
        <w:bottom w:val="none" w:sz="0" w:space="0" w:color="auto"/>
        <w:right w:val="none" w:sz="0" w:space="0" w:color="auto"/>
      </w:divBdr>
    </w:div>
    <w:div w:id="614290745">
      <w:bodyDiv w:val="1"/>
      <w:marLeft w:val="0"/>
      <w:marRight w:val="0"/>
      <w:marTop w:val="0"/>
      <w:marBottom w:val="0"/>
      <w:divBdr>
        <w:top w:val="none" w:sz="0" w:space="0" w:color="auto"/>
        <w:left w:val="none" w:sz="0" w:space="0" w:color="auto"/>
        <w:bottom w:val="none" w:sz="0" w:space="0" w:color="auto"/>
        <w:right w:val="none" w:sz="0" w:space="0" w:color="auto"/>
      </w:divBdr>
    </w:div>
    <w:div w:id="940258713">
      <w:bodyDiv w:val="1"/>
      <w:marLeft w:val="0"/>
      <w:marRight w:val="0"/>
      <w:marTop w:val="0"/>
      <w:marBottom w:val="0"/>
      <w:divBdr>
        <w:top w:val="none" w:sz="0" w:space="0" w:color="auto"/>
        <w:left w:val="none" w:sz="0" w:space="0" w:color="auto"/>
        <w:bottom w:val="none" w:sz="0" w:space="0" w:color="auto"/>
        <w:right w:val="none" w:sz="0" w:space="0" w:color="auto"/>
      </w:divBdr>
    </w:div>
    <w:div w:id="1150901921">
      <w:bodyDiv w:val="1"/>
      <w:marLeft w:val="0"/>
      <w:marRight w:val="0"/>
      <w:marTop w:val="0"/>
      <w:marBottom w:val="0"/>
      <w:divBdr>
        <w:top w:val="none" w:sz="0" w:space="0" w:color="auto"/>
        <w:left w:val="none" w:sz="0" w:space="0" w:color="auto"/>
        <w:bottom w:val="none" w:sz="0" w:space="0" w:color="auto"/>
        <w:right w:val="none" w:sz="0" w:space="0" w:color="auto"/>
      </w:divBdr>
    </w:div>
    <w:div w:id="1342778653">
      <w:bodyDiv w:val="1"/>
      <w:marLeft w:val="0"/>
      <w:marRight w:val="0"/>
      <w:marTop w:val="0"/>
      <w:marBottom w:val="0"/>
      <w:divBdr>
        <w:top w:val="none" w:sz="0" w:space="0" w:color="auto"/>
        <w:left w:val="none" w:sz="0" w:space="0" w:color="auto"/>
        <w:bottom w:val="none" w:sz="0" w:space="0" w:color="auto"/>
        <w:right w:val="none" w:sz="0" w:space="0" w:color="auto"/>
      </w:divBdr>
    </w:div>
    <w:div w:id="1821579260">
      <w:bodyDiv w:val="1"/>
      <w:marLeft w:val="0"/>
      <w:marRight w:val="0"/>
      <w:marTop w:val="0"/>
      <w:marBottom w:val="0"/>
      <w:divBdr>
        <w:top w:val="none" w:sz="0" w:space="0" w:color="auto"/>
        <w:left w:val="none" w:sz="0" w:space="0" w:color="auto"/>
        <w:bottom w:val="none" w:sz="0" w:space="0" w:color="auto"/>
        <w:right w:val="none" w:sz="0" w:space="0" w:color="auto"/>
      </w:divBdr>
    </w:div>
    <w:div w:id="1911504869">
      <w:bodyDiv w:val="1"/>
      <w:marLeft w:val="0"/>
      <w:marRight w:val="0"/>
      <w:marTop w:val="0"/>
      <w:marBottom w:val="0"/>
      <w:divBdr>
        <w:top w:val="none" w:sz="0" w:space="0" w:color="auto"/>
        <w:left w:val="none" w:sz="0" w:space="0" w:color="auto"/>
        <w:bottom w:val="none" w:sz="0" w:space="0" w:color="auto"/>
        <w:right w:val="none" w:sz="0" w:space="0" w:color="auto"/>
      </w:divBdr>
    </w:div>
    <w:div w:id="196727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72D4D529-5448-43C5-92F6-CC70B76589ED}">
  <ds:schemaRefs>
    <ds:schemaRef ds:uri="http://schemas.openxmlformats.org/officeDocument/2006/bibliography"/>
  </ds:schemaRefs>
</ds:datastoreItem>
</file>

<file path=customXml/itemProps2.xml><?xml version="1.0" encoding="utf-8"?>
<ds:datastoreItem xmlns:ds="http://schemas.openxmlformats.org/officeDocument/2006/customXml" ds:itemID="{EE509D88-63BF-4BF8-AA08-D1E76C5E65D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2446</Words>
  <Characters>14679</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Dane Ukryte</cp:lastModifiedBy>
  <cp:revision>8</cp:revision>
  <cp:lastPrinted>2025-04-15T10:35:00Z</cp:lastPrinted>
  <dcterms:created xsi:type="dcterms:W3CDTF">2025-04-15T09:46:00Z</dcterms:created>
  <dcterms:modified xsi:type="dcterms:W3CDTF">2025-04-22T12:29:00Z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a105ba1a-5b8a-4c54-81d4-b8b2fa8dfa1f</vt:lpwstr>
  </property>
  <property fmtid="{D5CDD505-2E9C-101B-9397-08002B2CF9AE}" pid="3" name="bjSaver">
    <vt:lpwstr>LPwyKl4j1VqbecewyaZIgd6zWK91lDIK</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Agnieszka</vt:lpwstr>
  </property>
  <property fmtid="{D5CDD505-2E9C-101B-9397-08002B2CF9AE}" pid="9" name="s5636:Creator type=organization">
    <vt:lpwstr>MILNET-Z</vt:lpwstr>
  </property>
  <property fmtid="{D5CDD505-2E9C-101B-9397-08002B2CF9AE}" pid="10" name="s5636:Creator type=IP">
    <vt:lpwstr>10.90.35.252</vt:lpwstr>
  </property>
  <property fmtid="{D5CDD505-2E9C-101B-9397-08002B2CF9AE}" pid="11" name="bjPortionMark">
    <vt:lpwstr>[]</vt:lpwstr>
  </property>
</Properties>
</file>