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B2D74" w14:textId="77777777" w:rsidR="00A30643" w:rsidRDefault="00A30643" w:rsidP="00A30643">
      <w:pPr>
        <w:pStyle w:val="tyt"/>
        <w:keepNext w:val="0"/>
        <w:spacing w:before="0" w:after="0"/>
        <w:jc w:val="both"/>
        <w:rPr>
          <w:b w:val="0"/>
          <w:i/>
        </w:rPr>
      </w:pPr>
    </w:p>
    <w:p w14:paraId="1F6B7E6E" w14:textId="77777777" w:rsidR="00A30643" w:rsidRDefault="00A30643" w:rsidP="00A30643">
      <w:pPr>
        <w:pStyle w:val="tyt"/>
        <w:keepNext w:val="0"/>
        <w:spacing w:before="0" w:after="0"/>
        <w:rPr>
          <w:b w:val="0"/>
          <w:i/>
        </w:rPr>
      </w:pPr>
      <w:r>
        <w:rPr>
          <w:b w:val="0"/>
          <w:bCs/>
          <w:noProof/>
        </w:rPr>
        <w:drawing>
          <wp:inline distT="0" distB="0" distL="0" distR="0" wp14:anchorId="6353D8D3" wp14:editId="22B214AF">
            <wp:extent cx="4978800" cy="637200"/>
            <wp:effectExtent l="0" t="0" r="0" b="0"/>
            <wp:docPr id="2141969160" name="Obraz 2141969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800" cy="6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DF9C8" w14:textId="77777777" w:rsidR="00A30643" w:rsidRDefault="00A30643" w:rsidP="00A30643">
      <w:pPr>
        <w:pStyle w:val="tyt"/>
        <w:keepNext w:val="0"/>
        <w:spacing w:before="0" w:after="0"/>
        <w:jc w:val="both"/>
        <w:rPr>
          <w:b w:val="0"/>
          <w:i/>
        </w:rPr>
      </w:pPr>
    </w:p>
    <w:p w14:paraId="53C453DC" w14:textId="77777777" w:rsidR="00A30643" w:rsidRDefault="00A30643" w:rsidP="00A30643">
      <w:pPr>
        <w:pStyle w:val="Normalnyakapit"/>
        <w:ind w:firstLine="0"/>
        <w:rPr>
          <w:noProof/>
        </w:rPr>
      </w:pPr>
    </w:p>
    <w:p w14:paraId="2DD1EF79" w14:textId="77777777" w:rsidR="00A30643" w:rsidRDefault="00A30643" w:rsidP="00A30643">
      <w:pPr>
        <w:pStyle w:val="tyt"/>
        <w:keepNext w:val="0"/>
        <w:spacing w:before="0" w:after="0"/>
        <w:jc w:val="left"/>
        <w:rPr>
          <w:rFonts w:ascii="Tahoma" w:cs="Tahoma"/>
          <w:b w:val="0"/>
          <w:i/>
          <w:sz w:val="16"/>
          <w:szCs w:val="16"/>
        </w:rPr>
      </w:pPr>
    </w:p>
    <w:p w14:paraId="69DCB28C" w14:textId="77777777" w:rsidR="00A30643" w:rsidRDefault="00A30643" w:rsidP="00A30643">
      <w:pPr>
        <w:pStyle w:val="tyt"/>
        <w:keepNext w:val="0"/>
        <w:spacing w:before="0" w:after="0"/>
        <w:jc w:val="right"/>
      </w:pPr>
      <w:r>
        <w:rPr>
          <w:rFonts w:ascii="Tahoma" w:cs="Tahoma"/>
          <w:b w:val="0"/>
          <w:i/>
          <w:sz w:val="16"/>
          <w:szCs w:val="16"/>
        </w:rPr>
        <w:t>Za</w:t>
      </w:r>
      <w:r>
        <w:rPr>
          <w:rFonts w:ascii="Tahoma" w:cs="Tahoma"/>
          <w:b w:val="0"/>
          <w:i/>
          <w:sz w:val="16"/>
          <w:szCs w:val="16"/>
        </w:rPr>
        <w:t>łą</w:t>
      </w:r>
      <w:r>
        <w:rPr>
          <w:rFonts w:ascii="Tahoma" w:cs="Tahoma"/>
          <w:b w:val="0"/>
          <w:i/>
          <w:sz w:val="16"/>
          <w:szCs w:val="16"/>
        </w:rPr>
        <w:t>cznik nr 1 do SWZ</w:t>
      </w:r>
    </w:p>
    <w:p w14:paraId="52BA8A89" w14:textId="77777777" w:rsidR="00A30643" w:rsidRPr="007203BF" w:rsidRDefault="00A30643" w:rsidP="00A30643">
      <w:pPr>
        <w:pStyle w:val="tyt"/>
        <w:keepNext w:val="0"/>
        <w:spacing w:before="0" w:after="0"/>
        <w:rPr>
          <w:rFonts w:ascii="Tahoma" w:cs="Tahoma"/>
          <w:b w:val="0"/>
          <w:i/>
          <w:sz w:val="16"/>
          <w:szCs w:val="16"/>
        </w:rPr>
      </w:pPr>
      <w:r>
        <w:rPr>
          <w:rFonts w:ascii="Tahoma" w:cs="Tahoma"/>
          <w:b w:val="0"/>
          <w:i/>
          <w:sz w:val="16"/>
          <w:szCs w:val="16"/>
        </w:rPr>
        <w:t>(wz</w:t>
      </w:r>
      <w:r>
        <w:rPr>
          <w:rFonts w:ascii="Tahoma" w:cs="Tahoma"/>
          <w:b w:val="0"/>
          <w:i/>
          <w:sz w:val="16"/>
          <w:szCs w:val="16"/>
        </w:rPr>
        <w:t>ó</w:t>
      </w:r>
      <w:r>
        <w:rPr>
          <w:rFonts w:ascii="Tahoma" w:cs="Tahoma"/>
          <w:b w:val="0"/>
          <w:i/>
          <w:sz w:val="16"/>
          <w:szCs w:val="16"/>
        </w:rPr>
        <w:t>r formularza oferty)</w:t>
      </w:r>
    </w:p>
    <w:p w14:paraId="59619644" w14:textId="77777777" w:rsidR="00A30643" w:rsidRDefault="00A30643" w:rsidP="00A30643">
      <w:pPr>
        <w:jc w:val="center"/>
        <w:rPr>
          <w:b/>
          <w:color w:val="0070C0"/>
          <w:sz w:val="28"/>
          <w:szCs w:val="28"/>
        </w:rPr>
      </w:pPr>
    </w:p>
    <w:p w14:paraId="0FCE8925" w14:textId="77777777" w:rsidR="00A30643" w:rsidRDefault="00A30643" w:rsidP="00A306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OFERTA</w:t>
      </w:r>
    </w:p>
    <w:p w14:paraId="01700D23" w14:textId="77777777" w:rsidR="00A30643" w:rsidRDefault="00A30643" w:rsidP="00A30643">
      <w:pPr>
        <w:jc w:val="center"/>
        <w:rPr>
          <w:b/>
          <w:color w:val="0070C0"/>
          <w:sz w:val="28"/>
          <w:szCs w:val="28"/>
        </w:rPr>
      </w:pPr>
    </w:p>
    <w:p w14:paraId="42B4B023" w14:textId="77777777" w:rsidR="00A30643" w:rsidRDefault="00A30643" w:rsidP="00A30643">
      <w:pPr>
        <w:spacing w:line="276" w:lineRule="auto"/>
        <w:jc w:val="center"/>
      </w:pPr>
      <w:r>
        <w:t xml:space="preserve"> w postępowaniu o udzielenie zamówienia publicznego prowadzonego w trybie podstawowym bez negocjacji na roboty budowlane pod nazwą:</w:t>
      </w:r>
    </w:p>
    <w:p w14:paraId="28D5FFF1" w14:textId="77777777" w:rsidR="00A30643" w:rsidRDefault="00A30643" w:rsidP="00A30643">
      <w:pPr>
        <w:spacing w:after="160" w:line="256" w:lineRule="auto"/>
        <w:jc w:val="center"/>
        <w:rPr>
          <w:rFonts w:eastAsiaTheme="minorHAnsi"/>
          <w:b/>
          <w:bCs/>
          <w:kern w:val="2"/>
          <w:shd w:val="clear" w:color="auto" w:fill="FFFFFF"/>
          <w:lang w:eastAsia="en-US"/>
          <w14:ligatures w14:val="standardContextual"/>
        </w:rPr>
      </w:pPr>
      <w:bookmarkStart w:id="0" w:name="_Hlk176945012"/>
      <w:bookmarkStart w:id="1" w:name="_Hlk176956074"/>
      <w:r w:rsidRPr="000C6789">
        <w:rPr>
          <w:rFonts w:eastAsiaTheme="minorHAnsi"/>
          <w:b/>
          <w:bCs/>
          <w:kern w:val="2"/>
          <w:shd w:val="clear" w:color="auto" w:fill="FFFFFF"/>
          <w:lang w:eastAsia="en-US"/>
          <w14:ligatures w14:val="standardContextual"/>
        </w:rPr>
        <w:t>Przebudowa pomieszczeń w szkole podstawowej  nr 1 w Lidzbarku Warmińskim na potrzeby adaptacji Publicznego Żłobka Miejskiego  w ramach „Programu rozwoju instytucji opieki nad dziećmi w wieku do lat 3 Aktywny Maluch 2022-2029</w:t>
      </w:r>
      <w:bookmarkEnd w:id="0"/>
      <w:r w:rsidRPr="000C6789">
        <w:rPr>
          <w:rFonts w:eastAsiaTheme="minorHAnsi"/>
          <w:b/>
          <w:bCs/>
          <w:kern w:val="2"/>
          <w:shd w:val="clear" w:color="auto" w:fill="FFFFFF"/>
          <w:lang w:eastAsia="en-US"/>
          <w14:ligatures w14:val="standardContextual"/>
        </w:rPr>
        <w:t>”</w:t>
      </w:r>
    </w:p>
    <w:bookmarkEnd w:id="1"/>
    <w:p w14:paraId="34C87B98" w14:textId="77777777" w:rsidR="00A30643" w:rsidRPr="000C6789" w:rsidRDefault="00A30643" w:rsidP="00A30643">
      <w:pPr>
        <w:spacing w:after="160" w:line="256" w:lineRule="auto"/>
        <w:jc w:val="center"/>
        <w:rPr>
          <w:rFonts w:eastAsiaTheme="minorHAnsi"/>
          <w:b/>
          <w:bCs/>
          <w:kern w:val="2"/>
          <w:highlight w:val="green"/>
          <w:shd w:val="clear" w:color="auto" w:fill="FFFFFF"/>
          <w:lang w:eastAsia="en-US"/>
          <w14:ligatures w14:val="standardContextual"/>
        </w:rPr>
      </w:pPr>
    </w:p>
    <w:p w14:paraId="0A3A5528" w14:textId="77777777" w:rsidR="00A30643" w:rsidRDefault="00A30643" w:rsidP="00A30643">
      <w:pPr>
        <w:pStyle w:val="Akapitzlist"/>
        <w:numPr>
          <w:ilvl w:val="0"/>
          <w:numId w:val="12"/>
        </w:numPr>
        <w:suppressAutoHyphens/>
        <w:ind w:left="426"/>
        <w:contextualSpacing w:val="0"/>
      </w:pPr>
      <w:r>
        <w:rPr>
          <w:b/>
          <w:sz w:val="22"/>
          <w:szCs w:val="22"/>
        </w:rPr>
        <w:t>ZAMAWIAJĄCY:</w:t>
      </w:r>
    </w:p>
    <w:p w14:paraId="7AE19853" w14:textId="77777777" w:rsidR="00A30643" w:rsidRDefault="00A30643" w:rsidP="00A30643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3B9D9C38" w14:textId="77777777" w:rsidR="00A30643" w:rsidRDefault="00A30643" w:rsidP="00A30643">
      <w:pPr>
        <w:spacing w:line="276" w:lineRule="auto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GMINA MIEJSKA LIDZBARK WARMIŃSKI</w:t>
      </w:r>
    </w:p>
    <w:p w14:paraId="287ED1C2" w14:textId="77777777" w:rsidR="00A30643" w:rsidRDefault="00A30643" w:rsidP="00A30643">
      <w:pPr>
        <w:spacing w:line="276" w:lineRule="auto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ul. Aleksandra Świętochowskiego 14</w:t>
      </w:r>
    </w:p>
    <w:p w14:paraId="2441C8E9" w14:textId="77777777" w:rsidR="00A30643" w:rsidRDefault="00A30643" w:rsidP="00A30643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11-100 Lidzbark Warmiński</w:t>
      </w:r>
    </w:p>
    <w:p w14:paraId="0AC5466C" w14:textId="77777777" w:rsidR="00A30643" w:rsidRDefault="00A30643" w:rsidP="00A30643">
      <w:pPr>
        <w:rPr>
          <w:b/>
          <w:sz w:val="22"/>
          <w:szCs w:val="22"/>
        </w:rPr>
      </w:pPr>
    </w:p>
    <w:p w14:paraId="4D2B646A" w14:textId="77777777" w:rsidR="00A30643" w:rsidRDefault="00A30643" w:rsidP="00A30643">
      <w:pPr>
        <w:pStyle w:val="Akapitzlist"/>
        <w:numPr>
          <w:ilvl w:val="0"/>
          <w:numId w:val="12"/>
        </w:numPr>
        <w:suppressAutoHyphens/>
        <w:ind w:left="426"/>
        <w:contextualSpacing w:val="0"/>
      </w:pPr>
      <w:r>
        <w:rPr>
          <w:b/>
          <w:sz w:val="22"/>
          <w:szCs w:val="22"/>
        </w:rPr>
        <w:t>WYKONAWCA:</w:t>
      </w:r>
    </w:p>
    <w:p w14:paraId="14B825C7" w14:textId="77777777" w:rsidR="00A30643" w:rsidRDefault="00A30643" w:rsidP="00A30643">
      <w:pPr>
        <w:pStyle w:val="Tekstpodstawowy2"/>
        <w:widowControl/>
        <w:ind w:left="0" w:firstLine="0"/>
        <w:rPr>
          <w:rFonts w:ascii="Times New Roman" w:cs="Times New Roman"/>
          <w:sz w:val="22"/>
          <w:szCs w:val="22"/>
        </w:rPr>
      </w:pPr>
      <w:r>
        <w:rPr>
          <w:rFonts w:ascii="Times New Roman" w:cs="Times New Roman"/>
          <w:sz w:val="22"/>
          <w:szCs w:val="22"/>
        </w:rPr>
        <w:t>Niniejsza oferta zostaje złożona przez:</w:t>
      </w:r>
    </w:p>
    <w:tbl>
      <w:tblPr>
        <w:tblW w:w="9222" w:type="dxa"/>
        <w:tblInd w:w="-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3932"/>
      </w:tblGrid>
      <w:tr w:rsidR="00A30643" w14:paraId="2DCCED51" w14:textId="77777777" w:rsidTr="00B1561D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78E1303" w14:textId="77777777" w:rsidR="00A30643" w:rsidRDefault="00A30643" w:rsidP="00B1561D">
            <w:pPr>
              <w:jc w:val="both"/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07C647C" w14:textId="77777777" w:rsidR="00A30643" w:rsidRDefault="00A30643" w:rsidP="00B1561D">
            <w:pPr>
              <w:jc w:val="center"/>
            </w:pPr>
            <w:r>
              <w:rPr>
                <w:b/>
                <w:sz w:val="22"/>
                <w:szCs w:val="22"/>
              </w:rPr>
              <w:t>Nazwa(-y)* Wykonawcy(-ów)*</w:t>
            </w:r>
          </w:p>
          <w:p w14:paraId="5F27AF67" w14:textId="77777777" w:rsidR="00A30643" w:rsidRDefault="00A30643" w:rsidP="00B1561D">
            <w:pPr>
              <w:jc w:val="center"/>
            </w:pPr>
            <w:r>
              <w:rPr>
                <w:i/>
                <w:sz w:val="16"/>
                <w:szCs w:val="16"/>
              </w:rPr>
              <w:t>(Pełna nazwa/firma)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080F1C4" w14:textId="77777777" w:rsidR="00A30643" w:rsidRDefault="00A30643" w:rsidP="00B1561D">
            <w:pPr>
              <w:jc w:val="center"/>
            </w:pPr>
            <w:r>
              <w:rPr>
                <w:b/>
                <w:sz w:val="22"/>
                <w:szCs w:val="22"/>
              </w:rPr>
              <w:t>Adres(-y)* Wykonawcy(-ów)*</w:t>
            </w:r>
          </w:p>
          <w:p w14:paraId="3DC79C88" w14:textId="77777777" w:rsidR="00A30643" w:rsidRDefault="00A30643" w:rsidP="00B1561D">
            <w:pPr>
              <w:jc w:val="center"/>
            </w:pPr>
            <w:r>
              <w:rPr>
                <w:i/>
                <w:sz w:val="16"/>
                <w:szCs w:val="16"/>
              </w:rPr>
              <w:t>(adres w zależności od podmiotu: NIP/PESEL, KRS/</w:t>
            </w:r>
            <w:proofErr w:type="spellStart"/>
            <w:r>
              <w:rPr>
                <w:i/>
                <w:sz w:val="16"/>
                <w:szCs w:val="16"/>
              </w:rPr>
              <w:t>CEiDG</w:t>
            </w:r>
            <w:proofErr w:type="spellEnd"/>
            <w:r>
              <w:rPr>
                <w:i/>
                <w:sz w:val="16"/>
                <w:szCs w:val="16"/>
              </w:rPr>
              <w:t>)</w:t>
            </w:r>
          </w:p>
        </w:tc>
      </w:tr>
      <w:tr w:rsidR="00A30643" w14:paraId="7DEB9704" w14:textId="77777777" w:rsidTr="00B1561D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9B90316" w14:textId="77777777" w:rsidR="00A30643" w:rsidRDefault="00A30643" w:rsidP="00B1561D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9B8217C" w14:textId="77777777" w:rsidR="00A30643" w:rsidRDefault="00A30643" w:rsidP="00B156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7E95841" w14:textId="77777777" w:rsidR="00A30643" w:rsidRDefault="00A30643" w:rsidP="00B1561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30643" w14:paraId="48977A8F" w14:textId="77777777" w:rsidTr="00B1561D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20D79C0" w14:textId="77777777" w:rsidR="00A30643" w:rsidRDefault="00A30643" w:rsidP="00B1561D">
            <w:pPr>
              <w:jc w:val="both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A0499FB" w14:textId="77777777" w:rsidR="00A30643" w:rsidRDefault="00A30643" w:rsidP="00B156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D942D37" w14:textId="77777777" w:rsidR="00A30643" w:rsidRDefault="00A30643" w:rsidP="00B1561D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645A925" w14:textId="77777777" w:rsidR="00A30643" w:rsidRDefault="00A30643" w:rsidP="00A30643">
      <w:pPr>
        <w:ind w:left="180" w:hanging="180"/>
        <w:jc w:val="both"/>
      </w:pPr>
      <w:r>
        <w:rPr>
          <w:sz w:val="16"/>
          <w:szCs w:val="16"/>
        </w:rPr>
        <w:t xml:space="preserve">* </w:t>
      </w:r>
      <w:r>
        <w:rPr>
          <w:i/>
          <w:sz w:val="16"/>
          <w:szCs w:val="16"/>
        </w:rPr>
        <w:t>- usunąć/ dodać wiersze dla wykonawców ubiegających się wspólnie o udzielenie zamówienia. Jeśli niniejsza oferta składana jest przez indywidualnego Wykonawcę, to nazwa Wykonawcy winna być wpisana w poz. 1 (a wszystkie inne wiersze powinny zostać usunięte).</w:t>
      </w:r>
    </w:p>
    <w:p w14:paraId="6976F18A" w14:textId="77777777" w:rsidR="00A30643" w:rsidRDefault="00A30643" w:rsidP="00A30643">
      <w:pPr>
        <w:ind w:left="180" w:hanging="180"/>
        <w:jc w:val="both"/>
        <w:rPr>
          <w:i/>
          <w:sz w:val="16"/>
          <w:szCs w:val="16"/>
        </w:rPr>
      </w:pPr>
    </w:p>
    <w:p w14:paraId="131D3A24" w14:textId="77777777" w:rsidR="00A30643" w:rsidRDefault="00A30643" w:rsidP="00A30643">
      <w:pPr>
        <w:jc w:val="both"/>
        <w:rPr>
          <w:b/>
          <w:sz w:val="22"/>
          <w:szCs w:val="22"/>
        </w:rPr>
      </w:pPr>
    </w:p>
    <w:p w14:paraId="634C25FB" w14:textId="77777777" w:rsidR="00A30643" w:rsidRDefault="00A30643" w:rsidP="00A30643">
      <w:pPr>
        <w:pStyle w:val="Akapitzlist"/>
        <w:numPr>
          <w:ilvl w:val="0"/>
          <w:numId w:val="12"/>
        </w:numPr>
        <w:suppressAutoHyphens/>
        <w:ind w:left="426"/>
        <w:contextualSpacing w:val="0"/>
        <w:jc w:val="both"/>
      </w:pPr>
      <w:r>
        <w:rPr>
          <w:b/>
          <w:sz w:val="22"/>
          <w:szCs w:val="22"/>
        </w:rPr>
        <w:t>OSOBA UPRAWNIONA DO KONTAKTÓW:</w:t>
      </w:r>
    </w:p>
    <w:p w14:paraId="7B5A0325" w14:textId="77777777" w:rsidR="00A30643" w:rsidRDefault="00A30643" w:rsidP="00A30643">
      <w:pPr>
        <w:jc w:val="both"/>
        <w:rPr>
          <w:b/>
          <w:sz w:val="16"/>
          <w:szCs w:val="16"/>
        </w:rPr>
      </w:pPr>
    </w:p>
    <w:tbl>
      <w:tblPr>
        <w:tblW w:w="9289" w:type="dxa"/>
        <w:tblInd w:w="-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99"/>
      </w:tblGrid>
      <w:tr w:rsidR="00A30643" w14:paraId="7445B12B" w14:textId="77777777" w:rsidTr="00B1561D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7379109" w14:textId="77777777" w:rsidR="00A30643" w:rsidRDefault="00A30643" w:rsidP="00B1561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</w:t>
            </w:r>
          </w:p>
          <w:p w14:paraId="39C3E401" w14:textId="77777777" w:rsidR="00A30643" w:rsidRDefault="00A30643" w:rsidP="00B1561D">
            <w:pPr>
              <w:jc w:val="both"/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B0EDD1F" w14:textId="77777777" w:rsidR="00A30643" w:rsidRDefault="00A30643" w:rsidP="00B1561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30643" w14:paraId="34CDB303" w14:textId="77777777" w:rsidTr="00B1561D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0AAC6B1" w14:textId="77777777" w:rsidR="00A30643" w:rsidRDefault="00A30643" w:rsidP="00B1561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korespondencyjny</w:t>
            </w:r>
          </w:p>
          <w:p w14:paraId="229548BF" w14:textId="77777777" w:rsidR="00A30643" w:rsidRDefault="00A30643" w:rsidP="00B1561D">
            <w:pPr>
              <w:jc w:val="both"/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414960F" w14:textId="77777777" w:rsidR="00A30643" w:rsidRDefault="00A30643" w:rsidP="00B1561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30643" w14:paraId="06C2DEA5" w14:textId="77777777" w:rsidTr="00B1561D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25953B4" w14:textId="77777777" w:rsidR="00A30643" w:rsidRDefault="00A30643" w:rsidP="00B1561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telefonu</w:t>
            </w:r>
          </w:p>
          <w:p w14:paraId="47ED0385" w14:textId="77777777" w:rsidR="00A30643" w:rsidRDefault="00A30643" w:rsidP="00B1561D">
            <w:pPr>
              <w:jc w:val="both"/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AACEB11" w14:textId="77777777" w:rsidR="00A30643" w:rsidRDefault="00A30643" w:rsidP="00B1561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30643" w14:paraId="5FFE5B07" w14:textId="77777777" w:rsidTr="00B1561D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CE40FE4" w14:textId="77777777" w:rsidR="00A30643" w:rsidRDefault="00A30643" w:rsidP="00B1561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faksu</w:t>
            </w:r>
          </w:p>
          <w:p w14:paraId="5442A79F" w14:textId="77777777" w:rsidR="00A30643" w:rsidRDefault="00A30643" w:rsidP="00B1561D">
            <w:pPr>
              <w:jc w:val="both"/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C255A1A" w14:textId="77777777" w:rsidR="00A30643" w:rsidRDefault="00A30643" w:rsidP="00B1561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30643" w14:paraId="53A94DB4" w14:textId="77777777" w:rsidTr="00B1561D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BF7159A" w14:textId="77777777" w:rsidR="00A30643" w:rsidRDefault="00A30643" w:rsidP="00B1561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e-mail</w:t>
            </w:r>
          </w:p>
          <w:p w14:paraId="11048AAB" w14:textId="77777777" w:rsidR="00A30643" w:rsidRDefault="00A30643" w:rsidP="00B1561D">
            <w:pPr>
              <w:jc w:val="both"/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6486DCD" w14:textId="77777777" w:rsidR="00A30643" w:rsidRDefault="00A30643" w:rsidP="00B1561D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116D287" w14:textId="77777777" w:rsidR="00A30643" w:rsidRDefault="00A30643" w:rsidP="00A30643">
      <w:pPr>
        <w:pStyle w:val="Akapitzlist"/>
        <w:numPr>
          <w:ilvl w:val="0"/>
          <w:numId w:val="12"/>
        </w:numPr>
        <w:suppressAutoHyphens/>
        <w:spacing w:line="360" w:lineRule="auto"/>
        <w:ind w:left="426"/>
        <w:contextualSpacing w:val="0"/>
        <w:jc w:val="both"/>
      </w:pPr>
      <w:r>
        <w:t xml:space="preserve"> Przystępując do postępowania w sprawie udzielenia zamówienia publicznego,  oświadczam (-y)*, że akceptuję(-my)* w całości warunki zawarte w Specyfikacji Warunków Zamówienia.</w:t>
      </w:r>
    </w:p>
    <w:p w14:paraId="03973A3F" w14:textId="77777777" w:rsidR="00A30643" w:rsidRDefault="00A30643" w:rsidP="00A30643">
      <w:pPr>
        <w:spacing w:line="360" w:lineRule="auto"/>
        <w:jc w:val="both"/>
      </w:pPr>
    </w:p>
    <w:p w14:paraId="5BA23503" w14:textId="77777777" w:rsidR="00A30643" w:rsidRPr="002F2EB4" w:rsidRDefault="00A30643" w:rsidP="00A30643">
      <w:pPr>
        <w:spacing w:line="360" w:lineRule="auto"/>
        <w:jc w:val="both"/>
      </w:pPr>
    </w:p>
    <w:p w14:paraId="78D8A1C8" w14:textId="77777777" w:rsidR="00A30643" w:rsidRPr="00A05FE1" w:rsidRDefault="00A30643" w:rsidP="00A30643">
      <w:pPr>
        <w:pStyle w:val="Akapitzlist"/>
        <w:numPr>
          <w:ilvl w:val="0"/>
          <w:numId w:val="12"/>
        </w:numPr>
        <w:suppressAutoHyphens/>
        <w:spacing w:line="360" w:lineRule="auto"/>
        <w:ind w:left="426"/>
        <w:contextualSpacing w:val="0"/>
        <w:jc w:val="both"/>
      </w:pPr>
      <w:r w:rsidRPr="002F2EB4">
        <w:t>Oferuję(-my)* wykonanie całego przedmiotu zamówienia</w:t>
      </w:r>
      <w:r>
        <w:t xml:space="preserve">, zgodnie z opisem przedmiotu </w:t>
      </w:r>
      <w:r w:rsidRPr="00163DA4">
        <w:t>zamówienia i wymogami określonymi w Specyfikacji Warunków Zamówienia i w załącznikach do SWZ</w:t>
      </w:r>
      <w:r>
        <w:rPr>
          <w:sz w:val="22"/>
          <w:szCs w:val="22"/>
        </w:rPr>
        <w:t xml:space="preserve"> </w:t>
      </w:r>
      <w:r w:rsidRPr="00BE7FCD">
        <w:rPr>
          <w:sz w:val="22"/>
          <w:szCs w:val="22"/>
        </w:rPr>
        <w:t xml:space="preserve"> </w:t>
      </w:r>
      <w:r w:rsidRPr="00BE7FCD">
        <w:rPr>
          <w:b/>
          <w:bCs/>
        </w:rPr>
        <w:t>za następującą łącznie cenę ryczałtową brutto</w:t>
      </w:r>
      <w:r>
        <w:t>: ……………..</w:t>
      </w:r>
      <w:r w:rsidRPr="00BE7FCD">
        <w:rPr>
          <w:sz w:val="22"/>
          <w:szCs w:val="22"/>
        </w:rPr>
        <w:t>…………………….………………………………………..</w:t>
      </w:r>
      <w:r w:rsidRPr="00856120">
        <w:t xml:space="preserve">   </w:t>
      </w:r>
      <w:bookmarkStart w:id="2" w:name="_Hlk157427246"/>
      <w:r w:rsidRPr="00BE7FCD">
        <w:rPr>
          <w:sz w:val="22"/>
          <w:szCs w:val="22"/>
        </w:rPr>
        <w:t xml:space="preserve">(słownie:…………………………………………………….) w tym obowiązujący podatek od towarów i usług (VAT); </w:t>
      </w:r>
      <w:bookmarkEnd w:id="2"/>
    </w:p>
    <w:p w14:paraId="29C372DD" w14:textId="77777777" w:rsidR="00A30643" w:rsidRDefault="00A30643" w:rsidP="00A30643">
      <w:pPr>
        <w:pStyle w:val="Akapitzlist"/>
        <w:numPr>
          <w:ilvl w:val="0"/>
          <w:numId w:val="12"/>
        </w:numPr>
        <w:suppressAutoHyphens/>
        <w:spacing w:line="360" w:lineRule="auto"/>
        <w:ind w:left="426"/>
        <w:contextualSpacing w:val="0"/>
        <w:jc w:val="both"/>
      </w:pPr>
      <w:r>
        <w:t>Oświadczam(-y)*, że powyższa cena ryczałtowa brutto zawiera wszystkie koszty, jakie ponosi Zamawiający w przypadku wyboru niniejszej oferty.</w:t>
      </w:r>
    </w:p>
    <w:p w14:paraId="4A1A4FD7" w14:textId="77777777" w:rsidR="00A30643" w:rsidRDefault="00A30643" w:rsidP="00A30643">
      <w:pPr>
        <w:pStyle w:val="Akapitzlist"/>
        <w:numPr>
          <w:ilvl w:val="0"/>
          <w:numId w:val="12"/>
        </w:numPr>
        <w:suppressAutoHyphens/>
        <w:spacing w:line="360" w:lineRule="auto"/>
        <w:contextualSpacing w:val="0"/>
        <w:jc w:val="both"/>
      </w:pPr>
      <w:r>
        <w:t xml:space="preserve">Oświadczamy, iż wybór mojej/naszej* oferty będzie prowadził / nie będzie prowadził* </w:t>
      </w:r>
      <w:r>
        <w:br/>
        <w:t xml:space="preserve">do powstania obowiązku podatkowego Zamawiającego, zgodnie z przepisami o podatku </w:t>
      </w:r>
      <w:r>
        <w:br/>
        <w:t>od towarów i usług w zakresie dotyczącym wewnątrzwspólnotowego nabycia towarów.</w:t>
      </w:r>
    </w:p>
    <w:p w14:paraId="6E75D6DA" w14:textId="77777777" w:rsidR="00A30643" w:rsidRDefault="00A30643" w:rsidP="00A30643">
      <w:pPr>
        <w:spacing w:line="276" w:lineRule="auto"/>
        <w:ind w:left="348"/>
        <w:jc w:val="both"/>
      </w:pPr>
      <w:r>
        <w:rPr>
          <w:i/>
          <w:sz w:val="18"/>
          <w:szCs w:val="18"/>
        </w:rPr>
        <w:t xml:space="preserve">(Stosowanie do treści art. 225 ust. 1 ustawy Prawo zamówień publicznych (Dz. U. z 2024 r. poz. 1320 ) </w:t>
      </w:r>
      <w:r>
        <w:rPr>
          <w:i/>
          <w:sz w:val="18"/>
          <w:szCs w:val="18"/>
        </w:rPr>
        <w:br/>
        <w:t>w przypadku gdy wybór oferty Wykonawcy będzie prowadził do powstania obowiązku podatkowego, Wykonawca zobowiązany jest do wskazania:</w:t>
      </w:r>
    </w:p>
    <w:p w14:paraId="39C04AAD" w14:textId="77777777" w:rsidR="00A30643" w:rsidRDefault="00A30643" w:rsidP="00A30643">
      <w:pPr>
        <w:pStyle w:val="Akapitzlist"/>
        <w:numPr>
          <w:ilvl w:val="0"/>
          <w:numId w:val="13"/>
        </w:numPr>
        <w:suppressAutoHyphens/>
        <w:spacing w:line="276" w:lineRule="auto"/>
        <w:ind w:left="567" w:hanging="219"/>
        <w:contextualSpacing w:val="0"/>
        <w:jc w:val="both"/>
      </w:pPr>
      <w:r>
        <w:rPr>
          <w:i/>
          <w:sz w:val="18"/>
          <w:szCs w:val="18"/>
        </w:rPr>
        <w:t>nazwy (rodzaju) towaru lub usługi, których dostawa lub świadczenie będą prowadziły do powstania obowiązku podatkowego,</w:t>
      </w:r>
    </w:p>
    <w:p w14:paraId="20FDB4D4" w14:textId="77777777" w:rsidR="00A30643" w:rsidRDefault="00A30643" w:rsidP="00A30643">
      <w:pPr>
        <w:pStyle w:val="Akapitzlist"/>
        <w:numPr>
          <w:ilvl w:val="0"/>
          <w:numId w:val="13"/>
        </w:numPr>
        <w:suppressAutoHyphens/>
        <w:spacing w:line="276" w:lineRule="auto"/>
        <w:ind w:left="708"/>
        <w:contextualSpacing w:val="0"/>
        <w:jc w:val="both"/>
      </w:pPr>
      <w:r>
        <w:rPr>
          <w:i/>
          <w:sz w:val="18"/>
          <w:szCs w:val="18"/>
        </w:rPr>
        <w:t xml:space="preserve">wartości towaru lub usługi objętego obowiązkiem podatkowym Zamawiającego, bez kwoty podatku;  </w:t>
      </w:r>
    </w:p>
    <w:p w14:paraId="400EE4A9" w14:textId="77777777" w:rsidR="00A30643" w:rsidRDefault="00A30643" w:rsidP="00A30643">
      <w:pPr>
        <w:pStyle w:val="Akapitzlist"/>
        <w:numPr>
          <w:ilvl w:val="0"/>
          <w:numId w:val="13"/>
        </w:numPr>
        <w:suppressAutoHyphens/>
        <w:spacing w:line="276" w:lineRule="auto"/>
        <w:ind w:left="708"/>
        <w:contextualSpacing w:val="0"/>
        <w:jc w:val="both"/>
      </w:pPr>
      <w:r>
        <w:rPr>
          <w:i/>
          <w:sz w:val="18"/>
          <w:szCs w:val="18"/>
        </w:rPr>
        <w:t>stawki podatku od towarów i usług, która zgodnie z wiedzą Wykonawcy, będzie miała zastosowanie).</w:t>
      </w:r>
    </w:p>
    <w:p w14:paraId="1666F15A" w14:textId="77777777" w:rsidR="00A30643" w:rsidRDefault="00A30643" w:rsidP="00A30643">
      <w:pPr>
        <w:pStyle w:val="Akapitzlist"/>
        <w:spacing w:line="360" w:lineRule="auto"/>
        <w:ind w:left="426"/>
        <w:jc w:val="both"/>
      </w:pPr>
      <w:r>
        <w:t>……..…………………………………..………………..…………………………………..</w:t>
      </w:r>
    </w:p>
    <w:p w14:paraId="0645C7E4" w14:textId="77777777" w:rsidR="00A30643" w:rsidRDefault="00A30643" w:rsidP="00A30643">
      <w:pPr>
        <w:pStyle w:val="Akapitzlist"/>
        <w:numPr>
          <w:ilvl w:val="0"/>
          <w:numId w:val="12"/>
        </w:numPr>
        <w:suppressAutoHyphens/>
        <w:spacing w:line="360" w:lineRule="auto"/>
        <w:ind w:left="426"/>
        <w:contextualSpacing w:val="0"/>
        <w:jc w:val="both"/>
      </w:pPr>
      <w:r>
        <w:t xml:space="preserve"> Oświadczam(-y)*, że zapoznaliśmy się ze specyfikacją warunków zamówienia, i nie wnosimy do niej zastrzeżeń oraz zdobyliśmy konieczne informacje do przygotowania  oferty.</w:t>
      </w:r>
    </w:p>
    <w:p w14:paraId="3E12202A" w14:textId="77777777" w:rsidR="00A30643" w:rsidRDefault="00A30643" w:rsidP="00A30643">
      <w:pPr>
        <w:pStyle w:val="Akapitzlist"/>
        <w:numPr>
          <w:ilvl w:val="0"/>
          <w:numId w:val="12"/>
        </w:numPr>
        <w:suppressAutoHyphens/>
        <w:spacing w:line="360" w:lineRule="auto"/>
        <w:ind w:left="426"/>
        <w:contextualSpacing w:val="0"/>
        <w:jc w:val="both"/>
      </w:pPr>
      <w:r>
        <w:t>Posiadam(-y)* uprawnienia do realizacji przedmiotowego zamówienia zgodnie z obowiązującymi przepisami.</w:t>
      </w:r>
    </w:p>
    <w:p w14:paraId="5868B6C9" w14:textId="77777777" w:rsidR="00A30643" w:rsidRDefault="00A30643" w:rsidP="00A30643">
      <w:pPr>
        <w:pStyle w:val="Akapitzlist"/>
        <w:numPr>
          <w:ilvl w:val="0"/>
          <w:numId w:val="12"/>
        </w:numPr>
        <w:suppressAutoHyphens/>
        <w:spacing w:line="360" w:lineRule="auto"/>
        <w:ind w:left="426"/>
        <w:contextualSpacing w:val="0"/>
        <w:jc w:val="both"/>
      </w:pPr>
      <w:r>
        <w:t>Gwarantuję(-my)* wykonanie całości niniejszego zamówienia, zgodnie z treścią: SWZ, wyjaśnieniami do SWZ oraz jej zmianami.</w:t>
      </w:r>
    </w:p>
    <w:p w14:paraId="44391A75" w14:textId="77777777" w:rsidR="00A30643" w:rsidRDefault="00A30643" w:rsidP="00A30643">
      <w:pPr>
        <w:pStyle w:val="Akapitzlist"/>
        <w:numPr>
          <w:ilvl w:val="0"/>
          <w:numId w:val="12"/>
        </w:numPr>
        <w:suppressAutoHyphens/>
        <w:spacing w:line="360" w:lineRule="auto"/>
        <w:ind w:left="426"/>
        <w:contextualSpacing w:val="0"/>
        <w:jc w:val="both"/>
      </w:pPr>
      <w:r>
        <w:t xml:space="preserve"> Oświadczam(-y)*, że uważamy się za związanych niniejszą ofertą przez czas wskazany </w:t>
      </w:r>
      <w:r>
        <w:br/>
        <w:t>w specyfikacji warunków zamówienia.</w:t>
      </w:r>
    </w:p>
    <w:p w14:paraId="5DB8C162" w14:textId="77777777" w:rsidR="00A30643" w:rsidRDefault="00A30643" w:rsidP="00A30643">
      <w:pPr>
        <w:pStyle w:val="Akapitzlist"/>
        <w:numPr>
          <w:ilvl w:val="0"/>
          <w:numId w:val="12"/>
        </w:numPr>
        <w:suppressAutoHyphens/>
        <w:spacing w:line="360" w:lineRule="auto"/>
        <w:ind w:left="426"/>
        <w:contextualSpacing w:val="0"/>
        <w:jc w:val="both"/>
      </w:pPr>
      <w:r>
        <w:t>Oświadczam(-y)*, że zawarte w SWZ projektowane postanowienia umowy  zostały przez nas zaakceptowane i zobowiązujemy się, w przypadku wyboru naszej oferty do zawarcia umowy na warunkach zawartych w projektowanych postanowieniach umowy, zgodnie ze zobowiązaniem zawartym w ofercie, w miejscu i terminie wskazanym przez Zamawiającego</w:t>
      </w:r>
      <w:r>
        <w:rPr>
          <w:sz w:val="22"/>
          <w:szCs w:val="22"/>
        </w:rPr>
        <w:t>.</w:t>
      </w:r>
    </w:p>
    <w:p w14:paraId="13DFC65D" w14:textId="77777777" w:rsidR="00A30643" w:rsidRDefault="00A30643" w:rsidP="00A30643">
      <w:pPr>
        <w:pStyle w:val="Akapitzlist"/>
        <w:numPr>
          <w:ilvl w:val="0"/>
          <w:numId w:val="12"/>
        </w:numPr>
        <w:suppressAutoHyphens/>
        <w:spacing w:line="360" w:lineRule="auto"/>
        <w:ind w:left="426"/>
        <w:contextualSpacing w:val="0"/>
        <w:jc w:val="both"/>
      </w:pPr>
      <w:r>
        <w:rPr>
          <w:lang w:eastAsia="en-US"/>
        </w:rPr>
        <w:t>Oświadczam(-y)*, że akceptujemy warunki płatności</w:t>
      </w:r>
      <w:r>
        <w:rPr>
          <w:b/>
          <w:lang w:eastAsia="en-US"/>
        </w:rPr>
        <w:t xml:space="preserve"> </w:t>
      </w:r>
      <w:r>
        <w:rPr>
          <w:lang w:eastAsia="en-US"/>
        </w:rPr>
        <w:t xml:space="preserve">określone przez Zamawiającego  </w:t>
      </w:r>
      <w:r>
        <w:rPr>
          <w:lang w:eastAsia="en-US"/>
        </w:rPr>
        <w:br/>
        <w:t>w projektowanych postanowieniach umowy stanowiących załącznik do specyfikacji warunków zamówienia.</w:t>
      </w:r>
    </w:p>
    <w:p w14:paraId="0AC997A2" w14:textId="77777777" w:rsidR="00A30643" w:rsidRDefault="00A30643" w:rsidP="00A30643">
      <w:pPr>
        <w:pStyle w:val="Akapitzlist"/>
        <w:numPr>
          <w:ilvl w:val="0"/>
          <w:numId w:val="12"/>
        </w:numPr>
        <w:suppressAutoHyphens/>
        <w:spacing w:line="360" w:lineRule="auto"/>
        <w:ind w:left="426"/>
        <w:contextualSpacing w:val="0"/>
        <w:jc w:val="both"/>
      </w:pPr>
      <w:r>
        <w:rPr>
          <w:lang w:eastAsia="en-US"/>
        </w:rPr>
        <w:lastRenderedPageBreak/>
        <w:t xml:space="preserve">Oświadczam(-y)*, że </w:t>
      </w:r>
      <w:r>
        <w:t>niniejsza oferta w pełni spełnia wymagania zawarte w SWZ.</w:t>
      </w:r>
    </w:p>
    <w:p w14:paraId="72CADE04" w14:textId="77777777" w:rsidR="00A30643" w:rsidRDefault="00A30643" w:rsidP="00A30643">
      <w:pPr>
        <w:pStyle w:val="Akapitzlist"/>
        <w:numPr>
          <w:ilvl w:val="0"/>
          <w:numId w:val="12"/>
        </w:numPr>
        <w:suppressAutoHyphens/>
        <w:spacing w:line="360" w:lineRule="auto"/>
        <w:ind w:left="426"/>
        <w:contextualSpacing w:val="0"/>
        <w:jc w:val="both"/>
      </w:pPr>
      <w:r>
        <w:t>W przypadku uznania naszej oferty za najkorzystniejszą, oświadczam, że:</w:t>
      </w:r>
    </w:p>
    <w:p w14:paraId="6BB43A2F" w14:textId="77777777" w:rsidR="00A30643" w:rsidRDefault="00A30643" w:rsidP="00A30643">
      <w:pPr>
        <w:jc w:val="both"/>
      </w:pPr>
      <w:r>
        <w:rPr>
          <w:sz w:val="22"/>
          <w:szCs w:val="22"/>
        </w:rPr>
        <w:t xml:space="preserve">     </w:t>
      </w:r>
      <w:r w:rsidRPr="00503519">
        <w:rPr>
          <w:sz w:val="22"/>
          <w:szCs w:val="22"/>
        </w:rPr>
        <w:t>1)  Przedmiot zamówienia wykonamy w terminie  ………………………………………….</w:t>
      </w:r>
      <w:r>
        <w:rPr>
          <w:sz w:val="22"/>
          <w:szCs w:val="22"/>
        </w:rPr>
        <w:t xml:space="preserve">licząc </w:t>
      </w:r>
    </w:p>
    <w:p w14:paraId="7C290B4A" w14:textId="77777777" w:rsidR="00A30643" w:rsidRPr="008D3954" w:rsidRDefault="00A30643" w:rsidP="00A30643">
      <w:pPr>
        <w:jc w:val="both"/>
        <w:rPr>
          <w:color w:val="0070C0"/>
          <w:sz w:val="16"/>
          <w:szCs w:val="16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(</w:t>
      </w:r>
      <w:r w:rsidRPr="008D3954">
        <w:rPr>
          <w:color w:val="0070C0"/>
          <w:sz w:val="16"/>
          <w:szCs w:val="16"/>
        </w:rPr>
        <w:t xml:space="preserve">należy podać oferowany termin wykonania przedmiotu    </w:t>
      </w:r>
    </w:p>
    <w:p w14:paraId="4DA31D94" w14:textId="77777777" w:rsidR="00A30643" w:rsidRDefault="00A30643" w:rsidP="00A30643">
      <w:pPr>
        <w:jc w:val="both"/>
        <w:rPr>
          <w:color w:val="0070C0"/>
          <w:sz w:val="16"/>
          <w:szCs w:val="16"/>
        </w:rPr>
      </w:pPr>
      <w:r w:rsidRPr="008D3954">
        <w:rPr>
          <w:color w:val="0070C0"/>
          <w:sz w:val="16"/>
          <w:szCs w:val="16"/>
        </w:rPr>
        <w:t xml:space="preserve">                                                                                                                   Zamówienia </w:t>
      </w:r>
      <w:r>
        <w:rPr>
          <w:color w:val="0070C0"/>
          <w:sz w:val="16"/>
          <w:szCs w:val="16"/>
        </w:rPr>
        <w:t>–</w:t>
      </w:r>
      <w:r w:rsidRPr="008D3954">
        <w:rPr>
          <w:color w:val="0070C0"/>
          <w:sz w:val="16"/>
          <w:szCs w:val="16"/>
        </w:rPr>
        <w:t xml:space="preserve"> 1</w:t>
      </w:r>
      <w:r>
        <w:rPr>
          <w:color w:val="0070C0"/>
          <w:sz w:val="16"/>
          <w:szCs w:val="16"/>
        </w:rPr>
        <w:t xml:space="preserve">3 </w:t>
      </w:r>
      <w:r w:rsidRPr="008D3954">
        <w:rPr>
          <w:color w:val="0070C0"/>
          <w:sz w:val="16"/>
          <w:szCs w:val="16"/>
        </w:rPr>
        <w:t>miesięcy od dnia zawarcia umowy )</w:t>
      </w:r>
    </w:p>
    <w:p w14:paraId="05B28ECF" w14:textId="77777777" w:rsidR="00A30643" w:rsidRPr="00503519" w:rsidRDefault="00A30643" w:rsidP="00A30643">
      <w:pPr>
        <w:jc w:val="both"/>
        <w:rPr>
          <w:color w:val="0070C0"/>
          <w:sz w:val="16"/>
          <w:szCs w:val="16"/>
        </w:rPr>
      </w:pPr>
      <w:r>
        <w:rPr>
          <w:sz w:val="22"/>
          <w:szCs w:val="22"/>
        </w:rPr>
        <w:t xml:space="preserve">          od dnia zawarcia umowy.</w:t>
      </w:r>
    </w:p>
    <w:p w14:paraId="2E1D5F16" w14:textId="77777777" w:rsidR="00A30643" w:rsidRDefault="00A30643" w:rsidP="00A30643">
      <w:pPr>
        <w:jc w:val="both"/>
        <w:rPr>
          <w:sz w:val="14"/>
          <w:szCs w:val="14"/>
        </w:rPr>
      </w:pPr>
    </w:p>
    <w:p w14:paraId="37D59833" w14:textId="77777777" w:rsidR="00A30643" w:rsidRPr="00854E7C" w:rsidRDefault="00A30643" w:rsidP="00A30643">
      <w:pPr>
        <w:tabs>
          <w:tab w:val="left" w:pos="851"/>
        </w:tabs>
        <w:spacing w:line="360" w:lineRule="auto"/>
        <w:ind w:left="426" w:hanging="283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854E7C">
        <w:rPr>
          <w:sz w:val="22"/>
          <w:szCs w:val="22"/>
        </w:rPr>
        <w:t>) Udzielę(-</w:t>
      </w:r>
      <w:proofErr w:type="spellStart"/>
      <w:r w:rsidRPr="00854E7C">
        <w:rPr>
          <w:sz w:val="22"/>
          <w:szCs w:val="22"/>
        </w:rPr>
        <w:t>imy</w:t>
      </w:r>
      <w:proofErr w:type="spellEnd"/>
      <w:r w:rsidRPr="00854E7C">
        <w:rPr>
          <w:sz w:val="22"/>
          <w:szCs w:val="22"/>
        </w:rPr>
        <w:t>)* następującej gwarancji jakości i rękojmi za wady na zrealizowany cały  zakres przedmiotu zamówienia (na wszystkie wykonane roboty budowlane objęte przedmiotem zamówienia, na wbudowane wyroby i materiały budowlane, na zainstalowane urządzenia</w:t>
      </w:r>
      <w:r>
        <w:rPr>
          <w:sz w:val="22"/>
          <w:szCs w:val="22"/>
        </w:rPr>
        <w:t xml:space="preserve">, </w:t>
      </w:r>
      <w:r w:rsidRPr="00854E7C">
        <w:rPr>
          <w:sz w:val="22"/>
          <w:szCs w:val="22"/>
        </w:rPr>
        <w:t>pr</w:t>
      </w:r>
      <w:r w:rsidRPr="005004C4">
        <w:rPr>
          <w:sz w:val="22"/>
          <w:szCs w:val="22"/>
        </w:rPr>
        <w:t>odukty), na</w:t>
      </w:r>
      <w:r w:rsidRPr="00854E7C">
        <w:rPr>
          <w:sz w:val="22"/>
          <w:szCs w:val="22"/>
        </w:rPr>
        <w:t xml:space="preserve">  okres ……………………………………      miesięcy,  licząc od                                                                                                                  </w:t>
      </w:r>
    </w:p>
    <w:p w14:paraId="183CA1C4" w14:textId="77777777" w:rsidR="00A30643" w:rsidRPr="00CC0CBD" w:rsidRDefault="00A30643" w:rsidP="00A30643">
      <w:pPr>
        <w:tabs>
          <w:tab w:val="left" w:pos="851"/>
        </w:tabs>
        <w:spacing w:line="360" w:lineRule="auto"/>
        <w:ind w:left="426" w:hanging="283"/>
        <w:jc w:val="both"/>
        <w:rPr>
          <w:color w:val="0070C0"/>
          <w:sz w:val="14"/>
          <w:szCs w:val="14"/>
        </w:rPr>
      </w:pPr>
      <w:r w:rsidRPr="00854E7C">
        <w:rPr>
          <w:color w:val="0070C0"/>
          <w:sz w:val="22"/>
          <w:szCs w:val="22"/>
        </w:rPr>
        <w:t xml:space="preserve">                                                 </w:t>
      </w:r>
      <w:r w:rsidRPr="00854E7C">
        <w:rPr>
          <w:color w:val="0070C0"/>
          <w:sz w:val="14"/>
          <w:szCs w:val="14"/>
        </w:rPr>
        <w:t>(należy podać liczbę miesięcy)</w:t>
      </w:r>
    </w:p>
    <w:p w14:paraId="69168962" w14:textId="77777777" w:rsidR="00A30643" w:rsidRDefault="00A30643" w:rsidP="00A30643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daty podpisania protokołu odbioru końcowego robót budowlanych wykonanych   bez zastrzeżeń;</w:t>
      </w:r>
    </w:p>
    <w:p w14:paraId="20A162C0" w14:textId="77777777" w:rsidR="00A30643" w:rsidRDefault="00A30643" w:rsidP="00A30643">
      <w:pPr>
        <w:spacing w:line="360" w:lineRule="auto"/>
        <w:ind w:left="426" w:hanging="426"/>
        <w:jc w:val="both"/>
      </w:pPr>
      <w:r>
        <w:rPr>
          <w:sz w:val="22"/>
          <w:szCs w:val="22"/>
        </w:rPr>
        <w:t xml:space="preserve">    3) Wniosę/wniesiemy* zabezpieczenie należytego wykonania umowy w wysokości </w:t>
      </w:r>
      <w:r>
        <w:rPr>
          <w:b/>
          <w:sz w:val="22"/>
          <w:szCs w:val="22"/>
        </w:rPr>
        <w:t>5%</w:t>
      </w:r>
      <w:r>
        <w:rPr>
          <w:sz w:val="22"/>
          <w:szCs w:val="22"/>
        </w:rPr>
        <w:t xml:space="preserve"> ceny            ryczałtowej brutto;</w:t>
      </w:r>
    </w:p>
    <w:p w14:paraId="6A5613AC" w14:textId="77777777" w:rsidR="00A30643" w:rsidRDefault="00A30643" w:rsidP="00A30643">
      <w:pPr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4) Oświadczam(-y)*, że materiały i wyroby budowlane, które zostaną wykorzystane do wykonania przedmiotu zamówienia posiadają odpowiednie dopuszczenia do stosowania  w budownictwie.</w:t>
      </w:r>
    </w:p>
    <w:p w14:paraId="033DA8F8" w14:textId="77777777" w:rsidR="00A30643" w:rsidRDefault="00A30643" w:rsidP="00A30643">
      <w:pPr>
        <w:pStyle w:val="Akapitzlist"/>
        <w:numPr>
          <w:ilvl w:val="0"/>
          <w:numId w:val="12"/>
        </w:numPr>
        <w:suppressAutoHyphens/>
        <w:spacing w:line="360" w:lineRule="auto"/>
        <w:contextualSpacing w:val="0"/>
        <w:jc w:val="both"/>
      </w:pPr>
      <w:r w:rsidRPr="00D66B7B">
        <w:t>Wadium w wysokości ….......................... – zostało wniesione w formie</w:t>
      </w:r>
      <w:r>
        <w:t xml:space="preserve"> </w:t>
      </w:r>
      <w:r w:rsidRPr="00D66B7B">
        <w:t>…...............................</w:t>
      </w:r>
    </w:p>
    <w:p w14:paraId="6F87F2C1" w14:textId="77777777" w:rsidR="00A30643" w:rsidRDefault="00A30643" w:rsidP="00A30643">
      <w:pPr>
        <w:pStyle w:val="Akapitzlist"/>
        <w:numPr>
          <w:ilvl w:val="0"/>
          <w:numId w:val="12"/>
        </w:numPr>
        <w:suppressAutoHyphens/>
        <w:spacing w:line="360" w:lineRule="auto"/>
        <w:contextualSpacing w:val="0"/>
      </w:pPr>
      <w:r w:rsidRPr="00D66B7B">
        <w:t>Do wyliczenia ceny ofertowej zastosowano następujące ceny i wskaźniki</w:t>
      </w:r>
      <w:r>
        <w:t>:</w:t>
      </w:r>
    </w:p>
    <w:p w14:paraId="4D78CCF4" w14:textId="77777777" w:rsidR="00A30643" w:rsidRDefault="00A30643" w:rsidP="00A30643">
      <w:pPr>
        <w:spacing w:line="360" w:lineRule="auto"/>
      </w:pPr>
      <w:r>
        <w:t xml:space="preserve">        Cena 1 roboczogodziny: ………….zł,</w:t>
      </w:r>
    </w:p>
    <w:p w14:paraId="2E5B7A58" w14:textId="77777777" w:rsidR="00A30643" w:rsidRDefault="00A30643" w:rsidP="00A30643">
      <w:pPr>
        <w:spacing w:line="360" w:lineRule="auto"/>
        <w:ind w:left="426" w:hanging="426"/>
      </w:pPr>
      <w:r>
        <w:t xml:space="preserve">         </w:t>
      </w:r>
      <w:proofErr w:type="spellStart"/>
      <w:r>
        <w:t>Kp</w:t>
      </w:r>
      <w:proofErr w:type="spellEnd"/>
      <w:r>
        <w:t xml:space="preserve"> =…………….. % od R+S</w:t>
      </w:r>
    </w:p>
    <w:p w14:paraId="0671434F" w14:textId="77777777" w:rsidR="00A30643" w:rsidRDefault="00A30643" w:rsidP="00A30643">
      <w:pPr>
        <w:spacing w:line="360" w:lineRule="auto"/>
        <w:ind w:left="426" w:hanging="426"/>
      </w:pPr>
      <w:r>
        <w:tab/>
        <w:t xml:space="preserve"> Z = ………………% od </w:t>
      </w:r>
      <w:proofErr w:type="spellStart"/>
      <w:r>
        <w:t>R+S+Kp</w:t>
      </w:r>
      <w:proofErr w:type="spellEnd"/>
    </w:p>
    <w:p w14:paraId="422FF029" w14:textId="77777777" w:rsidR="00A30643" w:rsidRDefault="00A30643" w:rsidP="00A30643">
      <w:pPr>
        <w:spacing w:line="360" w:lineRule="auto"/>
        <w:ind w:left="426" w:hanging="426"/>
      </w:pPr>
      <w:r>
        <w:tab/>
        <w:t xml:space="preserve"> </w:t>
      </w:r>
      <w:proofErr w:type="spellStart"/>
      <w:r>
        <w:t>Kz</w:t>
      </w:r>
      <w:proofErr w:type="spellEnd"/>
      <w:r>
        <w:t xml:space="preserve"> = ……………..% od M</w:t>
      </w:r>
    </w:p>
    <w:p w14:paraId="441D3328" w14:textId="77777777" w:rsidR="00A30643" w:rsidRDefault="00A30643" w:rsidP="00A30643">
      <w:pPr>
        <w:pStyle w:val="Akapitzlist"/>
        <w:numPr>
          <w:ilvl w:val="0"/>
          <w:numId w:val="12"/>
        </w:numPr>
        <w:suppressAutoHyphens/>
        <w:spacing w:line="360" w:lineRule="auto"/>
        <w:contextualSpacing w:val="0"/>
        <w:jc w:val="both"/>
      </w:pPr>
      <w:r>
        <w:t>Składam(-y)* niniejszą ofertę [we własnym imieniu] / [jako Wykonawcy wspólnie ubiegający się o udzielenie zamówienia]</w:t>
      </w:r>
      <w:r>
        <w:rPr>
          <w:sz w:val="28"/>
          <w:szCs w:val="28"/>
          <w:vertAlign w:val="superscript"/>
        </w:rPr>
        <w:t>*</w:t>
      </w:r>
      <w:r>
        <w:t>. Składając niniejszą ofertę jako Wykonawcy wspólnie ubiegający się o udzielenie zamówienia, ponadto oświadczamy, iż będziemy odpowiadać solidarnie za realizację niniejszego zamówienia, oraz że Pełnomocnik zostanie upoważniony do zaciągania zobowiązań i otrzymywania instrukcji na rzecz  i w imieniu każdego z nas]*.</w:t>
      </w:r>
    </w:p>
    <w:p w14:paraId="2F404C57" w14:textId="77777777" w:rsidR="00A30643" w:rsidRDefault="00A30643" w:rsidP="00A30643">
      <w:pPr>
        <w:pStyle w:val="Akapitzlist"/>
        <w:numPr>
          <w:ilvl w:val="0"/>
          <w:numId w:val="12"/>
        </w:numPr>
        <w:suppressAutoHyphens/>
        <w:spacing w:line="360" w:lineRule="auto"/>
        <w:contextualSpacing w:val="0"/>
      </w:pPr>
      <w:r>
        <w:rPr>
          <w:i/>
        </w:rPr>
        <w:tab/>
      </w:r>
      <w:r>
        <w:t>Nie uczestniczę(-</w:t>
      </w:r>
      <w:proofErr w:type="spellStart"/>
      <w:r>
        <w:t>ymy</w:t>
      </w:r>
      <w:proofErr w:type="spellEnd"/>
      <w:r>
        <w:t>)* jako Wykonawca w jakiejkolwiek innej ofercie złożonej w celu       udzielenia niniejszego zamówienia.</w:t>
      </w:r>
    </w:p>
    <w:p w14:paraId="50BD7208" w14:textId="77777777" w:rsidR="00A30643" w:rsidRDefault="00A30643" w:rsidP="00A30643">
      <w:pPr>
        <w:pStyle w:val="Akapitzlist"/>
        <w:numPr>
          <w:ilvl w:val="0"/>
          <w:numId w:val="12"/>
        </w:numPr>
        <w:suppressAutoHyphens/>
        <w:spacing w:line="276" w:lineRule="auto"/>
        <w:contextualSpacing w:val="0"/>
        <w:jc w:val="both"/>
      </w:pPr>
      <w:r>
        <w:rPr>
          <w:highlight w:val="white"/>
        </w:rPr>
        <w:t>Na podstawie art. 18 ust. 3 ustawy z dnia 11 września 2019 r. - Prawo zamówień publicznych (</w:t>
      </w:r>
      <w:proofErr w:type="spellStart"/>
      <w:r>
        <w:rPr>
          <w:highlight w:val="white"/>
        </w:rPr>
        <w:t>t.j</w:t>
      </w:r>
      <w:proofErr w:type="spellEnd"/>
      <w:r>
        <w:rPr>
          <w:highlight w:val="white"/>
        </w:rPr>
        <w:t>. Dz. U. z 2024 r., poz. 1320) oświadczam(-y)*, że wskazane poniżej informacje zawarte  w ofercie stanowią tajemnicę przedsiębiorstwa w rozumieniu przepisów o zwalczaniu nieuczciwej konkurencji i w związku z niniejszym nie mogą być one udostępniane</w:t>
      </w:r>
      <w:r>
        <w:rPr>
          <w:vertAlign w:val="superscript"/>
        </w:rPr>
        <w:t>*</w:t>
      </w:r>
      <w:r>
        <w:t>:</w:t>
      </w:r>
    </w:p>
    <w:p w14:paraId="0ECC813D" w14:textId="77777777" w:rsidR="00A30643" w:rsidRDefault="00A30643" w:rsidP="00A30643">
      <w:pPr>
        <w:pStyle w:val="Akapitzlist"/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/>
        <w:spacing w:line="276" w:lineRule="auto"/>
        <w:contextualSpacing w:val="0"/>
        <w:jc w:val="both"/>
      </w:pPr>
      <w:r>
        <w:t>…………………………………………………………</w:t>
      </w:r>
    </w:p>
    <w:p w14:paraId="5686BCF4" w14:textId="77777777" w:rsidR="00A30643" w:rsidRDefault="00A30643" w:rsidP="00A30643">
      <w:pPr>
        <w:pStyle w:val="Akapitzlist"/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/>
        <w:spacing w:line="276" w:lineRule="auto"/>
        <w:contextualSpacing w:val="0"/>
        <w:jc w:val="both"/>
      </w:pPr>
      <w:r>
        <w:t xml:space="preserve">………………………………………………………… </w:t>
      </w:r>
    </w:p>
    <w:p w14:paraId="0A0BB489" w14:textId="77777777" w:rsidR="00A30643" w:rsidRPr="00296DB8" w:rsidRDefault="00A30643" w:rsidP="00A30643">
      <w:pPr>
        <w:pStyle w:val="Akapitzlist"/>
        <w:ind w:left="360"/>
        <w:jc w:val="both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lastRenderedPageBreak/>
        <w:t>*</w:t>
      </w:r>
      <w:r>
        <w:rPr>
          <w:i/>
          <w:sz w:val="18"/>
          <w:szCs w:val="18"/>
        </w:rPr>
        <w:t xml:space="preserve">Jeżeli Wykonawca zastrzegł, że określone informacje nie mogą być udostępniane, zobowiązany jest wykazać Zamawiającemu, iż zastrzeżone informacje stanowią tajemnicę przedsiębiorstwa. </w:t>
      </w:r>
    </w:p>
    <w:p w14:paraId="7E19A1B7" w14:textId="77777777" w:rsidR="00A30643" w:rsidRDefault="00A30643" w:rsidP="00A30643">
      <w:pPr>
        <w:jc w:val="both"/>
      </w:pPr>
    </w:p>
    <w:p w14:paraId="385DE14B" w14:textId="77777777" w:rsidR="00A30643" w:rsidRDefault="00A30643" w:rsidP="00A30643">
      <w:pPr>
        <w:pStyle w:val="Akapitzlist"/>
        <w:numPr>
          <w:ilvl w:val="0"/>
          <w:numId w:val="12"/>
        </w:numPr>
        <w:suppressAutoHyphens/>
        <w:spacing w:line="360" w:lineRule="auto"/>
        <w:contextualSpacing w:val="0"/>
        <w:jc w:val="both"/>
      </w:pPr>
      <w:r>
        <w:rPr>
          <w:sz w:val="22"/>
          <w:szCs w:val="22"/>
        </w:rPr>
        <w:t>Oświadczam(-y)*, że zamierzamy zrealizować zamówienie:</w:t>
      </w:r>
    </w:p>
    <w:p w14:paraId="0498BECF" w14:textId="77777777" w:rsidR="00A30643" w:rsidRDefault="00A30643" w:rsidP="00A30643">
      <w:pPr>
        <w:pStyle w:val="Akapitzlist"/>
        <w:spacing w:line="360" w:lineRule="auto"/>
        <w:ind w:left="0"/>
      </w:pPr>
      <w:r>
        <w:rPr>
          <w:sz w:val="22"/>
          <w:szCs w:val="22"/>
        </w:rPr>
        <w:t xml:space="preserve">          a) osobiście*,</w:t>
      </w:r>
    </w:p>
    <w:p w14:paraId="72DCC664" w14:textId="77777777" w:rsidR="00A30643" w:rsidRDefault="00A30643" w:rsidP="00A30643">
      <w:pPr>
        <w:pStyle w:val="Akapitzlist"/>
        <w:spacing w:line="360" w:lineRule="auto"/>
        <w:ind w:left="0"/>
      </w:pPr>
      <w:r>
        <w:rPr>
          <w:sz w:val="22"/>
          <w:szCs w:val="22"/>
        </w:rPr>
        <w:t xml:space="preserve">          b) przy udziale podwykonawcy/ów*:</w:t>
      </w:r>
    </w:p>
    <w:p w14:paraId="1AB3D734" w14:textId="77777777" w:rsidR="00A30643" w:rsidRDefault="00A30643" w:rsidP="00A30643">
      <w:pPr>
        <w:pStyle w:val="Akapitzlist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tbl>
      <w:tblPr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2971"/>
        <w:gridCol w:w="2136"/>
        <w:gridCol w:w="2116"/>
        <w:gridCol w:w="1846"/>
      </w:tblGrid>
      <w:tr w:rsidR="00A30643" w14:paraId="20E775AB" w14:textId="77777777" w:rsidTr="00B1561D">
        <w:trPr>
          <w:trHeight w:val="146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0539686" w14:textId="77777777" w:rsidR="00A30643" w:rsidRDefault="00A30643" w:rsidP="00B1561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18"/>
                <w:szCs w:val="18"/>
              </w:rPr>
              <w:t>Części</w:t>
            </w:r>
            <w:r>
              <w:rPr>
                <w:rFonts w:cs="Times New Roman"/>
                <w:sz w:val="18"/>
                <w:szCs w:val="18"/>
              </w:rPr>
              <w:t xml:space="preserve"> z</w:t>
            </w:r>
            <w:r>
              <w:rPr>
                <w:rStyle w:val="Teksttreci2Bezpogrubienia"/>
              </w:rPr>
              <w:t>am</w:t>
            </w:r>
            <w:r>
              <w:rPr>
                <w:rStyle w:val="Teksttreci2Bezpogrubienia"/>
              </w:rPr>
              <w:t>ó</w:t>
            </w:r>
            <w:r>
              <w:rPr>
                <w:rStyle w:val="Teksttreci2Bezpogrubienia"/>
              </w:rPr>
              <w:t>wienia, (zakres rob</w:t>
            </w:r>
            <w:r>
              <w:rPr>
                <w:rStyle w:val="Teksttreci2Bezpogrubienia"/>
              </w:rPr>
              <w:t>ó</w:t>
            </w:r>
            <w:r>
              <w:rPr>
                <w:rStyle w:val="Teksttreci2Bezpogrubienia"/>
              </w:rPr>
              <w:t>t obj</w:t>
            </w:r>
            <w:r>
              <w:rPr>
                <w:rStyle w:val="Teksttreci2Bezpogrubienia"/>
              </w:rPr>
              <w:t>ę</w:t>
            </w:r>
            <w:r>
              <w:rPr>
                <w:rStyle w:val="Teksttreci2Bezpogrubienia"/>
              </w:rPr>
              <w:t>tych przedmiotem zam</w:t>
            </w:r>
            <w:r>
              <w:rPr>
                <w:rStyle w:val="Teksttreci2Bezpogrubienia"/>
              </w:rPr>
              <w:t>ó</w:t>
            </w:r>
            <w:r>
              <w:rPr>
                <w:rStyle w:val="Teksttreci2Bezpogrubienia"/>
              </w:rPr>
              <w:t>wienia), kt</w:t>
            </w:r>
            <w:r>
              <w:rPr>
                <w:rStyle w:val="Teksttreci2Bezpogrubienia"/>
              </w:rPr>
              <w:t>ó</w:t>
            </w:r>
            <w:r>
              <w:rPr>
                <w:rStyle w:val="Teksttreci2Bezpogrubienia"/>
              </w:rPr>
              <w:t>rych wykonanie Wykonawca zamierza powierzy</w:t>
            </w:r>
            <w:r>
              <w:rPr>
                <w:rStyle w:val="Teksttreci2Bezpogrubienia"/>
              </w:rPr>
              <w:t>ć</w:t>
            </w:r>
            <w:r>
              <w:rPr>
                <w:rStyle w:val="Teksttreci2Bezpogrubienia"/>
              </w:rPr>
              <w:t xml:space="preserve"> podwykonawcy/ podwykonawcom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1C241BD" w14:textId="77777777" w:rsidR="00A30643" w:rsidRDefault="00A30643" w:rsidP="00B1561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Procentowy udział  lub wartość części zamówienia, jaka zostanie powierzona podwykonawcy/ podwykonawcom</w:t>
            </w:r>
          </w:p>
          <w:p w14:paraId="3460A5D6" w14:textId="77777777" w:rsidR="00A30643" w:rsidRDefault="00A30643" w:rsidP="00B1561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i/>
                <w:sz w:val="16"/>
                <w:szCs w:val="16"/>
              </w:rPr>
              <w:t>(o ile jest znana)**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AC6D11D" w14:textId="77777777" w:rsidR="00A30643" w:rsidRDefault="00A30643" w:rsidP="00B1561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Style w:val="Teksttreci2Bezpogrubienia"/>
              </w:rPr>
              <w:t>Nazwa (firma) podwykonawcy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8514597" w14:textId="77777777" w:rsidR="00A30643" w:rsidRDefault="00A30643" w:rsidP="00B1561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 xml:space="preserve">Czy podwykonawca jest podmiotem, na którego zasoby powołuje się Wykonawca na zasadach art. 118 ust.3 ustawy </w:t>
            </w:r>
            <w:proofErr w:type="spellStart"/>
            <w:r>
              <w:rPr>
                <w:rFonts w:cs="Times New Roman"/>
                <w:sz w:val="18"/>
                <w:szCs w:val="18"/>
              </w:rPr>
              <w:t>Pzp</w:t>
            </w:r>
            <w:proofErr w:type="spellEnd"/>
          </w:p>
        </w:tc>
      </w:tr>
      <w:tr w:rsidR="00A30643" w14:paraId="5DDA2A4C" w14:textId="77777777" w:rsidTr="00B1561D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A99E35B" w14:textId="77777777" w:rsidR="00A30643" w:rsidRDefault="00A30643" w:rsidP="00B1561D">
            <w:pPr>
              <w:pStyle w:val="Standard"/>
              <w:spacing w:before="100" w:after="100"/>
              <w:jc w:val="center"/>
              <w:rPr>
                <w:rStyle w:val="Teksttreci2Bezpogrubienia"/>
                <w:b w:val="0"/>
                <w:i w:val="0"/>
                <w:strike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CB409C7" w14:textId="77777777" w:rsidR="00A30643" w:rsidRDefault="00A30643" w:rsidP="00B1561D">
            <w:pPr>
              <w:pStyle w:val="Standard"/>
              <w:spacing w:before="100" w:after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1E7EA77" w14:textId="77777777" w:rsidR="00A30643" w:rsidRDefault="00A30643" w:rsidP="00B1561D">
            <w:pPr>
              <w:pStyle w:val="Standard"/>
              <w:spacing w:before="100" w:after="100"/>
              <w:jc w:val="center"/>
              <w:rPr>
                <w:rStyle w:val="Teksttreci2Bezpogrubienia"/>
                <w:b w:val="0"/>
                <w:i w:val="0"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91AA289" w14:textId="77777777" w:rsidR="00A30643" w:rsidRDefault="00A30643" w:rsidP="00B1561D">
            <w:pPr>
              <w:pStyle w:val="Standard"/>
              <w:spacing w:before="100" w:after="100"/>
              <w:jc w:val="center"/>
              <w:rPr>
                <w:rFonts w:cs="Times New Roman"/>
              </w:rPr>
            </w:pPr>
            <w:r>
              <w:rPr>
                <w:rStyle w:val="Teksttreci2Bezpogrubienia"/>
                <w:sz w:val="20"/>
              </w:rPr>
              <w:t>Tak/Nie***</w:t>
            </w:r>
          </w:p>
        </w:tc>
      </w:tr>
      <w:tr w:rsidR="00A30643" w14:paraId="4FED550A" w14:textId="77777777" w:rsidTr="00B1561D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5959F39" w14:textId="77777777" w:rsidR="00A30643" w:rsidRDefault="00A30643" w:rsidP="00B1561D">
            <w:pPr>
              <w:pStyle w:val="Standard"/>
              <w:spacing w:before="100" w:after="100"/>
              <w:jc w:val="center"/>
              <w:rPr>
                <w:rStyle w:val="Teksttreci2Bezpogrubienia"/>
                <w:b w:val="0"/>
                <w:i w:val="0"/>
                <w:strike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809F99E" w14:textId="77777777" w:rsidR="00A30643" w:rsidRDefault="00A30643" w:rsidP="00B1561D">
            <w:pPr>
              <w:pStyle w:val="Standard"/>
              <w:spacing w:before="100" w:after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1B9E6CF" w14:textId="77777777" w:rsidR="00A30643" w:rsidRDefault="00A30643" w:rsidP="00B1561D">
            <w:pPr>
              <w:pStyle w:val="Standard"/>
              <w:spacing w:before="100" w:after="100"/>
              <w:jc w:val="center"/>
              <w:rPr>
                <w:rStyle w:val="Teksttreci2Bezpogrubienia"/>
                <w:b w:val="0"/>
                <w:i w:val="0"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3D866D1" w14:textId="77777777" w:rsidR="00A30643" w:rsidRDefault="00A30643" w:rsidP="00B1561D">
            <w:pPr>
              <w:pStyle w:val="Standard"/>
              <w:spacing w:before="100" w:after="100"/>
              <w:jc w:val="center"/>
              <w:rPr>
                <w:rFonts w:cs="Times New Roman"/>
              </w:rPr>
            </w:pPr>
            <w:r>
              <w:rPr>
                <w:rStyle w:val="Teksttreci2Bezpogrubienia"/>
                <w:sz w:val="20"/>
              </w:rPr>
              <w:t>Tak/Nie***</w:t>
            </w:r>
          </w:p>
        </w:tc>
      </w:tr>
    </w:tbl>
    <w:p w14:paraId="5EE436E0" w14:textId="77777777" w:rsidR="00A30643" w:rsidRDefault="00A30643" w:rsidP="00A30643">
      <w:pPr>
        <w:pStyle w:val="Tekstpodstawowywcity2"/>
        <w:spacing w:after="0" w:line="240" w:lineRule="auto"/>
        <w:ind w:left="0"/>
        <w:rPr>
          <w:rStyle w:val="Teksttreci2Bezpogrubienia"/>
          <w:sz w:val="22"/>
          <w:lang w:eastAsia="ar-SA"/>
        </w:rPr>
      </w:pPr>
    </w:p>
    <w:p w14:paraId="741A0BD5" w14:textId="77777777" w:rsidR="00A30643" w:rsidRDefault="00A30643" w:rsidP="00A30643">
      <w:pPr>
        <w:pStyle w:val="Tekstpodstawowywcity2"/>
        <w:spacing w:after="0" w:line="240" w:lineRule="auto"/>
        <w:ind w:left="284"/>
      </w:pPr>
      <w:r>
        <w:rPr>
          <w:rStyle w:val="Teksttreci2Bezpogrubienia"/>
          <w:sz w:val="22"/>
          <w:lang w:eastAsia="ar-SA"/>
        </w:rPr>
        <w:t xml:space="preserve">         </w:t>
      </w:r>
      <w:r>
        <w:rPr>
          <w:rStyle w:val="Teksttreci2Bezpogrubienia"/>
          <w:sz w:val="16"/>
        </w:rPr>
        <w:t>* - niepotrzebne skre</w:t>
      </w:r>
      <w:r>
        <w:rPr>
          <w:rStyle w:val="Teksttreci2Bezpogrubienia"/>
          <w:sz w:val="16"/>
        </w:rPr>
        <w:t>ś</w:t>
      </w:r>
      <w:r>
        <w:rPr>
          <w:rStyle w:val="Teksttreci2Bezpogrubienia"/>
          <w:sz w:val="16"/>
        </w:rPr>
        <w:t>li</w:t>
      </w:r>
      <w:r>
        <w:rPr>
          <w:rStyle w:val="Teksttreci2Bezpogrubienia"/>
          <w:sz w:val="16"/>
        </w:rPr>
        <w:t>ć</w:t>
      </w:r>
      <w:r>
        <w:rPr>
          <w:rStyle w:val="Teksttreci2Bezpogrubienia"/>
          <w:sz w:val="16"/>
        </w:rPr>
        <w:t>,</w:t>
      </w:r>
    </w:p>
    <w:p w14:paraId="2644F021" w14:textId="77777777" w:rsidR="00A30643" w:rsidRDefault="00A30643" w:rsidP="00A30643">
      <w:pPr>
        <w:pStyle w:val="Tekstpodstawowywcity2"/>
        <w:spacing w:after="0" w:line="240" w:lineRule="auto"/>
        <w:ind w:left="284"/>
      </w:pPr>
      <w:r>
        <w:rPr>
          <w:sz w:val="22"/>
          <w:szCs w:val="22"/>
          <w:lang w:eastAsia="ar-SA"/>
        </w:rPr>
        <w:t xml:space="preserve">        </w:t>
      </w:r>
      <w:r>
        <w:rPr>
          <w:sz w:val="16"/>
          <w:szCs w:val="16"/>
        </w:rPr>
        <w:t xml:space="preserve">**- kolumna fakultatywna (wykonawca nie musi jej wypełniać)      </w:t>
      </w:r>
    </w:p>
    <w:p w14:paraId="3DBCDE4E" w14:textId="77777777" w:rsidR="00A30643" w:rsidRDefault="00A30643" w:rsidP="00A30643">
      <w:pPr>
        <w:pStyle w:val="Tekstpodstawowywcity2"/>
        <w:spacing w:after="0" w:line="240" w:lineRule="auto"/>
        <w:ind w:left="1134" w:hanging="850"/>
        <w:rPr>
          <w:b/>
          <w:highlight w:val="yellow"/>
        </w:rPr>
      </w:pPr>
      <w:r>
        <w:rPr>
          <w:sz w:val="16"/>
          <w:szCs w:val="16"/>
        </w:rPr>
        <w:t xml:space="preserve">           *** - niepotrzebne skreślić</w:t>
      </w:r>
      <w:r w:rsidRPr="00F35585">
        <w:rPr>
          <w:color w:val="0070C0"/>
          <w:sz w:val="16"/>
          <w:szCs w:val="16"/>
        </w:rPr>
        <w:t xml:space="preserve">, </w:t>
      </w:r>
      <w:r w:rsidRPr="00F35585">
        <w:rPr>
          <w:rStyle w:val="Teksttreci2Bezpogrubienia"/>
          <w:color w:val="0070C0"/>
          <w:sz w:val="16"/>
        </w:rPr>
        <w:t>(</w:t>
      </w:r>
      <w:r w:rsidRPr="00F35585">
        <w:rPr>
          <w:rStyle w:val="Teksttreci2Bezpogrubienia"/>
          <w:color w:val="0070C0"/>
          <w:sz w:val="20"/>
          <w:szCs w:val="20"/>
        </w:rPr>
        <w:t>je</w:t>
      </w:r>
      <w:r w:rsidRPr="00F35585">
        <w:rPr>
          <w:rStyle w:val="Teksttreci2Bezpogrubienia"/>
          <w:color w:val="0070C0"/>
          <w:sz w:val="20"/>
          <w:szCs w:val="20"/>
        </w:rPr>
        <w:t>ż</w:t>
      </w:r>
      <w:r w:rsidRPr="00F35585">
        <w:rPr>
          <w:rStyle w:val="Teksttreci2Bezpogrubienia"/>
          <w:color w:val="0070C0"/>
          <w:sz w:val="20"/>
          <w:szCs w:val="20"/>
        </w:rPr>
        <w:t>eli tak</w:t>
      </w:r>
      <w:r w:rsidRPr="00F35585">
        <w:rPr>
          <w:rStyle w:val="Teksttreci2Bezpogrubienia"/>
          <w:color w:val="0070C0"/>
          <w:sz w:val="16"/>
        </w:rPr>
        <w:t>, to wraz z ofert</w:t>
      </w:r>
      <w:r w:rsidRPr="00F35585">
        <w:rPr>
          <w:rStyle w:val="Teksttreci2Bezpogrubienia"/>
          <w:color w:val="0070C0"/>
          <w:sz w:val="16"/>
        </w:rPr>
        <w:t>ą</w:t>
      </w:r>
      <w:r w:rsidRPr="00F35585">
        <w:rPr>
          <w:rStyle w:val="Teksttreci2Bezpogrubienia"/>
          <w:color w:val="0070C0"/>
          <w:sz w:val="16"/>
        </w:rPr>
        <w:t xml:space="preserve"> nale</w:t>
      </w:r>
      <w:r w:rsidRPr="00F35585">
        <w:rPr>
          <w:rStyle w:val="Teksttreci2Bezpogrubienia"/>
          <w:color w:val="0070C0"/>
          <w:sz w:val="16"/>
        </w:rPr>
        <w:t>ż</w:t>
      </w:r>
      <w:r w:rsidRPr="00F35585">
        <w:rPr>
          <w:rStyle w:val="Teksttreci2Bezpogrubienia"/>
          <w:color w:val="0070C0"/>
          <w:sz w:val="16"/>
        </w:rPr>
        <w:t>y z</w:t>
      </w:r>
      <w:r w:rsidRPr="00F35585">
        <w:rPr>
          <w:rStyle w:val="Teksttreci2Bezpogrubienia"/>
          <w:color w:val="0070C0"/>
          <w:sz w:val="16"/>
        </w:rPr>
        <w:t>ł</w:t>
      </w:r>
      <w:r w:rsidRPr="00F35585">
        <w:rPr>
          <w:rStyle w:val="Teksttreci2Bezpogrubienia"/>
          <w:color w:val="0070C0"/>
          <w:sz w:val="16"/>
        </w:rPr>
        <w:t>o</w:t>
      </w:r>
      <w:r w:rsidRPr="00F35585">
        <w:rPr>
          <w:rStyle w:val="Teksttreci2Bezpogrubienia"/>
          <w:color w:val="0070C0"/>
          <w:sz w:val="16"/>
        </w:rPr>
        <w:t>ż</w:t>
      </w:r>
      <w:r w:rsidRPr="00F35585">
        <w:rPr>
          <w:rStyle w:val="Teksttreci2Bezpogrubienia"/>
          <w:color w:val="0070C0"/>
          <w:sz w:val="16"/>
        </w:rPr>
        <w:t>y</w:t>
      </w:r>
      <w:r w:rsidRPr="00F35585">
        <w:rPr>
          <w:rStyle w:val="Teksttreci2Bezpogrubienia"/>
          <w:color w:val="0070C0"/>
          <w:sz w:val="16"/>
        </w:rPr>
        <w:t>ć</w:t>
      </w:r>
      <w:r w:rsidRPr="00F35585">
        <w:rPr>
          <w:rStyle w:val="Teksttreci2Bezpogrubienia"/>
          <w:color w:val="0070C0"/>
          <w:sz w:val="16"/>
        </w:rPr>
        <w:t xml:space="preserve"> zobowi</w:t>
      </w:r>
      <w:r w:rsidRPr="00F35585">
        <w:rPr>
          <w:rStyle w:val="Teksttreci2Bezpogrubienia"/>
          <w:color w:val="0070C0"/>
          <w:sz w:val="16"/>
        </w:rPr>
        <w:t>ą</w:t>
      </w:r>
      <w:r w:rsidRPr="00F35585">
        <w:rPr>
          <w:rStyle w:val="Teksttreci2Bezpogrubienia"/>
          <w:color w:val="0070C0"/>
          <w:sz w:val="16"/>
        </w:rPr>
        <w:t>zanie podmiotu trzeciego, zgodne ze wzorem stanowi</w:t>
      </w:r>
      <w:r w:rsidRPr="00F35585">
        <w:rPr>
          <w:rStyle w:val="Teksttreci2Bezpogrubienia"/>
          <w:color w:val="0070C0"/>
          <w:sz w:val="16"/>
        </w:rPr>
        <w:t>ą</w:t>
      </w:r>
      <w:r w:rsidRPr="00F35585">
        <w:rPr>
          <w:rStyle w:val="Teksttreci2Bezpogrubienia"/>
          <w:color w:val="0070C0"/>
          <w:sz w:val="16"/>
        </w:rPr>
        <w:t>cym za</w:t>
      </w:r>
      <w:r w:rsidRPr="00F35585">
        <w:rPr>
          <w:rStyle w:val="Teksttreci2Bezpogrubienia"/>
          <w:color w:val="0070C0"/>
          <w:sz w:val="16"/>
        </w:rPr>
        <w:t>ł</w:t>
      </w:r>
      <w:r w:rsidRPr="00F35585">
        <w:rPr>
          <w:rStyle w:val="Teksttreci2Bezpogrubienia"/>
          <w:color w:val="0070C0"/>
          <w:sz w:val="16"/>
        </w:rPr>
        <w:t>. nr 3 do SWZ</w:t>
      </w:r>
      <w:r>
        <w:rPr>
          <w:rStyle w:val="Teksttreci2Bezpogrubienia"/>
          <w:sz w:val="16"/>
        </w:rPr>
        <w:t>).</w:t>
      </w:r>
    </w:p>
    <w:p w14:paraId="11A938A5" w14:textId="77777777" w:rsidR="00A30643" w:rsidRDefault="00A30643" w:rsidP="00A30643">
      <w:pPr>
        <w:pStyle w:val="NormalnyWeb"/>
        <w:numPr>
          <w:ilvl w:val="0"/>
          <w:numId w:val="12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Oświadczam, że wypełniłem/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* obowiązki informacyjne przewidziane w art. 13 lub art. 14 RODO</w:t>
      </w:r>
      <w:r>
        <w:rPr>
          <w:sz w:val="24"/>
          <w:szCs w:val="24"/>
          <w:vertAlign w:val="superscript"/>
        </w:rPr>
        <w:t>1)</w:t>
      </w:r>
      <w:r>
        <w:rPr>
          <w:sz w:val="24"/>
          <w:szCs w:val="24"/>
        </w:rPr>
        <w:t xml:space="preserve"> wobec osób fizycznych, od których dane osobowe bezpośrednio lub pośrednio  pozyskałem w celu ubiegania się o udzielenie zamówienia publicznego </w:t>
      </w:r>
      <w:r>
        <w:rPr>
          <w:sz w:val="24"/>
          <w:szCs w:val="24"/>
        </w:rPr>
        <w:br/>
        <w:t xml:space="preserve">w niniejszym  postępowaniu.*  </w:t>
      </w:r>
    </w:p>
    <w:p w14:paraId="23EED168" w14:textId="77777777" w:rsidR="00A30643" w:rsidRDefault="00A30643" w:rsidP="00A30643">
      <w:pPr>
        <w:pStyle w:val="Tekstprzypisudolnego"/>
        <w:rPr>
          <w:rFonts w:ascii="Times New Roman" w:cs="Times New Roman"/>
        </w:rPr>
      </w:pPr>
      <w:r>
        <w:rPr>
          <w:rFonts w:ascii="Times New Roman" w:cs="Times New Roman"/>
          <w:sz w:val="22"/>
          <w:szCs w:val="22"/>
          <w:vertAlign w:val="superscript"/>
        </w:rPr>
        <w:t xml:space="preserve">        1) </w:t>
      </w:r>
      <w:r>
        <w:rPr>
          <w:rFonts w:ascii="Times New Roman" w:cs="Times New Roman"/>
          <w:sz w:val="16"/>
          <w:szCs w:val="16"/>
        </w:rPr>
        <w:t xml:space="preserve">rozporządzenie Parlamentu Europejskiego i Rady (UE) 2016/679 z dnia 27 kwietnia 2016 r. w sprawie ochrony osób  </w:t>
      </w:r>
    </w:p>
    <w:p w14:paraId="1BE456DA" w14:textId="77777777" w:rsidR="00A30643" w:rsidRDefault="00A30643" w:rsidP="00A30643">
      <w:pPr>
        <w:pStyle w:val="Tekstprzypisudolnego"/>
        <w:rPr>
          <w:rFonts w:ascii="Times New Roman" w:cs="Times New Roman"/>
        </w:rPr>
      </w:pPr>
      <w:r>
        <w:rPr>
          <w:rFonts w:ascii="Times New Roman" w:cs="Times New Roman"/>
          <w:sz w:val="16"/>
          <w:szCs w:val="16"/>
        </w:rPr>
        <w:t xml:space="preserve">          fizycznych w związku z przetwarzaniem danych osobowych i w sprawie swobodnego przepływu takich danych oraz uchylenia      </w:t>
      </w:r>
    </w:p>
    <w:p w14:paraId="21E4BB65" w14:textId="77777777" w:rsidR="00A30643" w:rsidRDefault="00A30643" w:rsidP="00A30643">
      <w:pPr>
        <w:pStyle w:val="Tekstprzypisudolnego"/>
        <w:rPr>
          <w:rFonts w:ascii="Times New Roman" w:cs="Times New Roman"/>
        </w:rPr>
      </w:pPr>
      <w:r>
        <w:rPr>
          <w:rFonts w:ascii="Times New Roman" w:cs="Times New Roman"/>
          <w:sz w:val="16"/>
          <w:szCs w:val="16"/>
        </w:rPr>
        <w:t xml:space="preserve">         dyrektywy 95/46/WE (ogólne rozporządzenie o ochronie danych) (Dz. Urz. UE L 119 z 04.05.2016, str. 1). </w:t>
      </w:r>
    </w:p>
    <w:p w14:paraId="5EF5CF22" w14:textId="77777777" w:rsidR="00A30643" w:rsidRDefault="00A30643" w:rsidP="00A30643">
      <w:pPr>
        <w:pStyle w:val="NormalnyWeb"/>
        <w:ind w:left="426" w:hanging="426"/>
      </w:pPr>
      <w:r>
        <w:rPr>
          <w:sz w:val="16"/>
          <w:szCs w:val="16"/>
        </w:rPr>
        <w:t xml:space="preserve">        * W przypadku gdy wykonawca nie przekazuje danych osobowych innych niż bezpośrednio jego dotyczących lub zachodzi  wyłączenie stosowania obowiązku informacyjnego, stosownie do art. 13 ust. 4 lub art. 14 ust. 5 RODO, wykonawca nie składa treści oświadczenia zawartego w ust. 22 (usunięcie treści oświadczenia np. przez jego wykreślenie).</w:t>
      </w:r>
    </w:p>
    <w:p w14:paraId="17182318" w14:textId="77777777" w:rsidR="00A30643" w:rsidRDefault="00A30643" w:rsidP="00A30643">
      <w:pPr>
        <w:pStyle w:val="Tekstpodstawowywcity2"/>
        <w:numPr>
          <w:ilvl w:val="0"/>
          <w:numId w:val="12"/>
        </w:numPr>
        <w:spacing w:after="0" w:line="360" w:lineRule="auto"/>
      </w:pPr>
      <w:r>
        <w:t>Informuję(-my)*, że moja/nasza* firma/przedsiębiorstwo jest mikroprzedsiębiorstwem/</w:t>
      </w:r>
    </w:p>
    <w:p w14:paraId="14071E19" w14:textId="77777777" w:rsidR="00A30643" w:rsidRDefault="00A30643" w:rsidP="00A30643">
      <w:pPr>
        <w:spacing w:line="360" w:lineRule="auto"/>
        <w:ind w:left="567" w:hanging="567"/>
      </w:pPr>
      <w:r>
        <w:t xml:space="preserve">       małym przedsiębiorstwem/średnim przedsiębiorstwem/ dużym przedsiębiorstwem/*</w:t>
      </w:r>
    </w:p>
    <w:p w14:paraId="701A5868" w14:textId="77777777" w:rsidR="00A30643" w:rsidRPr="009C68AC" w:rsidRDefault="00A30643" w:rsidP="00A30643">
      <w:pPr>
        <w:pStyle w:val="Tekstprzypisudolnego"/>
        <w:spacing w:line="276" w:lineRule="auto"/>
        <w:ind w:left="142" w:right="-283" w:hanging="284"/>
        <w:jc w:val="both"/>
        <w:rPr>
          <w:rStyle w:val="DeltaViewInsertion"/>
          <w:rFonts w:ascii="Times New Roman" w:cs="Times New Roman"/>
          <w:sz w:val="20"/>
          <w:szCs w:val="20"/>
        </w:rPr>
      </w:pPr>
      <w:r>
        <w:rPr>
          <w:rStyle w:val="DeltaViewInsertion"/>
          <w:rFonts w:ascii="Times New Roman" w:cs="Times New Roman"/>
          <w:sz w:val="20"/>
          <w:szCs w:val="20"/>
        </w:rPr>
        <w:t xml:space="preserve">          </w:t>
      </w:r>
      <w:r>
        <w:rPr>
          <w:rStyle w:val="Teksttreci2Bezpogrubienia"/>
          <w:rFonts w:cs="Calibri"/>
          <w:sz w:val="16"/>
          <w:szCs w:val="16"/>
        </w:rPr>
        <w:t>* - niepotrzebne skre</w:t>
      </w:r>
      <w:r>
        <w:rPr>
          <w:rStyle w:val="Teksttreci2Bezpogrubienia"/>
          <w:rFonts w:cs="Calibri"/>
          <w:sz w:val="16"/>
          <w:szCs w:val="16"/>
        </w:rPr>
        <w:t>ś</w:t>
      </w:r>
      <w:r>
        <w:rPr>
          <w:rStyle w:val="Teksttreci2Bezpogrubienia"/>
          <w:rFonts w:cs="Calibri"/>
          <w:sz w:val="16"/>
          <w:szCs w:val="16"/>
        </w:rPr>
        <w:t>li</w:t>
      </w:r>
      <w:r>
        <w:rPr>
          <w:rStyle w:val="Teksttreci2Bezpogrubienia"/>
          <w:rFonts w:cs="Calibri"/>
          <w:sz w:val="16"/>
          <w:szCs w:val="16"/>
        </w:rPr>
        <w:t>ć</w:t>
      </w:r>
    </w:p>
    <w:p w14:paraId="3DBE77E1" w14:textId="77777777" w:rsidR="00A30643" w:rsidRDefault="00A30643" w:rsidP="00A30643">
      <w:pPr>
        <w:pStyle w:val="Tekstprzypisudolnego"/>
        <w:spacing w:line="276" w:lineRule="auto"/>
        <w:ind w:left="284" w:right="-283" w:hanging="142"/>
        <w:jc w:val="both"/>
        <w:rPr>
          <w:rStyle w:val="DeltaViewInsertion"/>
          <w:rFonts w:ascii="Times New Roman" w:cs="Times New Roman"/>
          <w:b w:val="0"/>
          <w:i w:val="0"/>
          <w:sz w:val="20"/>
          <w:szCs w:val="20"/>
        </w:rPr>
      </w:pPr>
      <w:r>
        <w:rPr>
          <w:rStyle w:val="DeltaViewInsertion"/>
          <w:rFonts w:ascii="Times New Roman" w:cs="Times New Roman"/>
          <w:sz w:val="20"/>
          <w:szCs w:val="20"/>
        </w:rPr>
        <w:t xml:space="preserve">     </w:t>
      </w:r>
    </w:p>
    <w:p w14:paraId="4F09D45F" w14:textId="77777777" w:rsidR="00A30643" w:rsidRPr="00EF77CE" w:rsidRDefault="00A30643" w:rsidP="00A30643">
      <w:pPr>
        <w:pStyle w:val="Tekstprzypisudolnego"/>
        <w:spacing w:line="276" w:lineRule="auto"/>
        <w:ind w:left="284" w:right="-283" w:firstLine="142"/>
        <w:jc w:val="both"/>
        <w:rPr>
          <w:rFonts w:ascii="Times New Roman" w:cs="Times New Roman"/>
          <w:sz w:val="16"/>
          <w:szCs w:val="16"/>
        </w:rPr>
      </w:pPr>
      <w:r>
        <w:rPr>
          <w:rStyle w:val="DeltaViewInsertion"/>
          <w:rFonts w:ascii="Times New Roman" w:cs="Times New Roman"/>
          <w:sz w:val="20"/>
          <w:szCs w:val="20"/>
        </w:rPr>
        <w:t xml:space="preserve"> </w:t>
      </w:r>
      <w:r>
        <w:rPr>
          <w:rStyle w:val="DeltaViewInsertion"/>
          <w:rFonts w:ascii="Times New Roman" w:cs="Times New Roman"/>
          <w:sz w:val="16"/>
          <w:szCs w:val="16"/>
        </w:rPr>
        <w:t>Zgodnie z</w:t>
      </w:r>
      <w:r>
        <w:rPr>
          <w:rStyle w:val="DeltaViewInsertion"/>
          <w:rFonts w:ascii="Times New Roman" w:cs="Times New Roman"/>
          <w:sz w:val="20"/>
          <w:szCs w:val="20"/>
        </w:rPr>
        <w:t xml:space="preserve"> </w:t>
      </w:r>
      <w:r>
        <w:rPr>
          <w:rStyle w:val="DeltaViewInsertion"/>
          <w:rFonts w:ascii="Times New Roman" w:cs="Times New Roman"/>
          <w:sz w:val="16"/>
          <w:szCs w:val="16"/>
        </w:rPr>
        <w:t xml:space="preserve">Zaleceniem Komisji Europejskiej z dnia 6 maja 2003 r. dotyczącym definicji przedsiębiorstw mikro, małych i średnich </w:t>
      </w:r>
    </w:p>
    <w:p w14:paraId="47250DFD" w14:textId="77777777" w:rsidR="00A30643" w:rsidRDefault="00A30643" w:rsidP="00A30643">
      <w:pPr>
        <w:pStyle w:val="Tekstprzypisudolnego"/>
        <w:spacing w:line="276" w:lineRule="auto"/>
        <w:ind w:left="284" w:right="-283" w:firstLine="142"/>
        <w:jc w:val="both"/>
        <w:rPr>
          <w:rStyle w:val="DeltaViewInsertion"/>
          <w:rFonts w:ascii="Times New Roman" w:cs="Times New Roman"/>
          <w:b w:val="0"/>
          <w:i w:val="0"/>
          <w:sz w:val="16"/>
          <w:szCs w:val="16"/>
        </w:rPr>
      </w:pPr>
      <w:r>
        <w:rPr>
          <w:rStyle w:val="DeltaViewInsertion"/>
          <w:rFonts w:ascii="Times New Roman" w:eastAsia="Tahoma" w:cs="Times New Roman"/>
          <w:sz w:val="16"/>
          <w:szCs w:val="16"/>
        </w:rPr>
        <w:t xml:space="preserve">  </w:t>
      </w:r>
      <w:r>
        <w:rPr>
          <w:rStyle w:val="DeltaViewInsertion"/>
          <w:rFonts w:ascii="Times New Roman" w:cs="Times New Roman"/>
          <w:sz w:val="16"/>
          <w:szCs w:val="16"/>
        </w:rPr>
        <w:t xml:space="preserve">(Dz. U. L 124 z 20.5.2003):  </w:t>
      </w:r>
    </w:p>
    <w:p w14:paraId="739675B4" w14:textId="77777777" w:rsidR="00A30643" w:rsidRPr="00EF77CE" w:rsidRDefault="00A30643" w:rsidP="00A30643">
      <w:pPr>
        <w:pStyle w:val="Tekstprzypisudolnego"/>
        <w:widowControl w:val="0"/>
        <w:numPr>
          <w:ilvl w:val="0"/>
          <w:numId w:val="15"/>
        </w:numPr>
        <w:spacing w:line="360" w:lineRule="auto"/>
        <w:ind w:left="426" w:right="-283" w:hanging="6"/>
        <w:jc w:val="both"/>
        <w:rPr>
          <w:rFonts w:ascii="Times New Roman" w:cs="Times New Roman"/>
          <w:b/>
          <w:i/>
          <w:sz w:val="16"/>
          <w:szCs w:val="16"/>
        </w:rPr>
      </w:pPr>
      <w:r>
        <w:rPr>
          <w:rStyle w:val="DeltaViewInsertion"/>
          <w:rFonts w:ascii="Times New Roman" w:cs="Times New Roman"/>
          <w:sz w:val="16"/>
          <w:szCs w:val="16"/>
        </w:rPr>
        <w:t xml:space="preserve">mikroprzedsiębiorstwo - przedsiębiorstwo, które zatrudnia mniej niż 10 osób i którego obroty roczne i/lub roczna suma </w:t>
      </w:r>
      <w:r w:rsidRPr="00EF77CE">
        <w:rPr>
          <w:rStyle w:val="DeltaViewInsertion"/>
          <w:rFonts w:ascii="Times New Roman" w:cs="Times New Roman"/>
          <w:sz w:val="16"/>
          <w:szCs w:val="16"/>
        </w:rPr>
        <w:t>bilansowa nie przekracza 2 milionów EURO;</w:t>
      </w:r>
    </w:p>
    <w:p w14:paraId="6E2E6F93" w14:textId="77777777" w:rsidR="00A30643" w:rsidRPr="00EF77CE" w:rsidRDefault="00A30643" w:rsidP="00A30643">
      <w:pPr>
        <w:pStyle w:val="Tekstprzypisudolnego"/>
        <w:widowControl w:val="0"/>
        <w:numPr>
          <w:ilvl w:val="0"/>
          <w:numId w:val="15"/>
        </w:numPr>
        <w:spacing w:line="360" w:lineRule="auto"/>
        <w:ind w:left="426" w:right="-283" w:hanging="6"/>
        <w:jc w:val="both"/>
        <w:rPr>
          <w:rFonts w:ascii="Times New Roman" w:cs="Times New Roman"/>
          <w:b/>
          <w:i/>
          <w:sz w:val="16"/>
          <w:szCs w:val="16"/>
        </w:rPr>
      </w:pPr>
      <w:r w:rsidRPr="00EF77CE">
        <w:rPr>
          <w:rStyle w:val="DeltaViewInsertion"/>
          <w:rFonts w:ascii="Times New Roman" w:cs="Times New Roman"/>
          <w:sz w:val="16"/>
          <w:szCs w:val="16"/>
        </w:rPr>
        <w:t>małe przedsiębiorstwo - przedsiębiorstwo, które zatrudnia mniej niż 50 osób i którego obroty roczne i/ lub roczna suma bilansowa nie przekracza 10 milionów EURO;</w:t>
      </w:r>
    </w:p>
    <w:p w14:paraId="067B5DE8" w14:textId="77777777" w:rsidR="00A30643" w:rsidRPr="00EF77CE" w:rsidRDefault="00A30643" w:rsidP="00A30643">
      <w:pPr>
        <w:pStyle w:val="Tekstprzypisudolnego"/>
        <w:widowControl w:val="0"/>
        <w:numPr>
          <w:ilvl w:val="0"/>
          <w:numId w:val="15"/>
        </w:numPr>
        <w:spacing w:line="360" w:lineRule="auto"/>
        <w:ind w:left="426" w:right="-283" w:hanging="6"/>
        <w:jc w:val="both"/>
        <w:rPr>
          <w:rFonts w:ascii="Times New Roman" w:cs="Times New Roman"/>
          <w:sz w:val="16"/>
          <w:szCs w:val="16"/>
        </w:rPr>
      </w:pPr>
      <w:r>
        <w:rPr>
          <w:rStyle w:val="DeltaViewInsertion"/>
          <w:rFonts w:ascii="Times New Roman" w:cs="Times New Roman"/>
          <w:sz w:val="16"/>
          <w:szCs w:val="16"/>
        </w:rPr>
        <w:t>średnie przedsiębiorstwa - przedsiębiorstwa, które nie są mikroprzedsiębiorstwami ani małymi przedsiębiorstwami</w:t>
      </w:r>
      <w:r>
        <w:rPr>
          <w:rFonts w:ascii="Times New Roman" w:cs="Times New Roman"/>
          <w:sz w:val="16"/>
          <w:szCs w:val="16"/>
        </w:rPr>
        <w:t xml:space="preserve"> i które </w:t>
      </w:r>
      <w:r w:rsidRPr="00EF77CE">
        <w:rPr>
          <w:rFonts w:ascii="Times New Roman" w:cs="Times New Roman"/>
          <w:sz w:val="16"/>
          <w:szCs w:val="16"/>
        </w:rPr>
        <w:t>zatrudniają mniej niż 250 osób i których</w:t>
      </w:r>
      <w:bookmarkStart w:id="3" w:name="_Hlk69476567"/>
      <w:r w:rsidRPr="00EF77CE">
        <w:rPr>
          <w:rStyle w:val="DeltaViewInsertion"/>
          <w:rFonts w:ascii="Times New Roman" w:cs="Times New Roman"/>
          <w:sz w:val="20"/>
          <w:szCs w:val="20"/>
        </w:rPr>
        <w:t xml:space="preserve"> </w:t>
      </w:r>
      <w:r w:rsidRPr="00EF77CE">
        <w:rPr>
          <w:rFonts w:ascii="Times New Roman" w:cs="Times New Roman"/>
          <w:sz w:val="16"/>
          <w:szCs w:val="16"/>
        </w:rPr>
        <w:t>obroty roczne nie przekraczają 50 milionów EURO i/lub roczna suma bilansowa nie</w:t>
      </w:r>
      <w:r w:rsidRPr="00EF77CE">
        <w:rPr>
          <w:rFonts w:ascii="Times New Roman" w:eastAsia="Tahoma" w:cs="Times New Roman"/>
          <w:sz w:val="16"/>
          <w:szCs w:val="16"/>
        </w:rPr>
        <w:t xml:space="preserve"> </w:t>
      </w:r>
      <w:r w:rsidRPr="00EF77CE">
        <w:rPr>
          <w:rFonts w:ascii="Times New Roman" w:cs="Times New Roman"/>
          <w:sz w:val="16"/>
          <w:szCs w:val="16"/>
        </w:rPr>
        <w:t>przekracza 43 milionów EURO.</w:t>
      </w:r>
    </w:p>
    <w:bookmarkEnd w:id="3"/>
    <w:p w14:paraId="45CE385D" w14:textId="77777777" w:rsidR="00A30643" w:rsidRDefault="00A30643" w:rsidP="00A30643">
      <w:pPr>
        <w:pStyle w:val="Tekstprzypisudolnego"/>
        <w:widowControl w:val="0"/>
        <w:spacing w:line="276" w:lineRule="auto"/>
        <w:ind w:left="780" w:right="-283"/>
        <w:jc w:val="both"/>
        <w:rPr>
          <w:rFonts w:ascii="Times New Roman" w:cs="Times New Roman"/>
          <w:sz w:val="16"/>
          <w:szCs w:val="16"/>
        </w:rPr>
      </w:pPr>
    </w:p>
    <w:p w14:paraId="135532A3" w14:textId="77777777" w:rsidR="00A30643" w:rsidRDefault="00A30643" w:rsidP="00A30643">
      <w:pPr>
        <w:pStyle w:val="Tekstpodstawowywcity2"/>
        <w:spacing w:after="0" w:line="240" w:lineRule="auto"/>
        <w:ind w:left="426" w:hanging="426"/>
        <w:jc w:val="both"/>
        <w:rPr>
          <w:color w:val="0070C0"/>
          <w:sz w:val="20"/>
          <w:szCs w:val="20"/>
        </w:rPr>
      </w:pPr>
      <w:r>
        <w:t>24.</w:t>
      </w:r>
      <w:r>
        <w:rPr>
          <w:sz w:val="22"/>
          <w:szCs w:val="22"/>
        </w:rPr>
        <w:t xml:space="preserve"> </w:t>
      </w:r>
      <w:r>
        <w:rPr>
          <w:b/>
        </w:rPr>
        <w:t xml:space="preserve">Spis dołączonych oświadczeń i dokumentów: </w:t>
      </w:r>
      <w:r>
        <w:rPr>
          <w:i/>
          <w:sz w:val="20"/>
          <w:szCs w:val="20"/>
        </w:rPr>
        <w:t>(należy wymienić wszystkie złożone oświadczenia   i dokumenty itp.)</w:t>
      </w:r>
      <w:r>
        <w:rPr>
          <w:sz w:val="20"/>
          <w:szCs w:val="20"/>
        </w:rPr>
        <w:t>:</w:t>
      </w:r>
    </w:p>
    <w:p w14:paraId="46844B71" w14:textId="77777777" w:rsidR="00A30643" w:rsidRDefault="00A30643" w:rsidP="00A30643">
      <w:pPr>
        <w:pStyle w:val="Zwykytekst1"/>
        <w:numPr>
          <w:ilvl w:val="0"/>
          <w:numId w:val="16"/>
        </w:numPr>
        <w:spacing w:before="120" w:after="120" w:line="276" w:lineRule="auto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…………………………………………………</w:t>
      </w:r>
    </w:p>
    <w:p w14:paraId="5C4EF8AE" w14:textId="77777777" w:rsidR="00A30643" w:rsidRDefault="00A30643" w:rsidP="00A30643">
      <w:pPr>
        <w:pStyle w:val="Zwykytekst1"/>
        <w:numPr>
          <w:ilvl w:val="0"/>
          <w:numId w:val="16"/>
        </w:numPr>
        <w:spacing w:before="120" w:after="120" w:line="276" w:lineRule="auto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lastRenderedPageBreak/>
        <w:t>…………………………………………………</w:t>
      </w:r>
    </w:p>
    <w:p w14:paraId="5CA701C0" w14:textId="77777777" w:rsidR="00A30643" w:rsidRPr="00251597" w:rsidRDefault="00A30643" w:rsidP="00A30643">
      <w:pPr>
        <w:pStyle w:val="Zwykytekst1"/>
        <w:numPr>
          <w:ilvl w:val="0"/>
          <w:numId w:val="16"/>
        </w:numPr>
        <w:spacing w:before="120" w:after="120" w:line="276" w:lineRule="auto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…………………………………………………</w:t>
      </w:r>
    </w:p>
    <w:p w14:paraId="0DFB1B17" w14:textId="77777777" w:rsidR="00A30643" w:rsidRPr="00977919" w:rsidRDefault="00A30643" w:rsidP="00A30643">
      <w:pPr>
        <w:pStyle w:val="Zwykytekst1"/>
        <w:spacing w:before="120" w:after="120" w:line="276" w:lineRule="auto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25. </w:t>
      </w:r>
      <w:r w:rsidRPr="00977919">
        <w:rPr>
          <w:rFonts w:ascii="Times New Roman" w:cs="Times New Roman"/>
          <w:sz w:val="24"/>
          <w:szCs w:val="24"/>
        </w:rPr>
        <w:tab/>
        <w:t>Proszę(simy)* o zwrot pieniędzy wniesionych tytułem wadium na konto**:</w:t>
      </w:r>
    </w:p>
    <w:p w14:paraId="754AE9E4" w14:textId="77777777" w:rsidR="00A30643" w:rsidRPr="00977919" w:rsidRDefault="00A30643" w:rsidP="00A30643">
      <w:pPr>
        <w:pStyle w:val="Zwykytekst1"/>
        <w:spacing w:before="120" w:after="120" w:line="276" w:lineRule="auto"/>
        <w:jc w:val="both"/>
        <w:rPr>
          <w:rFonts w:ascii="Times New Roman" w:cs="Times New Roman"/>
          <w:sz w:val="24"/>
          <w:szCs w:val="24"/>
        </w:rPr>
      </w:pPr>
      <w:r w:rsidRPr="00977919">
        <w:rPr>
          <w:rFonts w:ascii="Times New Roman" w:cs="Times New Roman"/>
          <w:sz w:val="24"/>
          <w:szCs w:val="24"/>
        </w:rPr>
        <w:t>…..........................................................................................................................</w:t>
      </w:r>
    </w:p>
    <w:p w14:paraId="55FBB3EE" w14:textId="77777777" w:rsidR="00A30643" w:rsidRPr="00977919" w:rsidRDefault="00A30643" w:rsidP="00A30643">
      <w:pPr>
        <w:pStyle w:val="Zwykytekst1"/>
        <w:spacing w:before="120" w:after="120" w:line="276" w:lineRule="auto"/>
        <w:jc w:val="both"/>
        <w:rPr>
          <w:rFonts w:ascii="Times New Roman" w:cs="Times New Roman"/>
          <w:sz w:val="24"/>
          <w:szCs w:val="24"/>
        </w:rPr>
      </w:pPr>
      <w:r w:rsidRPr="00977919">
        <w:rPr>
          <w:rFonts w:ascii="Times New Roman" w:cs="Times New Roman"/>
          <w:sz w:val="24"/>
          <w:szCs w:val="24"/>
        </w:rPr>
        <w:t>** - dotyczy tych Wykonawców, którzy wnoszą wadium w pieniądzu</w:t>
      </w:r>
    </w:p>
    <w:p w14:paraId="3432A514" w14:textId="77777777" w:rsidR="00A30643" w:rsidRDefault="00A30643" w:rsidP="00A30643">
      <w:pPr>
        <w:pStyle w:val="Zwykytekst1"/>
        <w:spacing w:before="120" w:after="120" w:line="276" w:lineRule="auto"/>
        <w:jc w:val="both"/>
        <w:rPr>
          <w:rFonts w:ascii="Times New Roman" w:cs="Times New Roman"/>
          <w:sz w:val="24"/>
          <w:szCs w:val="24"/>
        </w:rPr>
      </w:pPr>
      <w:r w:rsidRPr="00977919">
        <w:rPr>
          <w:rFonts w:ascii="Times New Roman" w:cs="Times New Roman"/>
          <w:sz w:val="24"/>
          <w:szCs w:val="24"/>
        </w:rPr>
        <w:t>2</w:t>
      </w:r>
      <w:r>
        <w:rPr>
          <w:rFonts w:ascii="Times New Roman" w:cs="Times New Roman"/>
          <w:sz w:val="24"/>
          <w:szCs w:val="24"/>
        </w:rPr>
        <w:t>6</w:t>
      </w:r>
      <w:r w:rsidRPr="00977919">
        <w:rPr>
          <w:rFonts w:ascii="Times New Roman" w:cs="Times New Roman"/>
          <w:sz w:val="24"/>
          <w:szCs w:val="24"/>
        </w:rPr>
        <w:t>.</w:t>
      </w:r>
      <w:r w:rsidRPr="00977919">
        <w:rPr>
          <w:rFonts w:ascii="Times New Roman" w:cs="Times New Roman"/>
          <w:sz w:val="24"/>
          <w:szCs w:val="24"/>
        </w:rPr>
        <w:tab/>
        <w:t>Dane kontaktowe (e-mail) Gwaranta - w przypadku wniesienia wadium w innej formie niż pieniądz: ………………………………………………………………………………</w:t>
      </w:r>
    </w:p>
    <w:p w14:paraId="15F3AE29" w14:textId="77777777" w:rsidR="00A30643" w:rsidRPr="00B54166" w:rsidRDefault="00A30643" w:rsidP="00A30643">
      <w:pPr>
        <w:pStyle w:val="Zwykytekst1"/>
        <w:spacing w:before="120" w:after="120" w:line="276" w:lineRule="auto"/>
        <w:jc w:val="both"/>
        <w:rPr>
          <w:rFonts w:ascii="Book Antiqua" w:cs="Book Antiqua"/>
          <w:sz w:val="24"/>
          <w:szCs w:val="24"/>
        </w:rPr>
      </w:pPr>
      <w:r>
        <w:rPr>
          <w:rStyle w:val="Teksttreci2Bezpogrubienia"/>
          <w:rFonts w:cs="Times New Roman"/>
          <w:sz w:val="22"/>
          <w:szCs w:val="22"/>
          <w:lang w:eastAsia="pl-PL"/>
        </w:rPr>
        <w:t>* - niepotrzebne skre</w:t>
      </w:r>
      <w:r>
        <w:rPr>
          <w:rStyle w:val="Teksttreci2Bezpogrubienia"/>
          <w:rFonts w:cs="Times New Roman"/>
          <w:sz w:val="22"/>
          <w:szCs w:val="22"/>
          <w:lang w:eastAsia="pl-PL"/>
        </w:rPr>
        <w:t>ś</w:t>
      </w:r>
      <w:r>
        <w:rPr>
          <w:rStyle w:val="Teksttreci2Bezpogrubienia"/>
          <w:rFonts w:cs="Times New Roman"/>
          <w:sz w:val="22"/>
          <w:szCs w:val="22"/>
          <w:lang w:eastAsia="pl-PL"/>
        </w:rPr>
        <w:t>li</w:t>
      </w:r>
      <w:r>
        <w:rPr>
          <w:rStyle w:val="Teksttreci2Bezpogrubienia"/>
          <w:rFonts w:cs="Times New Roman"/>
          <w:sz w:val="22"/>
          <w:szCs w:val="22"/>
          <w:lang w:eastAsia="pl-PL"/>
        </w:rPr>
        <w:t>ć</w:t>
      </w:r>
      <w:r>
        <w:rPr>
          <w:sz w:val="22"/>
          <w:szCs w:val="22"/>
        </w:rPr>
        <w:t xml:space="preserve">                                   </w:t>
      </w:r>
      <w:r>
        <w:rPr>
          <w:color w:val="0070C0"/>
          <w:sz w:val="22"/>
          <w:szCs w:val="22"/>
        </w:rPr>
        <w:t xml:space="preserve">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6"/>
      </w:tblGrid>
      <w:tr w:rsidR="00A30643" w14:paraId="3300E1DB" w14:textId="77777777" w:rsidTr="00B1561D">
        <w:trPr>
          <w:trHeight w:val="32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06D0FB8" w14:textId="77777777" w:rsidR="00A30643" w:rsidRDefault="00A30643" w:rsidP="00B1561D">
            <w:pPr>
              <w:tabs>
                <w:tab w:val="left" w:pos="0"/>
              </w:tabs>
              <w:suppressAutoHyphens/>
              <w:spacing w:after="40" w:line="360" w:lineRule="auto"/>
            </w:pPr>
            <w:r>
              <w:t>Miejscowość:</w:t>
            </w:r>
          </w:p>
        </w:tc>
      </w:tr>
      <w:tr w:rsidR="00A30643" w14:paraId="53335F1B" w14:textId="77777777" w:rsidTr="00B1561D">
        <w:trPr>
          <w:trHeight w:val="31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3E56A7F" w14:textId="77777777" w:rsidR="00A30643" w:rsidRDefault="00A30643" w:rsidP="00B1561D">
            <w:pPr>
              <w:tabs>
                <w:tab w:val="left" w:pos="0"/>
              </w:tabs>
              <w:suppressAutoHyphens/>
              <w:spacing w:after="40" w:line="360" w:lineRule="auto"/>
            </w:pPr>
            <w:r>
              <w:t>Data:</w:t>
            </w:r>
          </w:p>
        </w:tc>
      </w:tr>
    </w:tbl>
    <w:p w14:paraId="74D467E5" w14:textId="77777777" w:rsidR="00A30643" w:rsidRPr="00296DB8" w:rsidRDefault="00A30643" w:rsidP="00A30643">
      <w:pPr>
        <w:rPr>
          <w:color w:val="0070C0"/>
          <w:sz w:val="22"/>
          <w:szCs w:val="22"/>
        </w:rPr>
      </w:pPr>
    </w:p>
    <w:p w14:paraId="13A2BB46" w14:textId="77777777" w:rsidR="00A30643" w:rsidRPr="006E58A4" w:rsidRDefault="00A30643" w:rsidP="00A30643">
      <w:pPr>
        <w:tabs>
          <w:tab w:val="left" w:pos="1978"/>
          <w:tab w:val="left" w:pos="3828"/>
          <w:tab w:val="center" w:pos="4677"/>
        </w:tabs>
        <w:jc w:val="right"/>
        <w:rPr>
          <w:b/>
          <w:i/>
          <w:color w:val="0070C0"/>
          <w:sz w:val="20"/>
          <w:szCs w:val="20"/>
        </w:rPr>
      </w:pPr>
      <w:r w:rsidRPr="006E58A4">
        <w:rPr>
          <w:b/>
          <w:i/>
          <w:color w:val="0070C0"/>
          <w:sz w:val="20"/>
          <w:szCs w:val="20"/>
        </w:rPr>
        <w:t>Dokument należy wypełnić i podpisać:</w:t>
      </w:r>
    </w:p>
    <w:p w14:paraId="64F7224D" w14:textId="77777777" w:rsidR="00A30643" w:rsidRPr="006E58A4" w:rsidRDefault="00A30643" w:rsidP="00A30643">
      <w:pPr>
        <w:tabs>
          <w:tab w:val="left" w:pos="1978"/>
          <w:tab w:val="left" w:pos="3828"/>
          <w:tab w:val="center" w:pos="4677"/>
        </w:tabs>
        <w:jc w:val="right"/>
        <w:rPr>
          <w:b/>
          <w:i/>
          <w:color w:val="0070C0"/>
          <w:sz w:val="20"/>
          <w:szCs w:val="20"/>
        </w:rPr>
      </w:pPr>
      <w:r w:rsidRPr="006E58A4">
        <w:rPr>
          <w:b/>
          <w:i/>
          <w:color w:val="0070C0"/>
          <w:sz w:val="20"/>
          <w:szCs w:val="20"/>
        </w:rPr>
        <w:t xml:space="preserve"> kwalifikowanym podpisem elektronicznym </w:t>
      </w:r>
    </w:p>
    <w:p w14:paraId="77EBD4D0" w14:textId="77777777" w:rsidR="00A30643" w:rsidRPr="006E58A4" w:rsidRDefault="00A30643" w:rsidP="00A30643">
      <w:pPr>
        <w:tabs>
          <w:tab w:val="left" w:pos="1978"/>
          <w:tab w:val="left" w:pos="3828"/>
          <w:tab w:val="center" w:pos="4677"/>
        </w:tabs>
        <w:jc w:val="right"/>
        <w:rPr>
          <w:b/>
          <w:i/>
          <w:color w:val="0070C0"/>
          <w:sz w:val="20"/>
          <w:szCs w:val="20"/>
        </w:rPr>
      </w:pPr>
      <w:r w:rsidRPr="006E58A4">
        <w:rPr>
          <w:b/>
          <w:i/>
          <w:color w:val="0070C0"/>
          <w:sz w:val="20"/>
          <w:szCs w:val="20"/>
        </w:rPr>
        <w:t xml:space="preserve">lub podpisem zaufanym lub podpisem osobistym, </w:t>
      </w:r>
    </w:p>
    <w:p w14:paraId="2D501E88" w14:textId="77777777" w:rsidR="00A30643" w:rsidRPr="006E58A4" w:rsidRDefault="00A30643" w:rsidP="00A30643">
      <w:pPr>
        <w:jc w:val="right"/>
        <w:rPr>
          <w:b/>
          <w:color w:val="0070C0"/>
          <w:sz w:val="20"/>
          <w:szCs w:val="20"/>
        </w:rPr>
      </w:pPr>
      <w:r w:rsidRPr="006E58A4">
        <w:rPr>
          <w:b/>
          <w:i/>
          <w:color w:val="0070C0"/>
          <w:sz w:val="20"/>
          <w:szCs w:val="20"/>
        </w:rPr>
        <w:t xml:space="preserve">przez osobę lub osoby uprawnione do </w:t>
      </w:r>
    </w:p>
    <w:p w14:paraId="75B021B1" w14:textId="77777777" w:rsidR="00A30643" w:rsidRPr="00296DB8" w:rsidRDefault="00A30643" w:rsidP="00A30643">
      <w:pPr>
        <w:jc w:val="right"/>
        <w:rPr>
          <w:b/>
          <w:color w:val="0070C0"/>
          <w:sz w:val="20"/>
          <w:szCs w:val="20"/>
        </w:rPr>
      </w:pPr>
      <w:r w:rsidRPr="006E58A4">
        <w:rPr>
          <w:b/>
          <w:i/>
          <w:color w:val="0070C0"/>
          <w:sz w:val="20"/>
          <w:szCs w:val="20"/>
        </w:rPr>
        <w:t xml:space="preserve">                                                                                                 reprezentowania Wykonawcy/ Wykonawców  </w:t>
      </w:r>
    </w:p>
    <w:p w14:paraId="01097EC9" w14:textId="77777777" w:rsidR="00A30643" w:rsidRPr="00251597" w:rsidRDefault="00A30643" w:rsidP="00A30643">
      <w:pPr>
        <w:tabs>
          <w:tab w:val="left" w:pos="1978"/>
          <w:tab w:val="left" w:pos="3828"/>
          <w:tab w:val="center" w:pos="4677"/>
        </w:tabs>
        <w:jc w:val="right"/>
        <w:rPr>
          <w:b/>
          <w:i/>
          <w:color w:val="0070C0"/>
          <w:sz w:val="20"/>
          <w:szCs w:val="20"/>
        </w:rPr>
      </w:pPr>
      <w:r w:rsidRPr="006E58A4">
        <w:rPr>
          <w:b/>
          <w:i/>
          <w:color w:val="0070C0"/>
          <w:sz w:val="20"/>
          <w:szCs w:val="20"/>
        </w:rPr>
        <w:t>Zamawiający zaleca</w:t>
      </w:r>
      <w:r w:rsidRPr="006E58A4">
        <w:rPr>
          <w:b/>
          <w:i/>
          <w:color w:val="0070C0"/>
          <w:sz w:val="20"/>
          <w:szCs w:val="20"/>
        </w:rPr>
        <w:br/>
        <w:t xml:space="preserve"> zapisanie dokumentu w formacie PDF. </w:t>
      </w:r>
    </w:p>
    <w:p w14:paraId="6451A5AE" w14:textId="77777777" w:rsidR="00A30643" w:rsidRDefault="00A30643" w:rsidP="00A30643">
      <w:pPr>
        <w:rPr>
          <w:b/>
          <w:bCs/>
          <w:i/>
        </w:rPr>
      </w:pPr>
      <w:bookmarkStart w:id="4" w:name="_Hlk155608982"/>
    </w:p>
    <w:p w14:paraId="2B4DFB0D" w14:textId="77777777" w:rsidR="00A30643" w:rsidRPr="003267BA" w:rsidRDefault="00A30643" w:rsidP="00A30643">
      <w:pPr>
        <w:jc w:val="right"/>
        <w:rPr>
          <w:b/>
          <w:bCs/>
          <w:i/>
          <w:strike/>
        </w:rPr>
      </w:pPr>
    </w:p>
    <w:bookmarkEnd w:id="4"/>
    <w:p w14:paraId="69A4E3CF" w14:textId="77777777" w:rsidR="00A30643" w:rsidRPr="003267BA" w:rsidRDefault="00A30643" w:rsidP="00A30643">
      <w:pPr>
        <w:tabs>
          <w:tab w:val="left" w:pos="1978"/>
          <w:tab w:val="left" w:pos="3828"/>
          <w:tab w:val="center" w:pos="4677"/>
        </w:tabs>
        <w:rPr>
          <w:strike/>
        </w:rPr>
      </w:pPr>
    </w:p>
    <w:p w14:paraId="75C45DFA" w14:textId="77777777" w:rsidR="00A30643" w:rsidRPr="003267BA" w:rsidRDefault="00A30643" w:rsidP="00A30643">
      <w:pPr>
        <w:tabs>
          <w:tab w:val="left" w:pos="1978"/>
          <w:tab w:val="left" w:pos="3828"/>
          <w:tab w:val="center" w:pos="4677"/>
        </w:tabs>
        <w:jc w:val="right"/>
        <w:rPr>
          <w:strike/>
          <w:color w:val="0070C0"/>
          <w:sz w:val="20"/>
          <w:szCs w:val="20"/>
        </w:rPr>
      </w:pPr>
    </w:p>
    <w:p w14:paraId="0956419A" w14:textId="77777777" w:rsidR="00A30643" w:rsidRPr="003267BA" w:rsidRDefault="00A30643" w:rsidP="00A30643">
      <w:pPr>
        <w:tabs>
          <w:tab w:val="left" w:pos="1978"/>
          <w:tab w:val="left" w:pos="3828"/>
          <w:tab w:val="center" w:pos="4677"/>
        </w:tabs>
        <w:jc w:val="right"/>
        <w:rPr>
          <w:strike/>
          <w:color w:val="0070C0"/>
          <w:sz w:val="20"/>
          <w:szCs w:val="20"/>
        </w:rPr>
      </w:pPr>
    </w:p>
    <w:p w14:paraId="4D1F5523" w14:textId="77777777" w:rsidR="00A30643" w:rsidRPr="003267BA" w:rsidRDefault="00A30643" w:rsidP="00A30643">
      <w:pPr>
        <w:tabs>
          <w:tab w:val="left" w:pos="1978"/>
          <w:tab w:val="left" w:pos="3828"/>
          <w:tab w:val="center" w:pos="4677"/>
        </w:tabs>
        <w:rPr>
          <w:strike/>
          <w:color w:val="0070C0"/>
        </w:rPr>
      </w:pPr>
    </w:p>
    <w:p w14:paraId="4611EF4A" w14:textId="77777777" w:rsidR="00A30643" w:rsidRPr="003267BA" w:rsidRDefault="00A30643" w:rsidP="00A30643">
      <w:pPr>
        <w:tabs>
          <w:tab w:val="left" w:pos="1978"/>
          <w:tab w:val="left" w:pos="3828"/>
          <w:tab w:val="center" w:pos="4677"/>
        </w:tabs>
        <w:jc w:val="right"/>
        <w:rPr>
          <w:strike/>
          <w:color w:val="0070C0"/>
          <w:sz w:val="20"/>
          <w:szCs w:val="20"/>
        </w:rPr>
        <w:sectPr w:rsidR="00A30643" w:rsidRPr="003267BA" w:rsidSect="00A30643">
          <w:pgSz w:w="11906" w:h="16838"/>
          <w:pgMar w:top="851" w:right="1416" w:bottom="1531" w:left="1418" w:header="709" w:footer="709" w:gutter="0"/>
          <w:cols w:space="708"/>
          <w:docGrid w:linePitch="360"/>
        </w:sectPr>
      </w:pPr>
    </w:p>
    <w:p w14:paraId="3915BFFA" w14:textId="77777777" w:rsidR="00A30643" w:rsidRPr="00467693" w:rsidRDefault="00A30643" w:rsidP="00A30643">
      <w:pPr>
        <w:tabs>
          <w:tab w:val="left" w:pos="1978"/>
          <w:tab w:val="left" w:pos="3828"/>
          <w:tab w:val="center" w:pos="4677"/>
        </w:tabs>
      </w:pPr>
      <w:r w:rsidRPr="00467693">
        <w:lastRenderedPageBreak/>
        <w:t xml:space="preserve">                 </w:t>
      </w:r>
    </w:p>
    <w:p w14:paraId="1272A859" w14:textId="77777777" w:rsidR="00A30643" w:rsidRDefault="00A30643" w:rsidP="00A30643">
      <w:pPr>
        <w:ind w:right="-2"/>
        <w:rPr>
          <w:b/>
          <w:bCs/>
          <w:i/>
          <w:w w:val="95"/>
        </w:rPr>
      </w:pPr>
    </w:p>
    <w:p w14:paraId="53B11F98" w14:textId="77777777" w:rsidR="00A30643" w:rsidRPr="00723712" w:rsidRDefault="00A30643" w:rsidP="00A30643">
      <w:pPr>
        <w:ind w:left="5855" w:right="-2" w:firstLine="720"/>
        <w:jc w:val="center"/>
        <w:rPr>
          <w:b/>
          <w:bCs/>
          <w:i/>
          <w:w w:val="95"/>
        </w:rPr>
      </w:pPr>
      <w:r w:rsidRPr="00723712">
        <w:rPr>
          <w:b/>
          <w:bCs/>
          <w:i/>
          <w:w w:val="95"/>
        </w:rPr>
        <w:t>Załącznik nr 2A do SWZ</w:t>
      </w:r>
    </w:p>
    <w:p w14:paraId="4D15EC13" w14:textId="77777777" w:rsidR="00A30643" w:rsidRPr="0088648D" w:rsidRDefault="00A30643" w:rsidP="00A30643">
      <w:pPr>
        <w:ind w:right="511"/>
        <w:jc w:val="center"/>
        <w:rPr>
          <w:i/>
          <w:w w:val="95"/>
        </w:rPr>
      </w:pPr>
      <w:bookmarkStart w:id="5" w:name="_Hlk113526736"/>
      <w:r w:rsidRPr="00723712">
        <w:rPr>
          <w:i/>
          <w:w w:val="95"/>
        </w:rPr>
        <w:t>Wzór</w:t>
      </w:r>
      <w:r>
        <w:rPr>
          <w:i/>
          <w:w w:val="95"/>
        </w:rPr>
        <w:t xml:space="preserve"> </w:t>
      </w:r>
    </w:p>
    <w:bookmarkEnd w:id="5"/>
    <w:p w14:paraId="5D0E7748" w14:textId="77777777" w:rsidR="00A30643" w:rsidRDefault="00A30643" w:rsidP="00A30643">
      <w:pPr>
        <w:ind w:right="511"/>
        <w:jc w:val="right"/>
        <w:rPr>
          <w:rFonts w:ascii="Tahoma" w:hAnsi="Tahoma"/>
          <w:i/>
          <w:w w:val="95"/>
          <w:sz w:val="17"/>
        </w:rPr>
      </w:pPr>
    </w:p>
    <w:p w14:paraId="0F02F1F5" w14:textId="77777777" w:rsidR="00A30643" w:rsidRDefault="00A30643" w:rsidP="00A30643">
      <w:pPr>
        <w:ind w:left="6480" w:right="511" w:firstLine="720"/>
        <w:rPr>
          <w:b/>
          <w:i/>
          <w:iCs/>
          <w:sz w:val="20"/>
          <w:szCs w:val="20"/>
        </w:rPr>
      </w:pPr>
    </w:p>
    <w:p w14:paraId="7F08ED96" w14:textId="77777777" w:rsidR="00A30643" w:rsidRDefault="00A30643" w:rsidP="00A30643">
      <w:pPr>
        <w:ind w:right="511"/>
        <w:rPr>
          <w:sz w:val="20"/>
          <w:szCs w:val="20"/>
        </w:rPr>
      </w:pPr>
      <w:bookmarkStart w:id="6" w:name="_Hlk113526751"/>
      <w:r>
        <w:rPr>
          <w:sz w:val="20"/>
          <w:szCs w:val="20"/>
        </w:rPr>
        <w:t>………………………………………………………………………………………………………</w:t>
      </w:r>
    </w:p>
    <w:p w14:paraId="148F8C6E" w14:textId="77777777" w:rsidR="00A30643" w:rsidRDefault="00A30643" w:rsidP="00A30643">
      <w:pPr>
        <w:ind w:right="511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bookmarkEnd w:id="6"/>
    <w:p w14:paraId="620B1207" w14:textId="77777777" w:rsidR="00A30643" w:rsidRDefault="00A30643" w:rsidP="00A30643">
      <w:pPr>
        <w:tabs>
          <w:tab w:val="left" w:pos="4248"/>
        </w:tabs>
        <w:ind w:right="511"/>
        <w:rPr>
          <w:i/>
          <w:sz w:val="16"/>
          <w:szCs w:val="16"/>
        </w:rPr>
      </w:pPr>
    </w:p>
    <w:p w14:paraId="5DBF8DFA" w14:textId="77777777" w:rsidR="00A30643" w:rsidRPr="009747B6" w:rsidRDefault="00A30643" w:rsidP="00A30643">
      <w:pPr>
        <w:tabs>
          <w:tab w:val="left" w:pos="4248"/>
        </w:tabs>
        <w:ind w:right="511"/>
        <w:jc w:val="center"/>
        <w:rPr>
          <w:sz w:val="20"/>
          <w:szCs w:val="20"/>
        </w:rPr>
      </w:pPr>
      <w:r>
        <w:rPr>
          <w:i/>
          <w:sz w:val="16"/>
          <w:szCs w:val="16"/>
        </w:rPr>
        <w:tab/>
      </w:r>
    </w:p>
    <w:p w14:paraId="18B69E31" w14:textId="77777777" w:rsidR="00A30643" w:rsidRDefault="00A30643" w:rsidP="00A30643">
      <w:pPr>
        <w:spacing w:after="120" w:line="360" w:lineRule="auto"/>
        <w:jc w:val="center"/>
        <w:rPr>
          <w:b/>
        </w:rPr>
      </w:pPr>
      <w:bookmarkStart w:id="7" w:name="_Hlk113526770"/>
      <w:r>
        <w:rPr>
          <w:b/>
        </w:rPr>
        <w:t xml:space="preserve">OŚWIADCZENIE WYKONAWCY </w:t>
      </w:r>
    </w:p>
    <w:p w14:paraId="30DF86A2" w14:textId="77777777" w:rsidR="00A30643" w:rsidRPr="006341E1" w:rsidRDefault="00A30643" w:rsidP="00A30643">
      <w:pPr>
        <w:spacing w:before="120" w:line="360" w:lineRule="auto"/>
        <w:ind w:right="511"/>
        <w:jc w:val="center"/>
        <w:rPr>
          <w:b/>
          <w:highlight w:val="yellow"/>
          <w:u w:val="single"/>
        </w:rPr>
      </w:pPr>
      <w:r>
        <w:rPr>
          <w:b/>
          <w:u w:val="single"/>
        </w:rPr>
        <w:t xml:space="preserve">O NIEPODLEGANIU </w:t>
      </w:r>
      <w:r w:rsidRPr="008948AA">
        <w:rPr>
          <w:b/>
          <w:u w:val="single"/>
        </w:rPr>
        <w:t xml:space="preserve">WYKLUCZENIU I SPEŁNIENIU WARUNKÓW UDZIAŁU </w:t>
      </w:r>
      <w:r>
        <w:rPr>
          <w:b/>
          <w:u w:val="single"/>
        </w:rPr>
        <w:t xml:space="preserve"> </w:t>
      </w:r>
      <w:r w:rsidRPr="008948AA">
        <w:rPr>
          <w:b/>
          <w:u w:val="single"/>
        </w:rPr>
        <w:t xml:space="preserve">W POSTĘPOWANIU </w:t>
      </w:r>
    </w:p>
    <w:bookmarkEnd w:id="7"/>
    <w:p w14:paraId="0A3CBD9C" w14:textId="77777777" w:rsidR="00A30643" w:rsidRDefault="00A30643" w:rsidP="00A30643">
      <w:pPr>
        <w:spacing w:line="360" w:lineRule="auto"/>
        <w:ind w:right="51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składane na podstawie </w:t>
      </w:r>
      <w:r w:rsidRPr="00E1378F">
        <w:rPr>
          <w:b/>
          <w:sz w:val="20"/>
          <w:szCs w:val="20"/>
        </w:rPr>
        <w:t>art. 125 ust. 1</w:t>
      </w:r>
      <w:r>
        <w:rPr>
          <w:b/>
          <w:sz w:val="20"/>
          <w:szCs w:val="20"/>
        </w:rPr>
        <w:t xml:space="preserve"> ustawy z dnia 11 września 2019 r. </w:t>
      </w:r>
    </w:p>
    <w:p w14:paraId="5742CB75" w14:textId="77777777" w:rsidR="00A30643" w:rsidRDefault="00A30643" w:rsidP="00A30643">
      <w:pPr>
        <w:spacing w:line="360" w:lineRule="auto"/>
        <w:ind w:right="51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Prawo zamówień publicznych (dalej, jako: </w:t>
      </w:r>
      <w:proofErr w:type="spellStart"/>
      <w:r>
        <w:rPr>
          <w:b/>
          <w:sz w:val="20"/>
          <w:szCs w:val="20"/>
        </w:rPr>
        <w:t>Pzp</w:t>
      </w:r>
      <w:proofErr w:type="spellEnd"/>
      <w:r>
        <w:rPr>
          <w:b/>
          <w:sz w:val="20"/>
          <w:szCs w:val="20"/>
        </w:rPr>
        <w:t xml:space="preserve">), </w:t>
      </w:r>
    </w:p>
    <w:p w14:paraId="388433C7" w14:textId="77777777" w:rsidR="00A30643" w:rsidRDefault="00A30643" w:rsidP="00A30643">
      <w:pPr>
        <w:tabs>
          <w:tab w:val="center" w:pos="4536"/>
          <w:tab w:val="right" w:pos="9072"/>
        </w:tabs>
        <w:suppressAutoHyphens/>
        <w:spacing w:line="360" w:lineRule="auto"/>
        <w:ind w:right="511"/>
        <w:jc w:val="center"/>
        <w:rPr>
          <w:b/>
          <w:bCs/>
        </w:rPr>
      </w:pPr>
      <w:r>
        <w:t xml:space="preserve">Na potrzeby postępowania o udzielenie zamówienia </w:t>
      </w:r>
      <w:r w:rsidRPr="00A45A94">
        <w:t>publicznego pn..:</w:t>
      </w:r>
      <w:r>
        <w:rPr>
          <w:b/>
          <w:bCs/>
        </w:rPr>
        <w:t xml:space="preserve"> </w:t>
      </w:r>
    </w:p>
    <w:p w14:paraId="42C31ED4" w14:textId="77777777" w:rsidR="00A30643" w:rsidRPr="003267BA" w:rsidRDefault="00A30643" w:rsidP="00A30643">
      <w:pPr>
        <w:spacing w:after="160" w:line="256" w:lineRule="auto"/>
        <w:jc w:val="center"/>
        <w:rPr>
          <w:rFonts w:eastAsiaTheme="minorHAnsi"/>
          <w:b/>
          <w:bCs/>
          <w:kern w:val="2"/>
          <w:shd w:val="clear" w:color="auto" w:fill="FFFFFF"/>
          <w:lang w:eastAsia="en-US"/>
          <w14:ligatures w14:val="standardContextual"/>
        </w:rPr>
      </w:pPr>
      <w:r w:rsidRPr="000C6789">
        <w:rPr>
          <w:rFonts w:eastAsiaTheme="minorHAnsi"/>
          <w:b/>
          <w:bCs/>
          <w:kern w:val="2"/>
          <w:shd w:val="clear" w:color="auto" w:fill="FFFFFF"/>
          <w:lang w:eastAsia="en-US"/>
          <w14:ligatures w14:val="standardContextual"/>
        </w:rPr>
        <w:t>Przebudowa pomieszczeń w szkole podstawowej  nr 1 w Lidzbarku Warmińskim na potrzeby adaptacji Publicznego Żłobka Miejskiego  w ramach „Programu rozwoju instytucji opieki nad dziećmi w wieku do lat 3 Aktywny Maluch 2022-2029”</w:t>
      </w:r>
    </w:p>
    <w:p w14:paraId="52827412" w14:textId="77777777" w:rsidR="00A30643" w:rsidRPr="00214949" w:rsidRDefault="00A30643" w:rsidP="00A30643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line="360" w:lineRule="auto"/>
        <w:ind w:left="284" w:right="511"/>
        <w:jc w:val="both"/>
        <w:textAlignment w:val="baseline"/>
        <w:rPr>
          <w:rFonts w:eastAsia="Times New Roman"/>
          <w:sz w:val="22"/>
          <w:szCs w:val="22"/>
          <w:lang w:eastAsia="en-US"/>
        </w:rPr>
      </w:pPr>
      <w:r w:rsidRPr="00214949">
        <w:rPr>
          <w:rFonts w:eastAsia="Times New Roman"/>
          <w:sz w:val="22"/>
          <w:szCs w:val="22"/>
          <w:lang w:eastAsia="en-US"/>
        </w:rPr>
        <w:t>□ Oświadczam, że spełniam warunki udziału w postępowaniu określone przez Zamawiającego.</w:t>
      </w:r>
    </w:p>
    <w:p w14:paraId="71ABB432" w14:textId="77777777" w:rsidR="00A30643" w:rsidRPr="00214949" w:rsidRDefault="00A30643" w:rsidP="00A30643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line="360" w:lineRule="auto"/>
        <w:ind w:left="567" w:right="511" w:hanging="284"/>
        <w:jc w:val="both"/>
        <w:textAlignment w:val="baseline"/>
        <w:rPr>
          <w:rFonts w:eastAsia="Times New Roman"/>
          <w:sz w:val="22"/>
          <w:szCs w:val="22"/>
          <w:lang w:eastAsia="en-US"/>
        </w:rPr>
      </w:pPr>
      <w:r w:rsidRPr="00214949">
        <w:rPr>
          <w:rFonts w:eastAsia="Times New Roman"/>
          <w:sz w:val="22"/>
          <w:szCs w:val="22"/>
          <w:lang w:eastAsia="en-US"/>
        </w:rPr>
        <w:t>□ Oświadczam, że w celu wykazania spełnienia warunków udziału w postępowaniu, określonych przez Zamawiającego, polegam na zasobach następującego/</w:t>
      </w:r>
      <w:proofErr w:type="spellStart"/>
      <w:r w:rsidRPr="00214949">
        <w:rPr>
          <w:rFonts w:eastAsia="Times New Roman"/>
          <w:sz w:val="22"/>
          <w:szCs w:val="22"/>
          <w:lang w:eastAsia="en-US"/>
        </w:rPr>
        <w:t>ych</w:t>
      </w:r>
      <w:proofErr w:type="spellEnd"/>
      <w:r w:rsidRPr="00214949">
        <w:rPr>
          <w:rFonts w:eastAsia="Times New Roman"/>
          <w:sz w:val="22"/>
          <w:szCs w:val="22"/>
          <w:lang w:eastAsia="en-US"/>
        </w:rPr>
        <w:t xml:space="preserve"> podmiotu/ów udostępniającego/</w:t>
      </w:r>
      <w:proofErr w:type="spellStart"/>
      <w:r w:rsidRPr="00214949">
        <w:rPr>
          <w:rFonts w:eastAsia="Times New Roman"/>
          <w:sz w:val="22"/>
          <w:szCs w:val="22"/>
          <w:lang w:eastAsia="en-US"/>
        </w:rPr>
        <w:t>ych</w:t>
      </w:r>
      <w:proofErr w:type="spellEnd"/>
      <w:r w:rsidRPr="00214949">
        <w:rPr>
          <w:rFonts w:eastAsia="Times New Roman"/>
          <w:sz w:val="22"/>
          <w:szCs w:val="22"/>
          <w:lang w:eastAsia="en-US"/>
        </w:rPr>
        <w:t xml:space="preserve"> zasoby:  ……………………………………….. </w:t>
      </w:r>
    </w:p>
    <w:p w14:paraId="632CE450" w14:textId="77777777" w:rsidR="00A30643" w:rsidRPr="00214949" w:rsidRDefault="00A30643" w:rsidP="00A30643">
      <w:pPr>
        <w:widowControl w:val="0"/>
        <w:tabs>
          <w:tab w:val="right" w:pos="9072"/>
        </w:tabs>
        <w:suppressAutoHyphens/>
        <w:autoSpaceDE w:val="0"/>
        <w:autoSpaceDN w:val="0"/>
        <w:spacing w:line="360" w:lineRule="auto"/>
        <w:ind w:left="567" w:right="511"/>
        <w:textAlignment w:val="baseline"/>
        <w:rPr>
          <w:rFonts w:eastAsia="Times New Roman"/>
          <w:sz w:val="22"/>
          <w:szCs w:val="22"/>
          <w:lang w:eastAsia="en-US"/>
        </w:rPr>
      </w:pPr>
      <w:r w:rsidRPr="00214949">
        <w:rPr>
          <w:rFonts w:eastAsia="Times New Roman"/>
          <w:sz w:val="22"/>
          <w:szCs w:val="22"/>
          <w:lang w:eastAsia="en-US"/>
        </w:rPr>
        <w:t xml:space="preserve">w następującym zakresie: …………………………………………………………… </w:t>
      </w:r>
    </w:p>
    <w:p w14:paraId="4C3FBE88" w14:textId="77777777" w:rsidR="00A30643" w:rsidRPr="00214949" w:rsidRDefault="00A30643" w:rsidP="00A30643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line="360" w:lineRule="auto"/>
        <w:ind w:left="567" w:right="511"/>
        <w:jc w:val="both"/>
        <w:textAlignment w:val="baseline"/>
        <w:rPr>
          <w:rFonts w:eastAsia="Times New Roman"/>
          <w:sz w:val="22"/>
          <w:szCs w:val="22"/>
          <w:lang w:eastAsia="en-US"/>
        </w:rPr>
      </w:pPr>
      <w:r w:rsidRPr="00214949">
        <w:rPr>
          <w:rFonts w:eastAsia="Times New Roman"/>
          <w:sz w:val="22"/>
          <w:szCs w:val="22"/>
          <w:lang w:eastAsia="en-US"/>
        </w:rPr>
        <w:t xml:space="preserve">                                 </w:t>
      </w:r>
      <w:r w:rsidRPr="00214949">
        <w:rPr>
          <w:rFonts w:eastAsia="Times New Roman"/>
          <w:i/>
          <w:iCs/>
          <w:sz w:val="20"/>
          <w:szCs w:val="20"/>
          <w:lang w:eastAsia="en-US"/>
        </w:rPr>
        <w:t>(określić zakres, w jakim Wykonawca powołuje się na zasoby podmiotu).</w:t>
      </w:r>
    </w:p>
    <w:p w14:paraId="447D4FB5" w14:textId="77777777" w:rsidR="00A30643" w:rsidRPr="00214949" w:rsidRDefault="00A30643" w:rsidP="00A30643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line="360" w:lineRule="auto"/>
        <w:ind w:left="567" w:right="511" w:hanging="284"/>
        <w:jc w:val="both"/>
        <w:textAlignment w:val="baseline"/>
        <w:rPr>
          <w:rFonts w:eastAsia="Times New Roman"/>
          <w:sz w:val="22"/>
          <w:szCs w:val="22"/>
          <w:lang w:eastAsia="en-US"/>
        </w:rPr>
      </w:pPr>
      <w:r w:rsidRPr="00214949">
        <w:rPr>
          <w:rFonts w:eastAsia="Times New Roman"/>
          <w:b/>
          <w:bCs/>
          <w:sz w:val="22"/>
          <w:szCs w:val="22"/>
          <w:lang w:eastAsia="en-US"/>
        </w:rPr>
        <w:t>Oświadczam, że</w:t>
      </w:r>
      <w:r w:rsidRPr="00214949">
        <w:rPr>
          <w:rFonts w:eastAsia="Times New Roman"/>
          <w:sz w:val="22"/>
          <w:szCs w:val="22"/>
          <w:lang w:eastAsia="en-US"/>
        </w:rPr>
        <w:t>:</w:t>
      </w:r>
    </w:p>
    <w:p w14:paraId="1667A69A" w14:textId="77777777" w:rsidR="00A30643" w:rsidRPr="00214949" w:rsidRDefault="00A30643" w:rsidP="00A30643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line="360" w:lineRule="auto"/>
        <w:ind w:left="567" w:right="511" w:hanging="284"/>
        <w:jc w:val="both"/>
        <w:textAlignment w:val="baseline"/>
        <w:rPr>
          <w:rFonts w:eastAsia="Times New Roman"/>
          <w:sz w:val="22"/>
          <w:szCs w:val="22"/>
          <w:lang w:eastAsia="en-US"/>
        </w:rPr>
      </w:pPr>
      <w:r w:rsidRPr="00214949">
        <w:rPr>
          <w:rFonts w:eastAsia="Times New Roman"/>
          <w:sz w:val="22"/>
          <w:szCs w:val="22"/>
          <w:lang w:eastAsia="en-US"/>
        </w:rPr>
        <w:t>□ nie podlegam wykluczeniu z postępowania na podstawie art. 7 ust. 1 Ustawy z 13 kwietnia 2022r. o szczególnych rozwiązaniach w zakresie przeciwdziałania wspierania agresji na Ukrainę oraz służących ochronie bezpieczeństwa narodowego.</w:t>
      </w:r>
      <w:r w:rsidRPr="00214949">
        <w:rPr>
          <w:rFonts w:eastAsia="Times New Roman"/>
          <w:b/>
          <w:bCs/>
          <w:sz w:val="22"/>
          <w:szCs w:val="22"/>
          <w:vertAlign w:val="superscript"/>
          <w:lang w:eastAsia="en-US"/>
        </w:rPr>
        <w:t>1</w:t>
      </w:r>
    </w:p>
    <w:p w14:paraId="216F1F3D" w14:textId="77777777" w:rsidR="00A30643" w:rsidRPr="00214949" w:rsidRDefault="00A30643" w:rsidP="00A30643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line="360" w:lineRule="auto"/>
        <w:ind w:left="567" w:right="511" w:hanging="284"/>
        <w:jc w:val="both"/>
        <w:textAlignment w:val="baseline"/>
        <w:rPr>
          <w:rFonts w:eastAsia="Times New Roman"/>
          <w:sz w:val="22"/>
          <w:szCs w:val="22"/>
          <w:lang w:eastAsia="en-US"/>
        </w:rPr>
      </w:pPr>
      <w:r w:rsidRPr="00214949">
        <w:rPr>
          <w:rFonts w:eastAsia="Times New Roman"/>
          <w:sz w:val="22"/>
          <w:szCs w:val="22"/>
          <w:lang w:eastAsia="en-US"/>
        </w:rPr>
        <w:t xml:space="preserve">□ nie podlegam wykluczeniu z postępowania na podstawie art. 108 ust.1 ustawy </w:t>
      </w:r>
      <w:proofErr w:type="spellStart"/>
      <w:r w:rsidRPr="00214949">
        <w:rPr>
          <w:rFonts w:eastAsia="Times New Roman"/>
          <w:sz w:val="22"/>
          <w:szCs w:val="22"/>
          <w:lang w:eastAsia="en-US"/>
        </w:rPr>
        <w:t>Pzp</w:t>
      </w:r>
      <w:proofErr w:type="spellEnd"/>
      <w:r w:rsidRPr="00214949">
        <w:rPr>
          <w:rFonts w:eastAsia="Times New Roman"/>
          <w:sz w:val="22"/>
          <w:szCs w:val="22"/>
          <w:lang w:eastAsia="en-US"/>
        </w:rPr>
        <w:t>.</w:t>
      </w:r>
    </w:p>
    <w:p w14:paraId="3F0E30F7" w14:textId="77777777" w:rsidR="00A30643" w:rsidRPr="00214949" w:rsidRDefault="00A30643" w:rsidP="00A30643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line="360" w:lineRule="auto"/>
        <w:ind w:left="567" w:right="511" w:hanging="284"/>
        <w:jc w:val="both"/>
        <w:textAlignment w:val="baseline"/>
        <w:rPr>
          <w:rFonts w:eastAsia="Times New Roman"/>
          <w:sz w:val="22"/>
          <w:szCs w:val="22"/>
          <w:lang w:eastAsia="en-US"/>
        </w:rPr>
      </w:pPr>
      <w:r w:rsidRPr="00214949">
        <w:rPr>
          <w:rFonts w:eastAsia="Times New Roman"/>
          <w:sz w:val="22"/>
          <w:szCs w:val="22"/>
          <w:lang w:eastAsia="en-US"/>
        </w:rPr>
        <w:t xml:space="preserve">□ nie podlegam wykluczeniu z postępowania na podstawie art. 109 ust. 1 pkt. 4  ustawy </w:t>
      </w:r>
      <w:proofErr w:type="spellStart"/>
      <w:r w:rsidRPr="00214949">
        <w:rPr>
          <w:rFonts w:eastAsia="Times New Roman"/>
          <w:sz w:val="22"/>
          <w:szCs w:val="22"/>
          <w:lang w:eastAsia="en-US"/>
        </w:rPr>
        <w:t>Pzp</w:t>
      </w:r>
      <w:proofErr w:type="spellEnd"/>
      <w:r w:rsidRPr="00214949">
        <w:rPr>
          <w:rFonts w:eastAsia="Times New Roman"/>
          <w:sz w:val="22"/>
          <w:szCs w:val="22"/>
          <w:lang w:eastAsia="en-US"/>
        </w:rPr>
        <w:t>.</w:t>
      </w:r>
    </w:p>
    <w:p w14:paraId="1E794A5A" w14:textId="77777777" w:rsidR="00A30643" w:rsidRPr="00214949" w:rsidRDefault="00A30643" w:rsidP="00A30643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line="360" w:lineRule="auto"/>
        <w:ind w:left="284" w:right="511"/>
        <w:jc w:val="both"/>
        <w:textAlignment w:val="baseline"/>
        <w:rPr>
          <w:rFonts w:eastAsia="Times New Roman"/>
          <w:sz w:val="22"/>
          <w:szCs w:val="22"/>
          <w:lang w:eastAsia="en-US"/>
        </w:rPr>
      </w:pPr>
      <w:r w:rsidRPr="00214949">
        <w:rPr>
          <w:rFonts w:eastAsia="Times New Roman"/>
          <w:sz w:val="22"/>
          <w:szCs w:val="22"/>
          <w:lang w:eastAsia="en-US"/>
        </w:rPr>
        <w:t xml:space="preserve">□ zachodzą w stosunku do mnie podstawy wykluczenia z postępowania na podstawie art. …………. ustawy </w:t>
      </w:r>
      <w:proofErr w:type="spellStart"/>
      <w:r w:rsidRPr="00214949">
        <w:rPr>
          <w:rFonts w:eastAsia="Times New Roman"/>
          <w:sz w:val="22"/>
          <w:szCs w:val="22"/>
          <w:lang w:eastAsia="en-US"/>
        </w:rPr>
        <w:t>Pzp</w:t>
      </w:r>
      <w:proofErr w:type="spellEnd"/>
      <w:r w:rsidRPr="00214949">
        <w:rPr>
          <w:rFonts w:eastAsia="Times New Roman"/>
          <w:sz w:val="22"/>
          <w:szCs w:val="22"/>
          <w:lang w:eastAsia="en-US"/>
        </w:rPr>
        <w:t xml:space="preserve"> </w:t>
      </w:r>
      <w:r w:rsidRPr="00214949">
        <w:rPr>
          <w:rFonts w:eastAsia="Times New Roman"/>
          <w:i/>
          <w:sz w:val="22"/>
          <w:szCs w:val="22"/>
          <w:lang w:eastAsia="en-US"/>
        </w:rPr>
        <w:t xml:space="preserve">(podać mającą zastosowanie podstawę wykluczenia spośród wymienionych w art. 108 ust. 1 pkt 1, </w:t>
      </w:r>
      <w:r>
        <w:rPr>
          <w:rFonts w:eastAsia="Times New Roman"/>
          <w:i/>
          <w:sz w:val="22"/>
          <w:szCs w:val="22"/>
          <w:lang w:eastAsia="en-US"/>
        </w:rPr>
        <w:br/>
      </w:r>
      <w:r w:rsidRPr="00214949">
        <w:rPr>
          <w:rFonts w:eastAsia="Times New Roman"/>
          <w:i/>
          <w:sz w:val="22"/>
          <w:szCs w:val="22"/>
          <w:lang w:eastAsia="en-US"/>
        </w:rPr>
        <w:t xml:space="preserve">2 i 5 lub art. 109 ust. 1 pkt 4 ustawy </w:t>
      </w:r>
      <w:proofErr w:type="spellStart"/>
      <w:r w:rsidRPr="00214949">
        <w:rPr>
          <w:rFonts w:eastAsia="Times New Roman"/>
          <w:i/>
          <w:sz w:val="22"/>
          <w:szCs w:val="22"/>
          <w:lang w:eastAsia="en-US"/>
        </w:rPr>
        <w:t>Pzp</w:t>
      </w:r>
      <w:proofErr w:type="spellEnd"/>
      <w:r w:rsidRPr="00214949">
        <w:rPr>
          <w:rFonts w:eastAsia="Times New Roman"/>
          <w:i/>
          <w:sz w:val="22"/>
          <w:szCs w:val="22"/>
          <w:lang w:eastAsia="en-US"/>
        </w:rPr>
        <w:t>).</w:t>
      </w:r>
      <w:r w:rsidRPr="00214949">
        <w:rPr>
          <w:rFonts w:eastAsia="Times New Roman"/>
          <w:sz w:val="22"/>
          <w:szCs w:val="22"/>
          <w:lang w:eastAsia="en-US"/>
        </w:rPr>
        <w:t xml:space="preserve"> Jednocześnie oświadczam, że w związku z ww. okolicznością, na podstawie art. 110 ust. 2 ustawy </w:t>
      </w:r>
      <w:proofErr w:type="spellStart"/>
      <w:r w:rsidRPr="00214949">
        <w:rPr>
          <w:rFonts w:eastAsia="Times New Roman"/>
          <w:sz w:val="22"/>
          <w:szCs w:val="22"/>
          <w:lang w:eastAsia="en-US"/>
        </w:rPr>
        <w:t>Pzp</w:t>
      </w:r>
      <w:proofErr w:type="spellEnd"/>
      <w:r w:rsidRPr="00214949">
        <w:rPr>
          <w:rFonts w:eastAsia="Times New Roman"/>
          <w:sz w:val="22"/>
          <w:szCs w:val="22"/>
          <w:lang w:eastAsia="en-US"/>
        </w:rPr>
        <w:t xml:space="preserve"> podjąłem następujące środki naprawcze wskazane w art. 110 ust. 2 ustawy: ……………………………………………………………………………….</w:t>
      </w:r>
    </w:p>
    <w:p w14:paraId="2E261146" w14:textId="77777777" w:rsidR="00A30643" w:rsidRPr="00214949" w:rsidRDefault="00A30643" w:rsidP="00A30643">
      <w:pPr>
        <w:widowControl w:val="0"/>
        <w:suppressAutoHyphens/>
        <w:autoSpaceDE w:val="0"/>
        <w:autoSpaceDN w:val="0"/>
        <w:spacing w:line="360" w:lineRule="auto"/>
        <w:ind w:right="511" w:firstLine="284"/>
        <w:textAlignment w:val="baseline"/>
        <w:rPr>
          <w:rFonts w:eastAsia="Times New Roman"/>
          <w:sz w:val="22"/>
          <w:szCs w:val="22"/>
          <w:lang w:eastAsia="en-US"/>
        </w:rPr>
      </w:pPr>
      <w:r w:rsidRPr="00214949">
        <w:rPr>
          <w:rFonts w:eastAsia="Times New Roman"/>
          <w:sz w:val="22"/>
          <w:szCs w:val="22"/>
          <w:lang w:eastAsia="en-US"/>
        </w:rPr>
        <w:t>stanowiące załącznik do niniejszego oświadczenia …………………………………...</w:t>
      </w:r>
    </w:p>
    <w:p w14:paraId="05717536" w14:textId="77777777" w:rsidR="00A30643" w:rsidRPr="00214949" w:rsidRDefault="00A30643" w:rsidP="00A30643">
      <w:pPr>
        <w:widowControl w:val="0"/>
        <w:shd w:val="clear" w:color="auto" w:fill="BFBFBF"/>
        <w:suppressAutoHyphens/>
        <w:autoSpaceDE w:val="0"/>
        <w:autoSpaceDN w:val="0"/>
        <w:ind w:right="511"/>
        <w:jc w:val="both"/>
        <w:textAlignment w:val="baseline"/>
        <w:rPr>
          <w:rFonts w:eastAsia="Times New Roman"/>
          <w:b/>
          <w:sz w:val="20"/>
          <w:szCs w:val="20"/>
          <w:lang w:eastAsia="en-US"/>
        </w:rPr>
      </w:pPr>
      <w:r w:rsidRPr="00214949">
        <w:rPr>
          <w:rFonts w:eastAsia="Times New Roman"/>
          <w:b/>
          <w:sz w:val="20"/>
          <w:szCs w:val="20"/>
          <w:lang w:eastAsia="en-US"/>
        </w:rPr>
        <w:t>INFORMACJA  DOTYCZĄCA  DOSTĘPU  DO  PODMIOTOWYCH ŚRODKÓW DOWODOWYCH:</w:t>
      </w:r>
    </w:p>
    <w:p w14:paraId="6CAA56BB" w14:textId="77777777" w:rsidR="00A30643" w:rsidRPr="00214949" w:rsidRDefault="00A30643" w:rsidP="00A30643">
      <w:pPr>
        <w:widowControl w:val="0"/>
        <w:suppressAutoHyphens/>
        <w:autoSpaceDE w:val="0"/>
        <w:autoSpaceDN w:val="0"/>
        <w:ind w:right="511"/>
        <w:jc w:val="both"/>
        <w:textAlignment w:val="baseline"/>
        <w:rPr>
          <w:rFonts w:eastAsia="Times New Roman"/>
          <w:sz w:val="22"/>
          <w:szCs w:val="22"/>
          <w:lang w:eastAsia="en-US"/>
        </w:rPr>
      </w:pPr>
    </w:p>
    <w:p w14:paraId="5DCE3406" w14:textId="77777777" w:rsidR="00A30643" w:rsidRPr="00214949" w:rsidRDefault="00A30643" w:rsidP="00A30643">
      <w:pPr>
        <w:widowControl w:val="0"/>
        <w:suppressAutoHyphens/>
        <w:autoSpaceDE w:val="0"/>
        <w:autoSpaceDN w:val="0"/>
        <w:ind w:right="511"/>
        <w:jc w:val="both"/>
        <w:textAlignment w:val="baseline"/>
        <w:rPr>
          <w:rFonts w:eastAsia="Times New Roman"/>
          <w:sz w:val="20"/>
          <w:szCs w:val="20"/>
          <w:lang w:eastAsia="en-US"/>
        </w:rPr>
      </w:pPr>
      <w:r w:rsidRPr="00214949">
        <w:rPr>
          <w:rFonts w:eastAsia="Times New Roman"/>
          <w:sz w:val="20"/>
          <w:szCs w:val="20"/>
          <w:lang w:eastAsia="en-US"/>
        </w:rPr>
        <w:t xml:space="preserve">Wskazuję następujące podmiotowe środki dowodowe, które można uzyskać za pomocą bezpłatnych </w:t>
      </w:r>
      <w:r w:rsidRPr="00214949">
        <w:rPr>
          <w:rFonts w:eastAsia="Times New Roman"/>
          <w:sz w:val="20"/>
          <w:szCs w:val="20"/>
          <w:lang w:eastAsia="en-US"/>
        </w:rPr>
        <w:br/>
        <w:t>i ogólnodostępnych baz danych oraz dane umożliwiające dostęp do tych środków:</w:t>
      </w:r>
    </w:p>
    <w:p w14:paraId="4AAEC031" w14:textId="77777777" w:rsidR="00A30643" w:rsidRPr="00214949" w:rsidRDefault="00A30643" w:rsidP="00A30643">
      <w:pPr>
        <w:widowControl w:val="0"/>
        <w:suppressAutoHyphens/>
        <w:autoSpaceDE w:val="0"/>
        <w:autoSpaceDN w:val="0"/>
        <w:jc w:val="both"/>
        <w:textAlignment w:val="baseline"/>
        <w:rPr>
          <w:rFonts w:eastAsia="Times New Roman"/>
          <w:sz w:val="20"/>
          <w:szCs w:val="20"/>
          <w:lang w:eastAsia="en-US"/>
        </w:rPr>
      </w:pPr>
    </w:p>
    <w:p w14:paraId="2D0FF4DD" w14:textId="77777777" w:rsidR="00A30643" w:rsidRPr="00214949" w:rsidRDefault="00A30643" w:rsidP="00A30643">
      <w:pPr>
        <w:widowControl w:val="0"/>
        <w:suppressAutoHyphens/>
        <w:autoSpaceDE w:val="0"/>
        <w:autoSpaceDN w:val="0"/>
        <w:jc w:val="both"/>
        <w:textAlignment w:val="baseline"/>
        <w:rPr>
          <w:rFonts w:eastAsia="Times New Roman"/>
          <w:sz w:val="22"/>
          <w:szCs w:val="22"/>
          <w:lang w:eastAsia="en-US"/>
        </w:rPr>
      </w:pPr>
    </w:p>
    <w:tbl>
      <w:tblPr>
        <w:tblW w:w="8535" w:type="dxa"/>
        <w:tblInd w:w="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8"/>
        <w:gridCol w:w="4967"/>
      </w:tblGrid>
      <w:tr w:rsidR="00A30643" w:rsidRPr="00214949" w14:paraId="14428C86" w14:textId="77777777" w:rsidTr="00B1561D">
        <w:trPr>
          <w:trHeight w:val="326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18CB0" w14:textId="77777777" w:rsidR="00A30643" w:rsidRPr="00214949" w:rsidRDefault="00A30643" w:rsidP="00B1561D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val="en-US" w:eastAsia="en-US"/>
              </w:rPr>
            </w:pPr>
            <w:bookmarkStart w:id="8" w:name="_Hlk102988566"/>
            <w:proofErr w:type="spellStart"/>
            <w:r w:rsidRPr="00214949">
              <w:rPr>
                <w:rFonts w:eastAsia="Times New Roman"/>
                <w:b/>
                <w:bCs/>
                <w:sz w:val="22"/>
                <w:szCs w:val="22"/>
                <w:lang w:val="en-US" w:eastAsia="en-US"/>
              </w:rPr>
              <w:t>Podmiotowy</w:t>
            </w:r>
            <w:proofErr w:type="spellEnd"/>
            <w:r w:rsidRPr="00214949">
              <w:rPr>
                <w:rFonts w:eastAsia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4949">
              <w:rPr>
                <w:rFonts w:eastAsia="Times New Roman"/>
                <w:b/>
                <w:bCs/>
                <w:sz w:val="22"/>
                <w:szCs w:val="22"/>
                <w:lang w:val="en-US" w:eastAsia="en-US"/>
              </w:rPr>
              <w:t>środek</w:t>
            </w:r>
            <w:proofErr w:type="spellEnd"/>
            <w:r w:rsidRPr="00214949">
              <w:rPr>
                <w:rFonts w:eastAsia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4949">
              <w:rPr>
                <w:rFonts w:eastAsia="Times New Roman"/>
                <w:b/>
                <w:bCs/>
                <w:sz w:val="22"/>
                <w:szCs w:val="22"/>
                <w:lang w:val="en-US" w:eastAsia="en-US"/>
              </w:rPr>
              <w:t>dowodowy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F23EF" w14:textId="77777777" w:rsidR="00A30643" w:rsidRPr="00214949" w:rsidRDefault="00A30643" w:rsidP="00B1561D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val="en-US" w:eastAsia="en-US"/>
              </w:rPr>
            </w:pPr>
            <w:r w:rsidRPr="00214949">
              <w:rPr>
                <w:rFonts w:eastAsia="Times New Roman"/>
                <w:b/>
                <w:bCs/>
                <w:sz w:val="22"/>
                <w:szCs w:val="22"/>
                <w:lang w:val="en-US" w:eastAsia="en-US"/>
              </w:rPr>
              <w:t xml:space="preserve">Adres </w:t>
            </w:r>
            <w:proofErr w:type="spellStart"/>
            <w:r w:rsidRPr="00214949">
              <w:rPr>
                <w:rFonts w:eastAsia="Times New Roman"/>
                <w:b/>
                <w:bCs/>
                <w:sz w:val="22"/>
                <w:szCs w:val="22"/>
                <w:lang w:val="en-US" w:eastAsia="en-US"/>
              </w:rPr>
              <w:t>strony</w:t>
            </w:r>
            <w:proofErr w:type="spellEnd"/>
            <w:r w:rsidRPr="00214949">
              <w:rPr>
                <w:rFonts w:eastAsia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4949">
              <w:rPr>
                <w:rFonts w:eastAsia="Times New Roman"/>
                <w:b/>
                <w:bCs/>
                <w:sz w:val="22"/>
                <w:szCs w:val="22"/>
                <w:lang w:val="en-US" w:eastAsia="en-US"/>
              </w:rPr>
              <w:t>internetowej</w:t>
            </w:r>
            <w:proofErr w:type="spellEnd"/>
            <w:r w:rsidRPr="00214949">
              <w:rPr>
                <w:rFonts w:eastAsia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4949">
              <w:rPr>
                <w:rFonts w:eastAsia="Times New Roman"/>
                <w:b/>
                <w:bCs/>
                <w:sz w:val="22"/>
                <w:szCs w:val="22"/>
                <w:lang w:val="en-US" w:eastAsia="en-US"/>
              </w:rPr>
              <w:t>ogólnodostępnej</w:t>
            </w:r>
            <w:proofErr w:type="spellEnd"/>
            <w:r w:rsidRPr="00214949">
              <w:rPr>
                <w:rFonts w:eastAsia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4949">
              <w:rPr>
                <w:rFonts w:eastAsia="Times New Roman"/>
                <w:b/>
                <w:bCs/>
                <w:sz w:val="22"/>
                <w:szCs w:val="22"/>
                <w:lang w:val="en-US" w:eastAsia="en-US"/>
              </w:rPr>
              <w:t>i</w:t>
            </w:r>
            <w:proofErr w:type="spellEnd"/>
            <w:r w:rsidRPr="00214949">
              <w:rPr>
                <w:rFonts w:eastAsia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4949">
              <w:rPr>
                <w:rFonts w:eastAsia="Times New Roman"/>
                <w:b/>
                <w:bCs/>
                <w:sz w:val="22"/>
                <w:szCs w:val="22"/>
                <w:lang w:val="en-US" w:eastAsia="en-US"/>
              </w:rPr>
              <w:lastRenderedPageBreak/>
              <w:t>bezpłatnej</w:t>
            </w:r>
            <w:proofErr w:type="spellEnd"/>
            <w:r w:rsidRPr="00214949">
              <w:rPr>
                <w:rFonts w:eastAsia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4949">
              <w:rPr>
                <w:rFonts w:eastAsia="Times New Roman"/>
                <w:b/>
                <w:bCs/>
                <w:sz w:val="22"/>
                <w:szCs w:val="22"/>
                <w:lang w:val="en-US" w:eastAsia="en-US"/>
              </w:rPr>
              <w:t>bazy</w:t>
            </w:r>
            <w:proofErr w:type="spellEnd"/>
            <w:r w:rsidRPr="00214949">
              <w:rPr>
                <w:rFonts w:eastAsia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4949">
              <w:rPr>
                <w:rFonts w:eastAsia="Times New Roman"/>
                <w:b/>
                <w:bCs/>
                <w:sz w:val="22"/>
                <w:szCs w:val="22"/>
                <w:lang w:val="en-US" w:eastAsia="en-US"/>
              </w:rPr>
              <w:t>danych</w:t>
            </w:r>
            <w:proofErr w:type="spellEnd"/>
          </w:p>
        </w:tc>
      </w:tr>
      <w:tr w:rsidR="00A30643" w:rsidRPr="00214949" w14:paraId="2CBEF7C2" w14:textId="77777777" w:rsidTr="00B1561D">
        <w:trPr>
          <w:trHeight w:val="457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5BE87" w14:textId="77777777" w:rsidR="00A30643" w:rsidRPr="00214949" w:rsidRDefault="00A30643" w:rsidP="00B1561D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  <w:p w14:paraId="553B36AE" w14:textId="77777777" w:rsidR="00A30643" w:rsidRPr="00214949" w:rsidRDefault="00A30643" w:rsidP="00B1561D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D91CB" w14:textId="77777777" w:rsidR="00A30643" w:rsidRPr="00214949" w:rsidRDefault="00A30643" w:rsidP="00B1561D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</w:tc>
      </w:tr>
      <w:bookmarkEnd w:id="8"/>
    </w:tbl>
    <w:p w14:paraId="35338D3E" w14:textId="77777777" w:rsidR="00A30643" w:rsidRPr="00214949" w:rsidRDefault="00A30643" w:rsidP="00A30643">
      <w:pPr>
        <w:widowControl w:val="0"/>
        <w:suppressAutoHyphens/>
        <w:autoSpaceDE w:val="0"/>
        <w:autoSpaceDN w:val="0"/>
        <w:spacing w:line="360" w:lineRule="auto"/>
        <w:ind w:right="511"/>
        <w:jc w:val="both"/>
        <w:textAlignment w:val="baseline"/>
        <w:rPr>
          <w:rFonts w:eastAsia="Times New Roman"/>
          <w:sz w:val="16"/>
          <w:szCs w:val="16"/>
          <w:lang w:eastAsia="en-US"/>
        </w:rPr>
      </w:pPr>
    </w:p>
    <w:p w14:paraId="15BE4D1B" w14:textId="77777777" w:rsidR="00A30643" w:rsidRPr="00214949" w:rsidRDefault="00A30643" w:rsidP="00A30643">
      <w:pPr>
        <w:widowControl w:val="0"/>
        <w:shd w:val="clear" w:color="auto" w:fill="BFBFBF"/>
        <w:suppressAutoHyphens/>
        <w:autoSpaceDE w:val="0"/>
        <w:autoSpaceDN w:val="0"/>
        <w:spacing w:line="360" w:lineRule="auto"/>
        <w:ind w:right="511"/>
        <w:jc w:val="both"/>
        <w:textAlignment w:val="baseline"/>
        <w:rPr>
          <w:rFonts w:eastAsia="Times New Roman"/>
          <w:b/>
          <w:sz w:val="20"/>
          <w:szCs w:val="20"/>
          <w:lang w:eastAsia="en-US"/>
        </w:rPr>
      </w:pPr>
      <w:r w:rsidRPr="00214949">
        <w:rPr>
          <w:rFonts w:eastAsia="Times New Roman"/>
          <w:b/>
          <w:sz w:val="20"/>
          <w:szCs w:val="20"/>
          <w:lang w:eastAsia="en-US"/>
        </w:rPr>
        <w:t>OŚWIADCZENIE DOTYCZĄCE PODANYCH INFORMACJI:</w:t>
      </w:r>
    </w:p>
    <w:p w14:paraId="40A0C685" w14:textId="77777777" w:rsidR="00A30643" w:rsidRPr="00214949" w:rsidRDefault="00A30643" w:rsidP="00A30643">
      <w:pPr>
        <w:widowControl w:val="0"/>
        <w:suppressAutoHyphens/>
        <w:autoSpaceDE w:val="0"/>
        <w:autoSpaceDN w:val="0"/>
        <w:spacing w:line="276" w:lineRule="auto"/>
        <w:ind w:right="511"/>
        <w:jc w:val="both"/>
        <w:textAlignment w:val="baseline"/>
        <w:rPr>
          <w:rFonts w:eastAsia="Times New Roman"/>
          <w:sz w:val="20"/>
          <w:szCs w:val="20"/>
          <w:lang w:eastAsia="en-US"/>
        </w:rPr>
      </w:pPr>
      <w:r w:rsidRPr="00214949">
        <w:rPr>
          <w:rFonts w:eastAsia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214949">
        <w:rPr>
          <w:rFonts w:eastAsia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72ECC19E" w14:textId="77777777" w:rsidR="00A30643" w:rsidRPr="00214949" w:rsidRDefault="00A30643" w:rsidP="00A30643">
      <w:pPr>
        <w:widowControl w:val="0"/>
        <w:suppressAutoHyphens/>
        <w:autoSpaceDE w:val="0"/>
        <w:autoSpaceDN w:val="0"/>
        <w:spacing w:line="360" w:lineRule="auto"/>
        <w:ind w:right="511"/>
        <w:jc w:val="both"/>
        <w:textAlignment w:val="baseline"/>
        <w:rPr>
          <w:rFonts w:eastAsia="Times New Roman"/>
          <w:sz w:val="20"/>
          <w:szCs w:val="20"/>
          <w:lang w:eastAsia="en-US"/>
        </w:rPr>
      </w:pPr>
    </w:p>
    <w:p w14:paraId="7FCCBA6A" w14:textId="77777777" w:rsidR="00A30643" w:rsidRPr="00214949" w:rsidRDefault="00A30643" w:rsidP="00A30643">
      <w:pPr>
        <w:suppressAutoHyphens/>
        <w:autoSpaceDN w:val="0"/>
        <w:spacing w:line="276" w:lineRule="auto"/>
        <w:jc w:val="both"/>
        <w:textAlignment w:val="baseline"/>
      </w:pPr>
      <w:r w:rsidRPr="00214949">
        <w:rPr>
          <w:sz w:val="18"/>
          <w:szCs w:val="18"/>
        </w:rPr>
        <w:t>Ponadto oświadczam, że wymienieni w ofercie podwykonawcy, którym zamierzam powierzyć wykonanie części</w:t>
      </w:r>
      <w:r w:rsidRPr="00214949">
        <w:rPr>
          <w:color w:val="FF0000"/>
          <w:sz w:val="18"/>
          <w:szCs w:val="18"/>
        </w:rPr>
        <w:t xml:space="preserve"> </w:t>
      </w:r>
      <w:r w:rsidRPr="00214949">
        <w:rPr>
          <w:sz w:val="18"/>
          <w:szCs w:val="18"/>
        </w:rPr>
        <w:t xml:space="preserve">zamówienia nie podlega/ją wykluczeniu z postępowania o udzielenie zamówienia na podstawie art. 108 ust. 1 </w:t>
      </w:r>
      <w:r w:rsidRPr="00214949">
        <w:rPr>
          <w:iCs/>
          <w:sz w:val="18"/>
          <w:szCs w:val="18"/>
        </w:rPr>
        <w:t>oraz</w:t>
      </w:r>
      <w:r w:rsidRPr="00214949">
        <w:rPr>
          <w:i/>
          <w:sz w:val="18"/>
          <w:szCs w:val="18"/>
        </w:rPr>
        <w:t xml:space="preserve"> </w:t>
      </w:r>
      <w:r w:rsidRPr="00214949">
        <w:rPr>
          <w:sz w:val="18"/>
          <w:szCs w:val="18"/>
        </w:rPr>
        <w:t xml:space="preserve">art. 109 ust. 1 pkt 4 Ustawy Prawo zamówień publicznych (Dz.U. </w:t>
      </w:r>
      <w:r w:rsidRPr="00214949">
        <w:rPr>
          <w:rFonts w:eastAsia="Times New Roman"/>
          <w:sz w:val="18"/>
          <w:szCs w:val="18"/>
        </w:rPr>
        <w:t>z 202</w:t>
      </w:r>
      <w:r>
        <w:rPr>
          <w:rFonts w:eastAsia="Times New Roman"/>
          <w:sz w:val="18"/>
          <w:szCs w:val="18"/>
        </w:rPr>
        <w:t>4</w:t>
      </w:r>
      <w:r w:rsidRPr="00214949">
        <w:rPr>
          <w:rFonts w:eastAsia="Times New Roman"/>
          <w:sz w:val="18"/>
          <w:szCs w:val="18"/>
        </w:rPr>
        <w:t xml:space="preserve"> r. poz. 1</w:t>
      </w:r>
      <w:r>
        <w:rPr>
          <w:rFonts w:eastAsia="Times New Roman"/>
          <w:sz w:val="18"/>
          <w:szCs w:val="18"/>
        </w:rPr>
        <w:t>320</w:t>
      </w:r>
      <w:r w:rsidRPr="00214949">
        <w:rPr>
          <w:sz w:val="18"/>
          <w:szCs w:val="18"/>
        </w:rPr>
        <w:t>) i na podstawie art. 7 ust. 1 Ustawy z dnia 13 kwietnia 2022 r. o szczególnych rozwiązaniach w zakresie przeciwdziałania wspieraniu agresji na Ukrainę oraz służących ochronie bezpieczeństwa narodowego (Dz.U. z 2022 r., poz. 835)</w:t>
      </w:r>
      <w:r w:rsidRPr="00214949">
        <w:rPr>
          <w:sz w:val="22"/>
          <w:szCs w:val="22"/>
        </w:rPr>
        <w:t>*</w:t>
      </w:r>
      <w:r w:rsidRPr="00214949">
        <w:rPr>
          <w:sz w:val="18"/>
          <w:szCs w:val="18"/>
        </w:rPr>
        <w:t xml:space="preserve">  </w:t>
      </w:r>
    </w:p>
    <w:p w14:paraId="6C1863A0" w14:textId="77777777" w:rsidR="00A30643" w:rsidRPr="00214949" w:rsidRDefault="00A30643" w:rsidP="00A30643">
      <w:pPr>
        <w:suppressAutoHyphens/>
        <w:autoSpaceDN w:val="0"/>
        <w:spacing w:line="276" w:lineRule="auto"/>
        <w:jc w:val="both"/>
        <w:textAlignment w:val="baseline"/>
        <w:rPr>
          <w:sz w:val="18"/>
          <w:szCs w:val="18"/>
        </w:rPr>
      </w:pPr>
    </w:p>
    <w:p w14:paraId="7EB2D959" w14:textId="77777777" w:rsidR="00A30643" w:rsidRPr="00214949" w:rsidRDefault="00A30643" w:rsidP="00A30643">
      <w:pPr>
        <w:widowControl w:val="0"/>
        <w:suppressAutoHyphens/>
        <w:autoSpaceDE w:val="0"/>
        <w:autoSpaceDN w:val="0"/>
        <w:spacing w:line="360" w:lineRule="auto"/>
        <w:ind w:right="511"/>
        <w:jc w:val="both"/>
        <w:textAlignment w:val="baseline"/>
        <w:rPr>
          <w:rFonts w:eastAsia="Times New Roman"/>
          <w:sz w:val="20"/>
          <w:szCs w:val="20"/>
          <w:lang w:eastAsia="en-US"/>
        </w:rPr>
      </w:pPr>
      <w:r w:rsidRPr="00214949">
        <w:rPr>
          <w:rFonts w:eastAsia="Times New Roman"/>
          <w:sz w:val="20"/>
          <w:szCs w:val="20"/>
          <w:lang w:eastAsia="en-US"/>
        </w:rPr>
        <w:tab/>
      </w:r>
      <w:r w:rsidRPr="00214949">
        <w:rPr>
          <w:rFonts w:eastAsia="Times New Roman"/>
          <w:sz w:val="20"/>
          <w:szCs w:val="20"/>
          <w:lang w:eastAsia="en-US"/>
        </w:rPr>
        <w:tab/>
      </w:r>
      <w:r w:rsidRPr="00214949">
        <w:rPr>
          <w:rFonts w:eastAsia="Times New Roman"/>
          <w:sz w:val="20"/>
          <w:szCs w:val="20"/>
          <w:lang w:eastAsia="en-US"/>
        </w:rPr>
        <w:tab/>
      </w:r>
    </w:p>
    <w:tbl>
      <w:tblPr>
        <w:tblW w:w="5077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7"/>
      </w:tblGrid>
      <w:tr w:rsidR="00A30643" w:rsidRPr="00214949" w14:paraId="46298EC3" w14:textId="77777777" w:rsidTr="00B1561D">
        <w:trPr>
          <w:trHeight w:val="453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91EA6" w14:textId="77777777" w:rsidR="00A30643" w:rsidRPr="00214949" w:rsidRDefault="00A30643" w:rsidP="00B1561D">
            <w:pPr>
              <w:widowControl w:val="0"/>
              <w:suppressAutoHyphens/>
              <w:autoSpaceDE w:val="0"/>
              <w:autoSpaceDN w:val="0"/>
              <w:spacing w:line="275" w:lineRule="exact"/>
              <w:ind w:left="107" w:right="511"/>
              <w:textAlignment w:val="baseline"/>
              <w:rPr>
                <w:rFonts w:ascii="Calibri" w:eastAsia="Times New Roman" w:hAnsi="Calibri"/>
                <w:szCs w:val="22"/>
                <w:lang w:val="en-US" w:eastAsia="en-US"/>
              </w:rPr>
            </w:pPr>
            <w:proofErr w:type="spellStart"/>
            <w:r w:rsidRPr="00214949">
              <w:rPr>
                <w:rFonts w:ascii="Calibri" w:eastAsia="Times New Roman" w:hAnsi="Calibri"/>
                <w:szCs w:val="22"/>
                <w:lang w:val="en-US" w:eastAsia="en-US"/>
              </w:rPr>
              <w:t>Miejscowość</w:t>
            </w:r>
            <w:proofErr w:type="spellEnd"/>
            <w:r w:rsidRPr="00214949">
              <w:rPr>
                <w:rFonts w:ascii="Calibri" w:eastAsia="Times New Roman" w:hAnsi="Calibri"/>
                <w:szCs w:val="22"/>
                <w:lang w:val="en-US" w:eastAsia="en-US"/>
              </w:rPr>
              <w:t>:</w:t>
            </w:r>
          </w:p>
        </w:tc>
      </w:tr>
      <w:tr w:rsidR="00A30643" w:rsidRPr="00214949" w14:paraId="6C89A44A" w14:textId="77777777" w:rsidTr="00B1561D">
        <w:trPr>
          <w:trHeight w:val="455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69B1E" w14:textId="77777777" w:rsidR="00A30643" w:rsidRPr="00214949" w:rsidRDefault="00A30643" w:rsidP="00B1561D">
            <w:pPr>
              <w:widowControl w:val="0"/>
              <w:suppressAutoHyphens/>
              <w:autoSpaceDE w:val="0"/>
              <w:autoSpaceDN w:val="0"/>
              <w:spacing w:before="1"/>
              <w:ind w:left="107" w:right="511"/>
              <w:textAlignment w:val="baseline"/>
              <w:rPr>
                <w:rFonts w:ascii="Calibri" w:eastAsia="Times New Roman" w:hAnsi="Calibri"/>
                <w:szCs w:val="22"/>
                <w:lang w:val="en-US" w:eastAsia="en-US"/>
              </w:rPr>
            </w:pPr>
            <w:r w:rsidRPr="00214949">
              <w:rPr>
                <w:rFonts w:ascii="Calibri" w:eastAsia="Times New Roman" w:hAnsi="Calibri"/>
                <w:szCs w:val="22"/>
                <w:lang w:val="en-US" w:eastAsia="en-US"/>
              </w:rPr>
              <w:t>Data:</w:t>
            </w:r>
          </w:p>
        </w:tc>
      </w:tr>
    </w:tbl>
    <w:p w14:paraId="77709547" w14:textId="77777777" w:rsidR="00A30643" w:rsidRPr="00214949" w:rsidRDefault="00A30643" w:rsidP="00A30643">
      <w:pPr>
        <w:widowControl w:val="0"/>
        <w:suppressAutoHyphens/>
        <w:autoSpaceDE w:val="0"/>
        <w:autoSpaceDN w:val="0"/>
        <w:spacing w:before="207"/>
        <w:ind w:right="-2"/>
        <w:jc w:val="right"/>
        <w:textAlignment w:val="baseline"/>
        <w:rPr>
          <w:rFonts w:eastAsia="Times New Roman"/>
          <w:sz w:val="22"/>
          <w:szCs w:val="22"/>
          <w:lang w:eastAsia="en-US"/>
        </w:rPr>
      </w:pPr>
      <w:r w:rsidRPr="00214949">
        <w:rPr>
          <w:rFonts w:eastAsia="Times New Roman"/>
          <w:b/>
          <w:i/>
          <w:color w:val="006FC0"/>
          <w:sz w:val="20"/>
          <w:szCs w:val="20"/>
          <w:lang w:eastAsia="en-US"/>
        </w:rPr>
        <w:t>Dokument należy wypełnić</w:t>
      </w:r>
      <w:r w:rsidRPr="00214949">
        <w:rPr>
          <w:rFonts w:eastAsia="Times New Roman"/>
          <w:b/>
          <w:i/>
          <w:color w:val="006FC0"/>
          <w:spacing w:val="-8"/>
          <w:sz w:val="20"/>
          <w:szCs w:val="20"/>
          <w:lang w:eastAsia="en-US"/>
        </w:rPr>
        <w:t xml:space="preserve"> </w:t>
      </w:r>
      <w:r w:rsidRPr="00214949">
        <w:rPr>
          <w:rFonts w:eastAsia="Times New Roman"/>
          <w:b/>
          <w:i/>
          <w:color w:val="006FC0"/>
          <w:sz w:val="20"/>
          <w:szCs w:val="20"/>
          <w:lang w:eastAsia="en-US"/>
        </w:rPr>
        <w:t>i podpisać:</w:t>
      </w:r>
      <w:r w:rsidRPr="00214949">
        <w:rPr>
          <w:rFonts w:eastAsia="Times New Roman"/>
          <w:b/>
          <w:i/>
          <w:color w:val="006FC0"/>
          <w:sz w:val="20"/>
          <w:szCs w:val="20"/>
          <w:lang w:eastAsia="en-US"/>
        </w:rPr>
        <w:br/>
      </w:r>
      <w:r w:rsidRPr="00214949">
        <w:rPr>
          <w:rFonts w:eastAsia="Times New Roman"/>
          <w:b/>
          <w:i/>
          <w:color w:val="006FC0"/>
          <w:w w:val="99"/>
          <w:sz w:val="20"/>
          <w:szCs w:val="20"/>
          <w:lang w:eastAsia="en-US"/>
        </w:rPr>
        <w:t xml:space="preserve"> </w:t>
      </w:r>
      <w:r w:rsidRPr="00214949">
        <w:rPr>
          <w:rFonts w:eastAsia="Times New Roman"/>
          <w:b/>
          <w:i/>
          <w:color w:val="006FC0"/>
          <w:sz w:val="20"/>
          <w:szCs w:val="20"/>
          <w:lang w:eastAsia="en-US"/>
        </w:rPr>
        <w:t>kwalifikowanym podpisem</w:t>
      </w:r>
      <w:r w:rsidRPr="00214949">
        <w:rPr>
          <w:rFonts w:eastAsia="Times New Roman"/>
          <w:b/>
          <w:i/>
          <w:color w:val="006FC0"/>
          <w:spacing w:val="-20"/>
          <w:sz w:val="20"/>
          <w:szCs w:val="20"/>
          <w:lang w:eastAsia="en-US"/>
        </w:rPr>
        <w:t xml:space="preserve"> </w:t>
      </w:r>
      <w:r w:rsidRPr="00214949">
        <w:rPr>
          <w:rFonts w:eastAsia="Times New Roman"/>
          <w:b/>
          <w:i/>
          <w:color w:val="006FC0"/>
          <w:sz w:val="20"/>
          <w:szCs w:val="20"/>
          <w:lang w:eastAsia="en-US"/>
        </w:rPr>
        <w:t>elektronicznym</w:t>
      </w:r>
    </w:p>
    <w:p w14:paraId="351BC24D" w14:textId="77777777" w:rsidR="00A30643" w:rsidRPr="00214949" w:rsidRDefault="00A30643" w:rsidP="00A30643">
      <w:pPr>
        <w:widowControl w:val="0"/>
        <w:suppressAutoHyphens/>
        <w:autoSpaceDE w:val="0"/>
        <w:autoSpaceDN w:val="0"/>
        <w:spacing w:before="1"/>
        <w:ind w:right="-2"/>
        <w:jc w:val="right"/>
        <w:textAlignment w:val="baseline"/>
        <w:rPr>
          <w:rFonts w:eastAsia="Times New Roman"/>
          <w:sz w:val="22"/>
          <w:szCs w:val="22"/>
          <w:lang w:eastAsia="en-US"/>
        </w:rPr>
      </w:pPr>
      <w:r w:rsidRPr="00214949">
        <w:rPr>
          <w:rFonts w:eastAsia="Times New Roman"/>
          <w:b/>
          <w:i/>
          <w:color w:val="006FC0"/>
          <w:sz w:val="20"/>
          <w:szCs w:val="20"/>
          <w:lang w:eastAsia="en-US"/>
        </w:rPr>
        <w:t>lub podpisem zaufanym lub</w:t>
      </w:r>
      <w:r w:rsidRPr="00214949">
        <w:rPr>
          <w:rFonts w:eastAsia="Times New Roman"/>
          <w:b/>
          <w:i/>
          <w:color w:val="006FC0"/>
          <w:spacing w:val="-12"/>
          <w:sz w:val="20"/>
          <w:szCs w:val="20"/>
          <w:lang w:eastAsia="en-US"/>
        </w:rPr>
        <w:t xml:space="preserve"> </w:t>
      </w:r>
      <w:r w:rsidRPr="00214949">
        <w:rPr>
          <w:rFonts w:eastAsia="Times New Roman"/>
          <w:b/>
          <w:i/>
          <w:color w:val="006FC0"/>
          <w:sz w:val="20"/>
          <w:szCs w:val="20"/>
          <w:lang w:eastAsia="en-US"/>
        </w:rPr>
        <w:t>podpisem</w:t>
      </w:r>
      <w:r w:rsidRPr="00214949">
        <w:rPr>
          <w:rFonts w:eastAsia="Times New Roman"/>
          <w:b/>
          <w:i/>
          <w:color w:val="006FC0"/>
          <w:spacing w:val="-2"/>
          <w:sz w:val="20"/>
          <w:szCs w:val="20"/>
          <w:lang w:eastAsia="en-US"/>
        </w:rPr>
        <w:t xml:space="preserve"> </w:t>
      </w:r>
      <w:r w:rsidRPr="00214949">
        <w:rPr>
          <w:rFonts w:eastAsia="Times New Roman"/>
          <w:b/>
          <w:i/>
          <w:color w:val="006FC0"/>
          <w:sz w:val="20"/>
          <w:szCs w:val="20"/>
          <w:lang w:eastAsia="en-US"/>
        </w:rPr>
        <w:t>osobistym,</w:t>
      </w:r>
      <w:r w:rsidRPr="00214949">
        <w:rPr>
          <w:rFonts w:eastAsia="Times New Roman"/>
          <w:b/>
          <w:i/>
          <w:color w:val="006FC0"/>
          <w:w w:val="99"/>
          <w:sz w:val="20"/>
          <w:szCs w:val="20"/>
          <w:lang w:eastAsia="en-US"/>
        </w:rPr>
        <w:t xml:space="preserve"> </w:t>
      </w:r>
      <w:r w:rsidRPr="00214949">
        <w:rPr>
          <w:rFonts w:eastAsia="Times New Roman"/>
          <w:b/>
          <w:i/>
          <w:color w:val="006FC0"/>
          <w:sz w:val="20"/>
          <w:szCs w:val="20"/>
          <w:lang w:eastAsia="en-US"/>
        </w:rPr>
        <w:t>przez osobę lub osoby</w:t>
      </w:r>
      <w:r w:rsidRPr="00214949">
        <w:rPr>
          <w:rFonts w:eastAsia="Times New Roman"/>
          <w:b/>
          <w:i/>
          <w:color w:val="006FC0"/>
          <w:spacing w:val="-11"/>
          <w:sz w:val="20"/>
          <w:szCs w:val="20"/>
          <w:lang w:eastAsia="en-US"/>
        </w:rPr>
        <w:t xml:space="preserve"> </w:t>
      </w:r>
      <w:r w:rsidRPr="00214949">
        <w:rPr>
          <w:rFonts w:eastAsia="Times New Roman"/>
          <w:b/>
          <w:i/>
          <w:color w:val="006FC0"/>
          <w:sz w:val="20"/>
          <w:szCs w:val="20"/>
          <w:lang w:eastAsia="en-US"/>
        </w:rPr>
        <w:t>uprawnione</w:t>
      </w:r>
      <w:r w:rsidRPr="00214949">
        <w:rPr>
          <w:rFonts w:eastAsia="Times New Roman"/>
          <w:b/>
          <w:i/>
          <w:color w:val="006FC0"/>
          <w:spacing w:val="-3"/>
          <w:sz w:val="20"/>
          <w:szCs w:val="20"/>
          <w:lang w:eastAsia="en-US"/>
        </w:rPr>
        <w:t xml:space="preserve"> </w:t>
      </w:r>
      <w:r w:rsidRPr="00214949">
        <w:rPr>
          <w:rFonts w:eastAsia="Times New Roman"/>
          <w:b/>
          <w:i/>
          <w:color w:val="006FC0"/>
          <w:sz w:val="20"/>
          <w:szCs w:val="20"/>
          <w:lang w:eastAsia="en-US"/>
        </w:rPr>
        <w:t>do</w:t>
      </w:r>
      <w:r w:rsidRPr="00214949">
        <w:rPr>
          <w:rFonts w:eastAsia="Times New Roman"/>
          <w:b/>
          <w:i/>
          <w:color w:val="006FC0"/>
          <w:sz w:val="20"/>
          <w:szCs w:val="20"/>
          <w:lang w:eastAsia="en-US"/>
        </w:rPr>
        <w:br/>
      </w:r>
      <w:r w:rsidRPr="00214949">
        <w:rPr>
          <w:rFonts w:eastAsia="Times New Roman"/>
          <w:b/>
          <w:i/>
          <w:color w:val="006FC0"/>
          <w:w w:val="99"/>
          <w:sz w:val="20"/>
          <w:szCs w:val="20"/>
          <w:lang w:eastAsia="en-US"/>
        </w:rPr>
        <w:t xml:space="preserve"> </w:t>
      </w:r>
      <w:r w:rsidRPr="00214949">
        <w:rPr>
          <w:rFonts w:eastAsia="Times New Roman"/>
          <w:b/>
          <w:i/>
          <w:color w:val="006FC0"/>
          <w:sz w:val="20"/>
          <w:szCs w:val="20"/>
          <w:lang w:eastAsia="en-US"/>
        </w:rPr>
        <w:t>reprezentowania Wykonawcy/</w:t>
      </w:r>
      <w:r w:rsidRPr="00214949">
        <w:rPr>
          <w:rFonts w:eastAsia="Times New Roman"/>
          <w:b/>
          <w:i/>
          <w:color w:val="006FC0"/>
          <w:spacing w:val="-8"/>
          <w:sz w:val="20"/>
          <w:szCs w:val="20"/>
          <w:lang w:eastAsia="en-US"/>
        </w:rPr>
        <w:t xml:space="preserve"> </w:t>
      </w:r>
      <w:r w:rsidRPr="00214949">
        <w:rPr>
          <w:rFonts w:eastAsia="Times New Roman"/>
          <w:b/>
          <w:i/>
          <w:color w:val="006FC0"/>
          <w:sz w:val="20"/>
          <w:szCs w:val="20"/>
          <w:lang w:eastAsia="en-US"/>
        </w:rPr>
        <w:t>Wykonawców</w:t>
      </w:r>
    </w:p>
    <w:p w14:paraId="04F9C10B" w14:textId="77777777" w:rsidR="00A30643" w:rsidRPr="00214949" w:rsidRDefault="00A30643" w:rsidP="00A30643">
      <w:pPr>
        <w:widowControl w:val="0"/>
        <w:suppressAutoHyphens/>
        <w:autoSpaceDE w:val="0"/>
        <w:autoSpaceDN w:val="0"/>
        <w:ind w:right="-2"/>
        <w:jc w:val="right"/>
        <w:textAlignment w:val="baseline"/>
        <w:rPr>
          <w:rFonts w:eastAsia="Times New Roman"/>
          <w:sz w:val="22"/>
          <w:szCs w:val="22"/>
          <w:lang w:eastAsia="en-US"/>
        </w:rPr>
      </w:pPr>
      <w:r w:rsidRPr="00214949">
        <w:rPr>
          <w:rFonts w:eastAsia="Times New Roman"/>
          <w:b/>
          <w:i/>
          <w:color w:val="006FC0"/>
          <w:sz w:val="20"/>
          <w:szCs w:val="20"/>
          <w:lang w:eastAsia="en-US"/>
        </w:rPr>
        <w:t>Zamawiający</w:t>
      </w:r>
      <w:r w:rsidRPr="00214949">
        <w:rPr>
          <w:rFonts w:eastAsia="Times New Roman"/>
          <w:b/>
          <w:i/>
          <w:color w:val="006FC0"/>
          <w:spacing w:val="-17"/>
          <w:sz w:val="20"/>
          <w:szCs w:val="20"/>
          <w:lang w:eastAsia="en-US"/>
        </w:rPr>
        <w:t xml:space="preserve"> </w:t>
      </w:r>
      <w:r w:rsidRPr="00214949">
        <w:rPr>
          <w:rFonts w:eastAsia="Times New Roman"/>
          <w:b/>
          <w:i/>
          <w:color w:val="006FC0"/>
          <w:sz w:val="20"/>
          <w:szCs w:val="20"/>
          <w:lang w:eastAsia="en-US"/>
        </w:rPr>
        <w:t>zaleca</w:t>
      </w:r>
      <w:r w:rsidRPr="00214949">
        <w:rPr>
          <w:rFonts w:eastAsia="Times New Roman"/>
          <w:b/>
          <w:i/>
          <w:color w:val="006FC0"/>
          <w:w w:val="99"/>
          <w:sz w:val="20"/>
          <w:szCs w:val="20"/>
          <w:lang w:eastAsia="en-US"/>
        </w:rPr>
        <w:t xml:space="preserve"> </w:t>
      </w:r>
      <w:r w:rsidRPr="00214949">
        <w:rPr>
          <w:rFonts w:eastAsia="Times New Roman"/>
          <w:b/>
          <w:i/>
          <w:color w:val="006FC0"/>
          <w:sz w:val="20"/>
          <w:szCs w:val="20"/>
          <w:lang w:eastAsia="en-US"/>
        </w:rPr>
        <w:t>zapisanie dokumentu w formacie</w:t>
      </w:r>
      <w:r w:rsidRPr="00214949">
        <w:rPr>
          <w:rFonts w:eastAsia="Times New Roman"/>
          <w:b/>
          <w:i/>
          <w:color w:val="006FC0"/>
          <w:spacing w:val="-10"/>
          <w:sz w:val="20"/>
          <w:szCs w:val="20"/>
          <w:lang w:eastAsia="en-US"/>
        </w:rPr>
        <w:t xml:space="preserve"> </w:t>
      </w:r>
      <w:r w:rsidRPr="00214949">
        <w:rPr>
          <w:rFonts w:eastAsia="Times New Roman"/>
          <w:b/>
          <w:i/>
          <w:color w:val="006FC0"/>
          <w:sz w:val="20"/>
          <w:szCs w:val="20"/>
          <w:lang w:eastAsia="en-US"/>
        </w:rPr>
        <w:t>PDF</w:t>
      </w:r>
    </w:p>
    <w:p w14:paraId="7C6F77E4" w14:textId="77777777" w:rsidR="00A30643" w:rsidRPr="00214949" w:rsidRDefault="00A30643" w:rsidP="00A30643">
      <w:pPr>
        <w:widowControl w:val="0"/>
        <w:suppressAutoHyphens/>
        <w:autoSpaceDE w:val="0"/>
        <w:autoSpaceDN w:val="0"/>
        <w:ind w:right="-2"/>
        <w:jc w:val="right"/>
        <w:textAlignment w:val="baseline"/>
        <w:rPr>
          <w:rFonts w:eastAsia="Times New Roman"/>
          <w:b/>
          <w:i/>
          <w:sz w:val="20"/>
          <w:szCs w:val="20"/>
          <w:lang w:eastAsia="en-US"/>
        </w:rPr>
      </w:pPr>
    </w:p>
    <w:p w14:paraId="5B576F2C" w14:textId="77777777" w:rsidR="00A30643" w:rsidRPr="00214949" w:rsidRDefault="00A30643" w:rsidP="00A30643">
      <w:pPr>
        <w:suppressAutoHyphens/>
        <w:autoSpaceDE w:val="0"/>
        <w:autoSpaceDN w:val="0"/>
        <w:jc w:val="both"/>
        <w:textAlignment w:val="baseline"/>
        <w:rPr>
          <w:rFonts w:eastAsia="Calibri"/>
          <w:b/>
          <w:bCs/>
          <w:color w:val="000000"/>
          <w:sz w:val="20"/>
          <w:szCs w:val="20"/>
          <w:lang w:eastAsia="en-US"/>
        </w:rPr>
      </w:pPr>
      <w:r w:rsidRPr="00214949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------------------------------------------------------------------------------------------------------------------------------------ </w:t>
      </w:r>
    </w:p>
    <w:p w14:paraId="4450C2E0" w14:textId="77777777" w:rsidR="00A30643" w:rsidRPr="00214949" w:rsidRDefault="00A30643" w:rsidP="00A30643">
      <w:pPr>
        <w:suppressAutoHyphens/>
        <w:autoSpaceDE w:val="0"/>
        <w:autoSpaceDN w:val="0"/>
        <w:jc w:val="both"/>
        <w:textAlignment w:val="baseline"/>
        <w:rPr>
          <w:rFonts w:eastAsia="Calibri"/>
          <w:b/>
          <w:bCs/>
          <w:color w:val="000000"/>
          <w:sz w:val="20"/>
          <w:szCs w:val="20"/>
          <w:lang w:eastAsia="en-US"/>
        </w:rPr>
      </w:pPr>
      <w:r w:rsidRPr="00214949">
        <w:rPr>
          <w:rFonts w:eastAsia="Calibri"/>
          <w:b/>
          <w:bCs/>
          <w:color w:val="000000"/>
          <w:sz w:val="20"/>
          <w:szCs w:val="20"/>
          <w:lang w:eastAsia="en-US"/>
        </w:rPr>
        <w:t>* Niepotrzebne skreślić</w:t>
      </w:r>
    </w:p>
    <w:p w14:paraId="6950E7AF" w14:textId="77777777" w:rsidR="00A30643" w:rsidRPr="00214949" w:rsidRDefault="00A30643" w:rsidP="00A30643">
      <w:pPr>
        <w:suppressAutoHyphens/>
        <w:autoSpaceDE w:val="0"/>
        <w:autoSpaceDN w:val="0"/>
        <w:jc w:val="both"/>
        <w:textAlignment w:val="baseline"/>
        <w:rPr>
          <w:rFonts w:eastAsia="Calibri"/>
          <w:b/>
          <w:bCs/>
          <w:color w:val="000000"/>
          <w:sz w:val="20"/>
          <w:szCs w:val="20"/>
          <w:lang w:eastAsia="en-US"/>
        </w:rPr>
      </w:pPr>
    </w:p>
    <w:p w14:paraId="5FD51C62" w14:textId="77777777" w:rsidR="00A30643" w:rsidRPr="00214949" w:rsidRDefault="00A30643" w:rsidP="00A30643">
      <w:pPr>
        <w:suppressAutoHyphens/>
        <w:autoSpaceDE w:val="0"/>
        <w:autoSpaceDN w:val="0"/>
        <w:jc w:val="both"/>
        <w:textAlignment w:val="baseline"/>
        <w:rPr>
          <w:rFonts w:eastAsia="Calibri"/>
          <w:color w:val="000000"/>
          <w:lang w:eastAsia="en-US"/>
        </w:rPr>
      </w:pPr>
      <w:r w:rsidRPr="00214949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Uwaga: </w:t>
      </w:r>
      <w:r w:rsidRPr="00214949">
        <w:rPr>
          <w:rFonts w:eastAsia="Calibri"/>
          <w:color w:val="000000"/>
          <w:sz w:val="22"/>
          <w:szCs w:val="22"/>
          <w:lang w:eastAsia="en-US"/>
        </w:rPr>
        <w:t>W przypadku podmiotów wspólnie ubiegających się o udzielenie zamówienia oświadczenie podpisuje i składa  każdy z podmiotów wchodzących w skład  konsorcjum / każdy ze wspólników spółki cywilnej.</w:t>
      </w:r>
    </w:p>
    <w:p w14:paraId="0DAEC674" w14:textId="77777777" w:rsidR="00A30643" w:rsidRPr="00214949" w:rsidRDefault="00A30643" w:rsidP="00A30643">
      <w:pPr>
        <w:suppressAutoHyphens/>
        <w:autoSpaceDE w:val="0"/>
        <w:autoSpaceDN w:val="0"/>
        <w:textAlignment w:val="baseline"/>
        <w:rPr>
          <w:rFonts w:ascii="Calibri" w:eastAsia="Calibri" w:hAnsi="Calibri" w:cs="Calibri"/>
          <w:color w:val="000000"/>
          <w:sz w:val="18"/>
          <w:szCs w:val="18"/>
          <w:lang w:eastAsia="en-US"/>
        </w:rPr>
      </w:pPr>
    </w:p>
    <w:p w14:paraId="0500045F" w14:textId="77777777" w:rsidR="00A30643" w:rsidRPr="00214949" w:rsidRDefault="00A30643" w:rsidP="00A30643">
      <w:pPr>
        <w:widowControl w:val="0"/>
        <w:suppressAutoHyphens/>
        <w:autoSpaceDE w:val="0"/>
        <w:autoSpaceDN w:val="0"/>
        <w:jc w:val="both"/>
        <w:textAlignment w:val="baseline"/>
        <w:rPr>
          <w:rFonts w:eastAsia="Times New Roman"/>
          <w:sz w:val="22"/>
          <w:szCs w:val="22"/>
          <w:lang w:eastAsia="en-US"/>
        </w:rPr>
      </w:pPr>
      <w:r w:rsidRPr="00214949">
        <w:rPr>
          <w:rFonts w:eastAsia="Times New Roman"/>
          <w:b/>
          <w:bCs/>
          <w:sz w:val="22"/>
          <w:szCs w:val="22"/>
          <w:vertAlign w:val="superscript"/>
          <w:lang w:eastAsia="en-US"/>
        </w:rPr>
        <w:t>1</w:t>
      </w:r>
      <w:r w:rsidRPr="00214949">
        <w:rPr>
          <w:rFonts w:eastAsia="Times New Roman"/>
          <w:b/>
          <w:bCs/>
          <w:sz w:val="16"/>
          <w:szCs w:val="16"/>
          <w:vertAlign w:val="superscript"/>
          <w:lang w:eastAsia="en-US"/>
        </w:rPr>
        <w:t xml:space="preserve"> </w:t>
      </w:r>
      <w:r w:rsidRPr="00214949">
        <w:rPr>
          <w:rFonts w:ascii="Arial" w:eastAsia="Times New Roman" w:hAnsi="Arial" w:cs="Arial"/>
          <w:color w:val="222222"/>
          <w:sz w:val="16"/>
          <w:szCs w:val="16"/>
          <w:lang w:eastAsia="en-US"/>
        </w:rPr>
        <w:t xml:space="preserve">Zgodnie z treścią art. 7 ust. 1 ustawy z dnia 13 kwietnia 2022 r. </w:t>
      </w:r>
      <w:r w:rsidRPr="00214949">
        <w:rPr>
          <w:rFonts w:ascii="Arial" w:eastAsia="Times New Roman" w:hAnsi="Arial" w:cs="Arial"/>
          <w:i/>
          <w:iCs/>
          <w:color w:val="222222"/>
          <w:sz w:val="16"/>
          <w:szCs w:val="16"/>
          <w:lang w:eastAsia="en-US"/>
        </w:rPr>
        <w:t xml:space="preserve">o szczególnych rozwiązaniach w zakresie przeciwdziałania wspieraniu agresji na Ukrainę oraz służących ochronie bezpieczeństwa narodowego,  </w:t>
      </w:r>
      <w:r w:rsidRPr="00214949">
        <w:rPr>
          <w:rFonts w:ascii="Arial" w:eastAsia="Times New Roman" w:hAnsi="Arial" w:cs="Arial"/>
          <w:color w:val="222222"/>
          <w:sz w:val="16"/>
          <w:szCs w:val="16"/>
          <w:lang w:eastAsia="en-US"/>
        </w:rPr>
        <w:t xml:space="preserve">z postępowania o udzielenie zamówienia publicznego lub konkursu prowadzonego na podstawie ustawy </w:t>
      </w:r>
      <w:proofErr w:type="spellStart"/>
      <w:r w:rsidRPr="00214949">
        <w:rPr>
          <w:rFonts w:ascii="Arial" w:eastAsia="Times New Roman" w:hAnsi="Arial" w:cs="Arial"/>
          <w:color w:val="222222"/>
          <w:sz w:val="16"/>
          <w:szCs w:val="16"/>
          <w:lang w:eastAsia="en-US"/>
        </w:rPr>
        <w:t>Pzp</w:t>
      </w:r>
      <w:proofErr w:type="spellEnd"/>
      <w:r w:rsidRPr="00214949">
        <w:rPr>
          <w:rFonts w:ascii="Arial" w:eastAsia="Times New Roman" w:hAnsi="Arial" w:cs="Arial"/>
          <w:color w:val="222222"/>
          <w:sz w:val="16"/>
          <w:szCs w:val="16"/>
          <w:lang w:eastAsia="en-US"/>
        </w:rPr>
        <w:t xml:space="preserve"> wyklucza się:</w:t>
      </w:r>
    </w:p>
    <w:p w14:paraId="6CB454C6" w14:textId="77777777" w:rsidR="00A30643" w:rsidRPr="00214949" w:rsidRDefault="00A30643" w:rsidP="00A30643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eastAsia="Times New Roman" w:hAnsi="Arial" w:cs="Arial"/>
          <w:color w:val="222222"/>
          <w:sz w:val="16"/>
          <w:szCs w:val="16"/>
          <w:lang w:eastAsia="en-US"/>
        </w:rPr>
      </w:pPr>
      <w:r w:rsidRPr="00214949">
        <w:rPr>
          <w:rFonts w:ascii="Arial" w:eastAsia="Times New Roman" w:hAnsi="Arial" w:cs="Arial"/>
          <w:color w:val="222222"/>
          <w:sz w:val="16"/>
          <w:szCs w:val="16"/>
          <w:lang w:eastAsia="en-US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252CD5" w14:textId="77777777" w:rsidR="00A30643" w:rsidRPr="00214949" w:rsidRDefault="00A30643" w:rsidP="00A30643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eastAsia="Times New Roman" w:hAnsi="Arial" w:cs="Arial"/>
          <w:color w:val="222222"/>
          <w:sz w:val="16"/>
          <w:szCs w:val="16"/>
          <w:lang w:eastAsia="en-US"/>
        </w:rPr>
      </w:pPr>
      <w:r w:rsidRPr="00214949">
        <w:rPr>
          <w:rFonts w:ascii="Arial" w:eastAsia="Times New Roman" w:hAnsi="Arial" w:cs="Arial"/>
          <w:color w:val="222222"/>
          <w:sz w:val="16"/>
          <w:szCs w:val="16"/>
          <w:lang w:eastAsia="en-US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635DFC9" w14:textId="77777777" w:rsidR="00A30643" w:rsidRPr="00CD4EE0" w:rsidRDefault="00A30643" w:rsidP="00A30643">
      <w:pPr>
        <w:widowControl w:val="0"/>
        <w:suppressAutoHyphens/>
        <w:autoSpaceDE w:val="0"/>
        <w:autoSpaceDN w:val="0"/>
        <w:jc w:val="both"/>
        <w:textAlignment w:val="baseline"/>
        <w:rPr>
          <w:rFonts w:eastAsia="Times New Roman"/>
          <w:sz w:val="22"/>
          <w:szCs w:val="22"/>
          <w:lang w:eastAsia="en-US"/>
        </w:rPr>
      </w:pPr>
      <w:r w:rsidRPr="00214949">
        <w:rPr>
          <w:rFonts w:ascii="Arial" w:eastAsia="Times New Roman" w:hAnsi="Arial" w:cs="Arial"/>
          <w:color w:val="222222"/>
          <w:sz w:val="16"/>
          <w:szCs w:val="16"/>
          <w:lang w:eastAsia="en-US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0BD71E41" w14:textId="77777777" w:rsidR="00A30643" w:rsidRDefault="00A30643" w:rsidP="00A30643">
      <w:pPr>
        <w:pStyle w:val="Default"/>
        <w:rPr>
          <w:rFonts w:ascii="Calibri" w:hAnsi="Calibri" w:cs="Calibri"/>
          <w:sz w:val="18"/>
          <w:szCs w:val="18"/>
        </w:rPr>
      </w:pPr>
    </w:p>
    <w:p w14:paraId="56B05D62" w14:textId="77777777" w:rsidR="00A30643" w:rsidRDefault="00A30643" w:rsidP="00A30643">
      <w:pPr>
        <w:jc w:val="right"/>
        <w:rPr>
          <w:b/>
          <w:i/>
          <w:iCs/>
        </w:rPr>
      </w:pPr>
    </w:p>
    <w:p w14:paraId="46FB542A" w14:textId="77777777" w:rsidR="00A30643" w:rsidRDefault="00A30643" w:rsidP="00A30643">
      <w:pPr>
        <w:jc w:val="right"/>
        <w:rPr>
          <w:b/>
          <w:i/>
          <w:iCs/>
        </w:rPr>
      </w:pPr>
    </w:p>
    <w:p w14:paraId="32D8A7C0" w14:textId="77777777" w:rsidR="00A30643" w:rsidRDefault="00A30643" w:rsidP="00A30643">
      <w:pPr>
        <w:jc w:val="right"/>
        <w:rPr>
          <w:b/>
          <w:i/>
          <w:iCs/>
        </w:rPr>
      </w:pPr>
    </w:p>
    <w:p w14:paraId="3CA83815" w14:textId="77777777" w:rsidR="00A30643" w:rsidRDefault="00A30643" w:rsidP="00A30643">
      <w:pPr>
        <w:jc w:val="right"/>
        <w:rPr>
          <w:b/>
          <w:i/>
          <w:iCs/>
        </w:rPr>
      </w:pPr>
    </w:p>
    <w:p w14:paraId="1C7C5479" w14:textId="77777777" w:rsidR="00A30643" w:rsidRDefault="00A30643" w:rsidP="00A30643">
      <w:pPr>
        <w:jc w:val="right"/>
        <w:rPr>
          <w:b/>
          <w:i/>
          <w:iCs/>
        </w:rPr>
      </w:pPr>
    </w:p>
    <w:p w14:paraId="68C16D70" w14:textId="77777777" w:rsidR="00A30643" w:rsidRDefault="00A30643" w:rsidP="00A30643">
      <w:pPr>
        <w:jc w:val="right"/>
        <w:rPr>
          <w:b/>
          <w:i/>
          <w:iCs/>
        </w:rPr>
      </w:pPr>
    </w:p>
    <w:p w14:paraId="5F904677" w14:textId="77777777" w:rsidR="00A30643" w:rsidRDefault="00A30643" w:rsidP="00A30643">
      <w:pPr>
        <w:jc w:val="right"/>
        <w:rPr>
          <w:b/>
          <w:i/>
          <w:iCs/>
        </w:rPr>
      </w:pPr>
    </w:p>
    <w:p w14:paraId="3CEC28D5" w14:textId="77777777" w:rsidR="00A30643" w:rsidRDefault="00A30643" w:rsidP="00A30643">
      <w:pPr>
        <w:jc w:val="right"/>
        <w:rPr>
          <w:b/>
          <w:i/>
          <w:iCs/>
        </w:rPr>
      </w:pPr>
    </w:p>
    <w:p w14:paraId="4AE758E8" w14:textId="77777777" w:rsidR="00A30643" w:rsidRDefault="00A30643" w:rsidP="00A30643">
      <w:pPr>
        <w:jc w:val="right"/>
        <w:rPr>
          <w:b/>
          <w:i/>
          <w:iCs/>
        </w:rPr>
      </w:pPr>
    </w:p>
    <w:p w14:paraId="284A9AD8" w14:textId="77777777" w:rsidR="00A30643" w:rsidRDefault="00A30643" w:rsidP="00A30643">
      <w:pPr>
        <w:jc w:val="right"/>
        <w:rPr>
          <w:b/>
          <w:i/>
          <w:iCs/>
        </w:rPr>
      </w:pPr>
    </w:p>
    <w:p w14:paraId="0D6058FA" w14:textId="77777777" w:rsidR="00A30643" w:rsidRDefault="00A30643" w:rsidP="00A30643">
      <w:pPr>
        <w:jc w:val="right"/>
        <w:rPr>
          <w:b/>
          <w:i/>
          <w:iCs/>
        </w:rPr>
      </w:pPr>
    </w:p>
    <w:p w14:paraId="51230CC9" w14:textId="77777777" w:rsidR="00A30643" w:rsidRDefault="00A30643" w:rsidP="00A30643">
      <w:pPr>
        <w:jc w:val="right"/>
        <w:rPr>
          <w:b/>
          <w:i/>
          <w:iCs/>
        </w:rPr>
      </w:pPr>
    </w:p>
    <w:p w14:paraId="48AE5D53" w14:textId="77777777" w:rsidR="00A30643" w:rsidRPr="00A952CB" w:rsidRDefault="00A30643" w:rsidP="00A30643">
      <w:pPr>
        <w:jc w:val="right"/>
        <w:rPr>
          <w:b/>
          <w:i/>
          <w:iCs/>
        </w:rPr>
      </w:pPr>
      <w:r>
        <w:rPr>
          <w:b/>
          <w:i/>
          <w:iCs/>
        </w:rPr>
        <w:lastRenderedPageBreak/>
        <w:t>Z</w:t>
      </w:r>
      <w:r w:rsidRPr="00A952CB">
        <w:rPr>
          <w:b/>
          <w:i/>
          <w:iCs/>
        </w:rPr>
        <w:t>ałącznik nr 2B do SWZ</w:t>
      </w:r>
    </w:p>
    <w:p w14:paraId="643F1EFA" w14:textId="77777777" w:rsidR="00A30643" w:rsidRDefault="00A30643" w:rsidP="00A30643">
      <w:pPr>
        <w:rPr>
          <w:b/>
          <w:sz w:val="20"/>
          <w:szCs w:val="20"/>
        </w:rPr>
      </w:pPr>
    </w:p>
    <w:p w14:paraId="64945740" w14:textId="77777777" w:rsidR="00A30643" w:rsidRPr="0088648D" w:rsidRDefault="00A30643" w:rsidP="00A30643">
      <w:pPr>
        <w:ind w:right="511"/>
        <w:jc w:val="center"/>
        <w:rPr>
          <w:i/>
          <w:w w:val="95"/>
        </w:rPr>
      </w:pPr>
      <w:r w:rsidRPr="0088648D">
        <w:rPr>
          <w:i/>
          <w:w w:val="95"/>
        </w:rPr>
        <w:t>Wzór</w:t>
      </w:r>
    </w:p>
    <w:p w14:paraId="29E42AD0" w14:textId="77777777" w:rsidR="00A30643" w:rsidRDefault="00A30643" w:rsidP="00A30643">
      <w:pPr>
        <w:rPr>
          <w:b/>
          <w:sz w:val="20"/>
          <w:szCs w:val="20"/>
        </w:rPr>
      </w:pPr>
    </w:p>
    <w:p w14:paraId="314B2B01" w14:textId="77777777" w:rsidR="00A30643" w:rsidRDefault="00A30643" w:rsidP="00A30643">
      <w:pPr>
        <w:ind w:right="511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</w:t>
      </w:r>
    </w:p>
    <w:p w14:paraId="2BBD9D1B" w14:textId="77777777" w:rsidR="00A30643" w:rsidRDefault="00A30643" w:rsidP="00A30643">
      <w:pPr>
        <w:ind w:right="511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2440E330" w14:textId="77777777" w:rsidR="00A30643" w:rsidRDefault="00A30643" w:rsidP="00A30643">
      <w:pPr>
        <w:rPr>
          <w:b/>
          <w:sz w:val="20"/>
          <w:szCs w:val="20"/>
        </w:rPr>
      </w:pPr>
    </w:p>
    <w:p w14:paraId="68585BC3" w14:textId="77777777" w:rsidR="00A30643" w:rsidRDefault="00A30643" w:rsidP="00A30643">
      <w:pPr>
        <w:rPr>
          <w:b/>
          <w:sz w:val="20"/>
          <w:szCs w:val="20"/>
        </w:rPr>
      </w:pPr>
    </w:p>
    <w:p w14:paraId="20C531F1" w14:textId="77777777" w:rsidR="00A30643" w:rsidRDefault="00A30643" w:rsidP="00A30643">
      <w:pPr>
        <w:rPr>
          <w:b/>
          <w:sz w:val="20"/>
          <w:szCs w:val="20"/>
        </w:rPr>
      </w:pPr>
    </w:p>
    <w:p w14:paraId="4819A5D2" w14:textId="77777777" w:rsidR="00A30643" w:rsidRDefault="00A30643" w:rsidP="00A30643">
      <w:pPr>
        <w:spacing w:after="120" w:line="360" w:lineRule="auto"/>
        <w:ind w:right="511"/>
        <w:jc w:val="center"/>
        <w:rPr>
          <w:b/>
        </w:rPr>
      </w:pPr>
      <w:r>
        <w:rPr>
          <w:b/>
        </w:rPr>
        <w:t>OŚWIADCZENIE PODMIOTU UDOSTĘPNIAJACEGO ZASOBY</w:t>
      </w:r>
    </w:p>
    <w:p w14:paraId="1AFB36C4" w14:textId="77777777" w:rsidR="00A30643" w:rsidRPr="00C16B13" w:rsidRDefault="00A30643" w:rsidP="00A30643">
      <w:pPr>
        <w:spacing w:before="120" w:line="360" w:lineRule="auto"/>
        <w:ind w:right="511"/>
        <w:jc w:val="center"/>
        <w:rPr>
          <w:b/>
          <w:u w:val="single"/>
        </w:rPr>
      </w:pPr>
      <w:r>
        <w:rPr>
          <w:b/>
          <w:u w:val="single"/>
        </w:rPr>
        <w:t xml:space="preserve">O NIEPODLEGANIU WYKLUCZENIU I SPEŁNIENIU WARUNKÓW UDZIAŁU W POSTĘPOWANIU </w:t>
      </w:r>
    </w:p>
    <w:p w14:paraId="3270D000" w14:textId="77777777" w:rsidR="00A30643" w:rsidRPr="00A30643" w:rsidRDefault="00A30643" w:rsidP="00A30643">
      <w:pPr>
        <w:spacing w:after="120" w:line="360" w:lineRule="auto"/>
        <w:ind w:left="1440" w:firstLine="720"/>
        <w:rPr>
          <w:b/>
          <w:color w:val="0070C0"/>
        </w:rPr>
      </w:pPr>
      <w:r w:rsidRPr="00A30643">
        <w:rPr>
          <w:b/>
          <w:color w:val="0070C0"/>
        </w:rPr>
        <w:t>PODMIOTU UDOSTĘPNIAJĄCEGO ZASOBY</w:t>
      </w:r>
    </w:p>
    <w:p w14:paraId="2CE85ED3" w14:textId="77777777" w:rsidR="00A30643" w:rsidRDefault="00A30643" w:rsidP="00A30643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składane na podstawie art. 125 ust. 5 ustawy z dnia 11 września 2019 r. </w:t>
      </w:r>
    </w:p>
    <w:p w14:paraId="698AA1C9" w14:textId="77777777" w:rsidR="00A30643" w:rsidRDefault="00A30643" w:rsidP="00A30643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Prawo zamówień publicznych (dalej, jako: </w:t>
      </w:r>
      <w:proofErr w:type="spellStart"/>
      <w:r>
        <w:rPr>
          <w:b/>
          <w:sz w:val="20"/>
          <w:szCs w:val="20"/>
        </w:rPr>
        <w:t>Pzp</w:t>
      </w:r>
      <w:proofErr w:type="spellEnd"/>
      <w:r>
        <w:rPr>
          <w:b/>
          <w:sz w:val="20"/>
          <w:szCs w:val="20"/>
        </w:rPr>
        <w:t xml:space="preserve">), </w:t>
      </w:r>
    </w:p>
    <w:p w14:paraId="066D93C2" w14:textId="77777777" w:rsidR="00A30643" w:rsidRDefault="00A30643" w:rsidP="00A30643">
      <w:pPr>
        <w:spacing w:after="160" w:line="256" w:lineRule="auto"/>
        <w:jc w:val="center"/>
        <w:rPr>
          <w:rFonts w:eastAsiaTheme="minorHAnsi"/>
          <w:b/>
          <w:bCs/>
          <w:kern w:val="2"/>
          <w:shd w:val="clear" w:color="auto" w:fill="FFFFFF"/>
          <w:lang w:eastAsia="en-US"/>
          <w14:ligatures w14:val="standardContextual"/>
        </w:rPr>
      </w:pPr>
      <w:r>
        <w:t xml:space="preserve">Na potrzeby postępowania o udzielenie zamówienia </w:t>
      </w:r>
      <w:r w:rsidRPr="00A45A94">
        <w:t>publicznego pn..: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0C6789">
        <w:rPr>
          <w:rFonts w:eastAsiaTheme="minorHAnsi"/>
          <w:b/>
          <w:bCs/>
          <w:kern w:val="2"/>
          <w:shd w:val="clear" w:color="auto" w:fill="FFFFFF"/>
          <w:lang w:eastAsia="en-US"/>
          <w14:ligatures w14:val="standardContextual"/>
        </w:rPr>
        <w:t>Przebudowa pomieszczeń w szkole podstawowej  nr 1 w Lidzbarku Warmińskim na potrzeby adaptacji Publicznego Żłobka Miejskiego  w ramach „Programu rozwoju instytucji opieki nad dziećmi w wieku do lat 3 Aktywny Maluch 2022-2029”</w:t>
      </w:r>
    </w:p>
    <w:p w14:paraId="34CA36FE" w14:textId="77777777" w:rsidR="00A30643" w:rsidRPr="00D9486B" w:rsidRDefault="00A30643" w:rsidP="00A30643">
      <w:pPr>
        <w:tabs>
          <w:tab w:val="left" w:pos="9639"/>
        </w:tabs>
        <w:ind w:right="511" w:hanging="1"/>
        <w:jc w:val="center"/>
        <w:rPr>
          <w:b/>
          <w:bCs/>
        </w:rPr>
      </w:pPr>
    </w:p>
    <w:p w14:paraId="4CAC8CFB" w14:textId="77777777" w:rsidR="00A30643" w:rsidRPr="00A952CB" w:rsidRDefault="00A30643" w:rsidP="00A30643">
      <w:pPr>
        <w:spacing w:line="360" w:lineRule="auto"/>
        <w:jc w:val="center"/>
        <w:rPr>
          <w:b/>
          <w:sz w:val="20"/>
          <w:szCs w:val="20"/>
        </w:rPr>
      </w:pPr>
    </w:p>
    <w:p w14:paraId="12A969CE" w14:textId="77777777" w:rsidR="00A30643" w:rsidRPr="00CD4EE0" w:rsidRDefault="00A30643" w:rsidP="00A30643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line="360" w:lineRule="auto"/>
        <w:ind w:left="284" w:right="511"/>
        <w:jc w:val="both"/>
        <w:textAlignment w:val="baseline"/>
        <w:rPr>
          <w:rFonts w:eastAsia="Times New Roman"/>
          <w:sz w:val="22"/>
          <w:szCs w:val="22"/>
          <w:lang w:eastAsia="en-US"/>
        </w:rPr>
      </w:pPr>
      <w:r w:rsidRPr="00CD4EE0">
        <w:rPr>
          <w:rFonts w:eastAsia="Times New Roman"/>
          <w:sz w:val="22"/>
          <w:szCs w:val="22"/>
          <w:lang w:eastAsia="en-US"/>
        </w:rPr>
        <w:t xml:space="preserve">□ Oświadczam, że spełniam warunki udziału w postępowaniu określone przez Zamawiającego w następującym zakresie: ……… </w:t>
      </w:r>
      <w:r w:rsidRPr="00CD4EE0">
        <w:rPr>
          <w:rFonts w:eastAsia="Times New Roman"/>
          <w:i/>
          <w:iCs/>
          <w:sz w:val="20"/>
          <w:szCs w:val="20"/>
          <w:lang w:eastAsia="en-US"/>
        </w:rPr>
        <w:t>(wskazać  warunek udziału w postępowaniu, w zakresie którego Wykonawca powołuje się na zasoby podmiotu udostępniającego zasoby).</w:t>
      </w:r>
    </w:p>
    <w:p w14:paraId="084CB78A" w14:textId="77777777" w:rsidR="00A30643" w:rsidRPr="00CD4EE0" w:rsidRDefault="00A30643" w:rsidP="00A30643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line="360" w:lineRule="auto"/>
        <w:ind w:left="567" w:right="511" w:hanging="284"/>
        <w:jc w:val="both"/>
        <w:textAlignment w:val="baseline"/>
        <w:rPr>
          <w:rFonts w:eastAsia="Times New Roman"/>
          <w:sz w:val="22"/>
          <w:szCs w:val="22"/>
          <w:lang w:eastAsia="en-US"/>
        </w:rPr>
      </w:pPr>
    </w:p>
    <w:p w14:paraId="0229E95A" w14:textId="77777777" w:rsidR="00A30643" w:rsidRPr="00BA5070" w:rsidRDefault="00A30643" w:rsidP="00A30643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line="360" w:lineRule="auto"/>
        <w:ind w:left="567" w:right="511" w:hanging="284"/>
        <w:jc w:val="both"/>
        <w:textAlignment w:val="baseline"/>
        <w:rPr>
          <w:rFonts w:eastAsia="Times New Roman"/>
          <w:b/>
          <w:bCs/>
          <w:sz w:val="22"/>
          <w:szCs w:val="22"/>
          <w:lang w:eastAsia="en-US"/>
        </w:rPr>
      </w:pPr>
      <w:r w:rsidRPr="00BA5070">
        <w:rPr>
          <w:rFonts w:eastAsia="Times New Roman"/>
          <w:b/>
          <w:bCs/>
          <w:sz w:val="22"/>
          <w:szCs w:val="22"/>
          <w:lang w:eastAsia="en-US"/>
        </w:rPr>
        <w:t>Oświadczam, że:</w:t>
      </w:r>
    </w:p>
    <w:p w14:paraId="1CE9C85C" w14:textId="77777777" w:rsidR="00A30643" w:rsidRPr="00CD4EE0" w:rsidRDefault="00A30643" w:rsidP="00A30643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line="360" w:lineRule="auto"/>
        <w:ind w:left="284" w:right="511"/>
        <w:jc w:val="both"/>
        <w:textAlignment w:val="baseline"/>
        <w:rPr>
          <w:rFonts w:eastAsia="Times New Roman"/>
          <w:sz w:val="22"/>
          <w:szCs w:val="22"/>
          <w:lang w:eastAsia="en-US"/>
        </w:rPr>
      </w:pPr>
      <w:r w:rsidRPr="00CD4EE0">
        <w:rPr>
          <w:rFonts w:eastAsia="Times New Roman"/>
          <w:sz w:val="22"/>
          <w:szCs w:val="22"/>
          <w:lang w:eastAsia="en-US"/>
        </w:rPr>
        <w:t xml:space="preserve">□ nie podlegam wykluczeniu z postępowania na podstawie art. 7 ust. 1 Ustawy z 13 kwietnia 2022r. </w:t>
      </w:r>
      <w:r w:rsidRPr="00CD4EE0">
        <w:rPr>
          <w:rFonts w:eastAsia="Times New Roman"/>
          <w:sz w:val="22"/>
          <w:szCs w:val="22"/>
          <w:lang w:eastAsia="en-US"/>
        </w:rPr>
        <w:br/>
        <w:t>o szczególnych rozwiązaniach w zakresie przeciwdziałania wspierania agresji na Ukrainę oraz służących ochronie bezpieczeństwa narodowego.</w:t>
      </w:r>
      <w:r w:rsidRPr="00CD4EE0">
        <w:rPr>
          <w:rFonts w:eastAsia="Times New Roman"/>
          <w:b/>
          <w:bCs/>
          <w:sz w:val="22"/>
          <w:szCs w:val="22"/>
          <w:vertAlign w:val="superscript"/>
          <w:lang w:eastAsia="en-US"/>
        </w:rPr>
        <w:t>1</w:t>
      </w:r>
    </w:p>
    <w:p w14:paraId="4FB840C6" w14:textId="77777777" w:rsidR="00A30643" w:rsidRPr="00CD4EE0" w:rsidRDefault="00A30643" w:rsidP="00A30643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line="360" w:lineRule="auto"/>
        <w:ind w:left="284" w:right="511"/>
        <w:jc w:val="both"/>
        <w:textAlignment w:val="baseline"/>
        <w:rPr>
          <w:rFonts w:eastAsia="Times New Roman"/>
          <w:sz w:val="22"/>
          <w:szCs w:val="22"/>
          <w:lang w:eastAsia="en-US"/>
        </w:rPr>
      </w:pPr>
      <w:r w:rsidRPr="00CD4EE0">
        <w:rPr>
          <w:rFonts w:eastAsia="Times New Roman"/>
          <w:sz w:val="22"/>
          <w:szCs w:val="22"/>
          <w:lang w:eastAsia="en-US"/>
        </w:rPr>
        <w:t xml:space="preserve">□ oświadczam, że nie podlegam wykluczeniu z postępowania na podstawie art. 108 ust.1 ustawy </w:t>
      </w:r>
      <w:proofErr w:type="spellStart"/>
      <w:r w:rsidRPr="00CD4EE0">
        <w:rPr>
          <w:rFonts w:eastAsia="Times New Roman"/>
          <w:sz w:val="22"/>
          <w:szCs w:val="22"/>
          <w:lang w:eastAsia="en-US"/>
        </w:rPr>
        <w:t>Pzp</w:t>
      </w:r>
      <w:proofErr w:type="spellEnd"/>
      <w:r w:rsidRPr="00CD4EE0">
        <w:rPr>
          <w:rFonts w:eastAsia="Times New Roman"/>
          <w:sz w:val="22"/>
          <w:szCs w:val="22"/>
          <w:lang w:eastAsia="en-US"/>
        </w:rPr>
        <w:t>.</w:t>
      </w:r>
    </w:p>
    <w:p w14:paraId="6A99C41E" w14:textId="77777777" w:rsidR="00A30643" w:rsidRPr="00CD4EE0" w:rsidRDefault="00A30643" w:rsidP="00A30643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line="360" w:lineRule="auto"/>
        <w:ind w:left="284" w:right="511"/>
        <w:jc w:val="both"/>
        <w:textAlignment w:val="baseline"/>
        <w:rPr>
          <w:rFonts w:eastAsia="Times New Roman"/>
          <w:sz w:val="22"/>
          <w:szCs w:val="22"/>
          <w:lang w:eastAsia="en-US"/>
        </w:rPr>
      </w:pPr>
      <w:r w:rsidRPr="00CD4EE0">
        <w:rPr>
          <w:rFonts w:eastAsia="Times New Roman"/>
          <w:sz w:val="22"/>
          <w:szCs w:val="22"/>
          <w:lang w:eastAsia="en-US"/>
        </w:rPr>
        <w:t xml:space="preserve">□ oświadczam, że nie podlegam wykluczeniu z postępowania na podstawie art. 109 ust. 1 pkt. 4  ustawy </w:t>
      </w:r>
      <w:proofErr w:type="spellStart"/>
      <w:r w:rsidRPr="00CD4EE0">
        <w:rPr>
          <w:rFonts w:eastAsia="Times New Roman"/>
          <w:sz w:val="22"/>
          <w:szCs w:val="22"/>
          <w:lang w:eastAsia="en-US"/>
        </w:rPr>
        <w:t>Pzp</w:t>
      </w:r>
      <w:proofErr w:type="spellEnd"/>
      <w:r w:rsidRPr="00CD4EE0">
        <w:rPr>
          <w:rFonts w:eastAsia="Times New Roman"/>
          <w:sz w:val="22"/>
          <w:szCs w:val="22"/>
          <w:lang w:eastAsia="en-US"/>
        </w:rPr>
        <w:t>.</w:t>
      </w:r>
    </w:p>
    <w:p w14:paraId="2805AB16" w14:textId="77777777" w:rsidR="00A30643" w:rsidRPr="00CD4EE0" w:rsidRDefault="00A30643" w:rsidP="00A30643">
      <w:pPr>
        <w:widowControl w:val="0"/>
        <w:tabs>
          <w:tab w:val="right" w:pos="9072"/>
        </w:tabs>
        <w:suppressAutoHyphens/>
        <w:autoSpaceDE w:val="0"/>
        <w:autoSpaceDN w:val="0"/>
        <w:spacing w:line="360" w:lineRule="auto"/>
        <w:ind w:left="284" w:right="511"/>
        <w:textAlignment w:val="baseline"/>
        <w:rPr>
          <w:rFonts w:eastAsia="Times New Roman"/>
          <w:sz w:val="22"/>
          <w:szCs w:val="22"/>
          <w:lang w:eastAsia="en-US"/>
        </w:rPr>
      </w:pPr>
      <w:r w:rsidRPr="00CD4EE0">
        <w:rPr>
          <w:rFonts w:eastAsia="Times New Roman"/>
          <w:sz w:val="22"/>
          <w:szCs w:val="22"/>
          <w:lang w:eastAsia="en-US"/>
        </w:rPr>
        <w:t xml:space="preserve">□ zachodzą w stosunku do mnie podstawy wykluczenia z postępowania na podstawie art. …………. ustawy </w:t>
      </w:r>
      <w:proofErr w:type="spellStart"/>
      <w:r w:rsidRPr="00CD4EE0">
        <w:rPr>
          <w:rFonts w:eastAsia="Times New Roman"/>
          <w:sz w:val="22"/>
          <w:szCs w:val="22"/>
          <w:lang w:eastAsia="en-US"/>
        </w:rPr>
        <w:t>Pzp</w:t>
      </w:r>
      <w:proofErr w:type="spellEnd"/>
      <w:r w:rsidRPr="00CD4EE0">
        <w:rPr>
          <w:rFonts w:eastAsia="Times New Roman"/>
          <w:sz w:val="22"/>
          <w:szCs w:val="22"/>
          <w:lang w:eastAsia="en-US"/>
        </w:rPr>
        <w:t xml:space="preserve"> </w:t>
      </w:r>
      <w:r w:rsidRPr="00CD4EE0">
        <w:rPr>
          <w:rFonts w:eastAsia="Times New Roman"/>
          <w:i/>
          <w:sz w:val="22"/>
          <w:szCs w:val="22"/>
          <w:lang w:eastAsia="en-US"/>
        </w:rPr>
        <w:t xml:space="preserve">(podać mającą zastosowanie podstawę wykluczenia spośród wymienionych w art. 108 ust. 1 pkt 1, 2 i 5 lub art. 109 ust. 1 pkt  4  ustawy </w:t>
      </w:r>
      <w:proofErr w:type="spellStart"/>
      <w:r w:rsidRPr="00CD4EE0">
        <w:rPr>
          <w:rFonts w:eastAsia="Times New Roman"/>
          <w:i/>
          <w:sz w:val="22"/>
          <w:szCs w:val="22"/>
          <w:lang w:eastAsia="en-US"/>
        </w:rPr>
        <w:t>Pzp</w:t>
      </w:r>
      <w:proofErr w:type="spellEnd"/>
      <w:r w:rsidRPr="00CD4EE0">
        <w:rPr>
          <w:rFonts w:eastAsia="Times New Roman"/>
          <w:i/>
          <w:sz w:val="22"/>
          <w:szCs w:val="22"/>
          <w:lang w:eastAsia="en-US"/>
        </w:rPr>
        <w:t>).</w:t>
      </w:r>
      <w:r w:rsidRPr="00CD4EE0">
        <w:rPr>
          <w:rFonts w:eastAsia="Times New Roman"/>
          <w:sz w:val="22"/>
          <w:szCs w:val="22"/>
          <w:lang w:eastAsia="en-US"/>
        </w:rPr>
        <w:t xml:space="preserve"> Jednocześnie oświadczam, że w związku z ww. okolicznością, na podstawie art. 110  ust. ustawy </w:t>
      </w:r>
      <w:proofErr w:type="spellStart"/>
      <w:r w:rsidRPr="00CD4EE0">
        <w:rPr>
          <w:rFonts w:eastAsia="Times New Roman"/>
          <w:sz w:val="22"/>
          <w:szCs w:val="22"/>
          <w:lang w:eastAsia="en-US"/>
        </w:rPr>
        <w:t>Pzp</w:t>
      </w:r>
      <w:proofErr w:type="spellEnd"/>
      <w:r w:rsidRPr="00CD4EE0">
        <w:rPr>
          <w:rFonts w:eastAsia="Times New Roman"/>
          <w:sz w:val="22"/>
          <w:szCs w:val="22"/>
          <w:lang w:eastAsia="en-US"/>
        </w:rPr>
        <w:t xml:space="preserve"> podjąłem następujące środki naprawcze wskazane w art. 110 ust. 2 ustawy: …………………………………………………………………………………………….</w:t>
      </w:r>
    </w:p>
    <w:p w14:paraId="7C812BF4" w14:textId="77777777" w:rsidR="00A30643" w:rsidRPr="00CD4EE0" w:rsidRDefault="00A30643" w:rsidP="00A30643">
      <w:pPr>
        <w:widowControl w:val="0"/>
        <w:suppressAutoHyphens/>
        <w:autoSpaceDE w:val="0"/>
        <w:autoSpaceDN w:val="0"/>
        <w:spacing w:line="360" w:lineRule="auto"/>
        <w:textAlignment w:val="baseline"/>
        <w:rPr>
          <w:rFonts w:eastAsia="Times New Roman"/>
          <w:sz w:val="22"/>
          <w:szCs w:val="22"/>
          <w:lang w:eastAsia="en-US"/>
        </w:rPr>
      </w:pPr>
      <w:r w:rsidRPr="00CD4EE0">
        <w:rPr>
          <w:rFonts w:eastAsia="Times New Roman"/>
          <w:sz w:val="22"/>
          <w:szCs w:val="22"/>
          <w:lang w:eastAsia="en-US"/>
        </w:rPr>
        <w:t xml:space="preserve">     stanowiące załącznik do niniejszego oświadczenia……………………………………………</w:t>
      </w:r>
    </w:p>
    <w:p w14:paraId="02801BFE" w14:textId="77777777" w:rsidR="00A30643" w:rsidRPr="00CD4EE0" w:rsidRDefault="00A30643" w:rsidP="00A30643">
      <w:pPr>
        <w:widowControl w:val="0"/>
        <w:suppressAutoHyphens/>
        <w:autoSpaceDE w:val="0"/>
        <w:autoSpaceDN w:val="0"/>
        <w:spacing w:line="360" w:lineRule="auto"/>
        <w:ind w:right="511"/>
        <w:jc w:val="both"/>
        <w:textAlignment w:val="baseline"/>
        <w:rPr>
          <w:rFonts w:eastAsia="Times New Roman"/>
          <w:sz w:val="20"/>
          <w:szCs w:val="20"/>
          <w:lang w:eastAsia="en-US"/>
        </w:rPr>
      </w:pPr>
    </w:p>
    <w:p w14:paraId="07BE8591" w14:textId="77777777" w:rsidR="00A30643" w:rsidRPr="00CD4EE0" w:rsidRDefault="00A30643" w:rsidP="00A30643">
      <w:pPr>
        <w:widowControl w:val="0"/>
        <w:shd w:val="clear" w:color="auto" w:fill="BFBFBF"/>
        <w:suppressAutoHyphens/>
        <w:autoSpaceDE w:val="0"/>
        <w:autoSpaceDN w:val="0"/>
        <w:ind w:right="794"/>
        <w:jc w:val="both"/>
        <w:textAlignment w:val="baseline"/>
        <w:rPr>
          <w:rFonts w:eastAsia="Times New Roman"/>
          <w:b/>
          <w:sz w:val="20"/>
          <w:szCs w:val="20"/>
          <w:lang w:eastAsia="en-US"/>
        </w:rPr>
      </w:pPr>
      <w:r w:rsidRPr="00CD4EE0">
        <w:rPr>
          <w:rFonts w:eastAsia="Times New Roman"/>
          <w:b/>
          <w:sz w:val="20"/>
          <w:szCs w:val="20"/>
          <w:lang w:eastAsia="en-US"/>
        </w:rPr>
        <w:t>INFORMACJA  DOTYCZĄCA  DOSTĘPU  DO  PODMIOTOWYCH ŚRODKÓW DOWODOWYCH:</w:t>
      </w:r>
    </w:p>
    <w:p w14:paraId="3316B830" w14:textId="77777777" w:rsidR="00A30643" w:rsidRPr="00CD4EE0" w:rsidRDefault="00A30643" w:rsidP="00A30643">
      <w:pPr>
        <w:widowControl w:val="0"/>
        <w:suppressAutoHyphens/>
        <w:autoSpaceDE w:val="0"/>
        <w:autoSpaceDN w:val="0"/>
        <w:jc w:val="both"/>
        <w:textAlignment w:val="baseline"/>
        <w:rPr>
          <w:rFonts w:eastAsia="Times New Roman"/>
          <w:sz w:val="22"/>
          <w:szCs w:val="22"/>
          <w:lang w:eastAsia="en-US"/>
        </w:rPr>
      </w:pPr>
    </w:p>
    <w:p w14:paraId="09A4CFDD" w14:textId="77777777" w:rsidR="00A30643" w:rsidRPr="00CD4EE0" w:rsidRDefault="00A30643" w:rsidP="00A30643">
      <w:pPr>
        <w:widowControl w:val="0"/>
        <w:suppressAutoHyphens/>
        <w:autoSpaceDE w:val="0"/>
        <w:autoSpaceDN w:val="0"/>
        <w:jc w:val="both"/>
        <w:textAlignment w:val="baseline"/>
        <w:rPr>
          <w:rFonts w:eastAsia="Times New Roman"/>
          <w:sz w:val="20"/>
          <w:szCs w:val="20"/>
          <w:lang w:eastAsia="en-US"/>
        </w:rPr>
      </w:pPr>
      <w:r w:rsidRPr="00CD4EE0">
        <w:rPr>
          <w:rFonts w:eastAsia="Times New Roman"/>
          <w:sz w:val="20"/>
          <w:szCs w:val="20"/>
          <w:lang w:eastAsia="en-US"/>
        </w:rPr>
        <w:t xml:space="preserve">Wskazuję następujące podmiotowe środki dowodowe, które można uzyskać za pomocą bezpłatnych </w:t>
      </w:r>
      <w:r w:rsidRPr="00CD4EE0">
        <w:rPr>
          <w:rFonts w:eastAsia="Times New Roman"/>
          <w:sz w:val="20"/>
          <w:szCs w:val="20"/>
          <w:lang w:eastAsia="en-US"/>
        </w:rPr>
        <w:br/>
      </w:r>
      <w:r w:rsidRPr="00CD4EE0">
        <w:rPr>
          <w:rFonts w:eastAsia="Times New Roman"/>
          <w:sz w:val="20"/>
          <w:szCs w:val="20"/>
          <w:lang w:eastAsia="en-US"/>
        </w:rPr>
        <w:lastRenderedPageBreak/>
        <w:t>i ogólnodostępnych baz danych oraz dane umożliwiające dostęp do tych środków:</w:t>
      </w:r>
    </w:p>
    <w:p w14:paraId="12C711FD" w14:textId="77777777" w:rsidR="00A30643" w:rsidRPr="00CD4EE0" w:rsidRDefault="00A30643" w:rsidP="00A30643">
      <w:pPr>
        <w:widowControl w:val="0"/>
        <w:suppressAutoHyphens/>
        <w:autoSpaceDE w:val="0"/>
        <w:autoSpaceDN w:val="0"/>
        <w:jc w:val="both"/>
        <w:textAlignment w:val="baseline"/>
        <w:rPr>
          <w:rFonts w:eastAsia="Times New Roman"/>
          <w:sz w:val="22"/>
          <w:szCs w:val="22"/>
          <w:lang w:eastAsia="en-US"/>
        </w:rPr>
      </w:pPr>
    </w:p>
    <w:tbl>
      <w:tblPr>
        <w:tblW w:w="8535" w:type="dxa"/>
        <w:tblInd w:w="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8"/>
        <w:gridCol w:w="4967"/>
      </w:tblGrid>
      <w:tr w:rsidR="00A30643" w:rsidRPr="00CD4EE0" w14:paraId="469EF73C" w14:textId="77777777" w:rsidTr="00B1561D">
        <w:trPr>
          <w:trHeight w:val="326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9D7AF" w14:textId="77777777" w:rsidR="00A30643" w:rsidRPr="00CD4EE0" w:rsidRDefault="00A30643" w:rsidP="00B1561D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CD4EE0">
              <w:rPr>
                <w:rFonts w:eastAsia="Times New Roman"/>
                <w:b/>
                <w:bCs/>
                <w:sz w:val="22"/>
                <w:szCs w:val="22"/>
                <w:lang w:val="en-US" w:eastAsia="en-US"/>
              </w:rPr>
              <w:t>Podmiotowy</w:t>
            </w:r>
            <w:proofErr w:type="spellEnd"/>
            <w:r w:rsidRPr="00CD4EE0">
              <w:rPr>
                <w:rFonts w:eastAsia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4EE0">
              <w:rPr>
                <w:rFonts w:eastAsia="Times New Roman"/>
                <w:b/>
                <w:bCs/>
                <w:sz w:val="22"/>
                <w:szCs w:val="22"/>
                <w:lang w:val="en-US" w:eastAsia="en-US"/>
              </w:rPr>
              <w:t>środek</w:t>
            </w:r>
            <w:proofErr w:type="spellEnd"/>
            <w:r w:rsidRPr="00CD4EE0">
              <w:rPr>
                <w:rFonts w:eastAsia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4EE0">
              <w:rPr>
                <w:rFonts w:eastAsia="Times New Roman"/>
                <w:b/>
                <w:bCs/>
                <w:sz w:val="22"/>
                <w:szCs w:val="22"/>
                <w:lang w:val="en-US" w:eastAsia="en-US"/>
              </w:rPr>
              <w:t>dowodowy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42AE" w14:textId="77777777" w:rsidR="00A30643" w:rsidRPr="00CD4EE0" w:rsidRDefault="00A30643" w:rsidP="00B1561D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val="en-US" w:eastAsia="en-US"/>
              </w:rPr>
            </w:pPr>
            <w:r w:rsidRPr="00CD4EE0">
              <w:rPr>
                <w:rFonts w:eastAsia="Times New Roman"/>
                <w:b/>
                <w:bCs/>
                <w:sz w:val="22"/>
                <w:szCs w:val="22"/>
                <w:lang w:val="en-US" w:eastAsia="en-US"/>
              </w:rPr>
              <w:t xml:space="preserve">Adres </w:t>
            </w:r>
            <w:proofErr w:type="spellStart"/>
            <w:r w:rsidRPr="00CD4EE0">
              <w:rPr>
                <w:rFonts w:eastAsia="Times New Roman"/>
                <w:b/>
                <w:bCs/>
                <w:sz w:val="22"/>
                <w:szCs w:val="22"/>
                <w:lang w:val="en-US" w:eastAsia="en-US"/>
              </w:rPr>
              <w:t>strony</w:t>
            </w:r>
            <w:proofErr w:type="spellEnd"/>
            <w:r w:rsidRPr="00CD4EE0">
              <w:rPr>
                <w:rFonts w:eastAsia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4EE0">
              <w:rPr>
                <w:rFonts w:eastAsia="Times New Roman"/>
                <w:b/>
                <w:bCs/>
                <w:sz w:val="22"/>
                <w:szCs w:val="22"/>
                <w:lang w:val="en-US" w:eastAsia="en-US"/>
              </w:rPr>
              <w:t>internetowej</w:t>
            </w:r>
            <w:proofErr w:type="spellEnd"/>
            <w:r w:rsidRPr="00CD4EE0">
              <w:rPr>
                <w:rFonts w:eastAsia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4EE0">
              <w:rPr>
                <w:rFonts w:eastAsia="Times New Roman"/>
                <w:b/>
                <w:bCs/>
                <w:sz w:val="22"/>
                <w:szCs w:val="22"/>
                <w:lang w:val="en-US" w:eastAsia="en-US"/>
              </w:rPr>
              <w:t>ogólnodostępnej</w:t>
            </w:r>
            <w:proofErr w:type="spellEnd"/>
            <w:r w:rsidRPr="00CD4EE0">
              <w:rPr>
                <w:rFonts w:eastAsia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4EE0">
              <w:rPr>
                <w:rFonts w:eastAsia="Times New Roman"/>
                <w:b/>
                <w:bCs/>
                <w:sz w:val="22"/>
                <w:szCs w:val="22"/>
                <w:lang w:val="en-US" w:eastAsia="en-US"/>
              </w:rPr>
              <w:t>i</w:t>
            </w:r>
            <w:proofErr w:type="spellEnd"/>
            <w:r w:rsidRPr="00CD4EE0">
              <w:rPr>
                <w:rFonts w:eastAsia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4EE0">
              <w:rPr>
                <w:rFonts w:eastAsia="Times New Roman"/>
                <w:b/>
                <w:bCs/>
                <w:sz w:val="22"/>
                <w:szCs w:val="22"/>
                <w:lang w:val="en-US" w:eastAsia="en-US"/>
              </w:rPr>
              <w:t>bezpłatnej</w:t>
            </w:r>
            <w:proofErr w:type="spellEnd"/>
            <w:r w:rsidRPr="00CD4EE0">
              <w:rPr>
                <w:rFonts w:eastAsia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4EE0">
              <w:rPr>
                <w:rFonts w:eastAsia="Times New Roman"/>
                <w:b/>
                <w:bCs/>
                <w:sz w:val="22"/>
                <w:szCs w:val="22"/>
                <w:lang w:val="en-US" w:eastAsia="en-US"/>
              </w:rPr>
              <w:t>bazy</w:t>
            </w:r>
            <w:proofErr w:type="spellEnd"/>
            <w:r w:rsidRPr="00CD4EE0">
              <w:rPr>
                <w:rFonts w:eastAsia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4EE0">
              <w:rPr>
                <w:rFonts w:eastAsia="Times New Roman"/>
                <w:b/>
                <w:bCs/>
                <w:sz w:val="22"/>
                <w:szCs w:val="22"/>
                <w:lang w:val="en-US" w:eastAsia="en-US"/>
              </w:rPr>
              <w:t>danych</w:t>
            </w:r>
            <w:proofErr w:type="spellEnd"/>
          </w:p>
        </w:tc>
      </w:tr>
      <w:tr w:rsidR="00A30643" w:rsidRPr="00CD4EE0" w14:paraId="6EDAE303" w14:textId="77777777" w:rsidTr="00B1561D">
        <w:trPr>
          <w:trHeight w:val="457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F9375" w14:textId="77777777" w:rsidR="00A30643" w:rsidRPr="00CD4EE0" w:rsidRDefault="00A30643" w:rsidP="00B1561D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  <w:p w14:paraId="4848E777" w14:textId="77777777" w:rsidR="00A30643" w:rsidRPr="00CD4EE0" w:rsidRDefault="00A30643" w:rsidP="00B1561D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492A7" w14:textId="77777777" w:rsidR="00A30643" w:rsidRPr="00CD4EE0" w:rsidRDefault="00A30643" w:rsidP="00B1561D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</w:tc>
      </w:tr>
    </w:tbl>
    <w:p w14:paraId="5E43DBD4" w14:textId="77777777" w:rsidR="00A30643" w:rsidRPr="00CD4EE0" w:rsidRDefault="00A30643" w:rsidP="00A30643">
      <w:pPr>
        <w:widowControl w:val="0"/>
        <w:suppressAutoHyphens/>
        <w:autoSpaceDE w:val="0"/>
        <w:autoSpaceDN w:val="0"/>
        <w:spacing w:line="360" w:lineRule="auto"/>
        <w:jc w:val="center"/>
        <w:textAlignment w:val="baseline"/>
        <w:rPr>
          <w:rFonts w:eastAsia="Times New Roman"/>
          <w:sz w:val="16"/>
          <w:szCs w:val="16"/>
          <w:lang w:eastAsia="en-US"/>
        </w:rPr>
      </w:pPr>
    </w:p>
    <w:p w14:paraId="6C554A06" w14:textId="77777777" w:rsidR="00A30643" w:rsidRPr="00CD4EE0" w:rsidRDefault="00A30643" w:rsidP="00A30643">
      <w:pPr>
        <w:widowControl w:val="0"/>
        <w:suppressAutoHyphens/>
        <w:autoSpaceDE w:val="0"/>
        <w:autoSpaceDN w:val="0"/>
        <w:spacing w:line="360" w:lineRule="auto"/>
        <w:jc w:val="both"/>
        <w:textAlignment w:val="baseline"/>
        <w:rPr>
          <w:rFonts w:eastAsia="Times New Roman"/>
          <w:sz w:val="16"/>
          <w:szCs w:val="16"/>
          <w:lang w:eastAsia="en-US"/>
        </w:rPr>
      </w:pPr>
    </w:p>
    <w:p w14:paraId="1F05CB9B" w14:textId="77777777" w:rsidR="00A30643" w:rsidRPr="00CD4EE0" w:rsidRDefault="00A30643" w:rsidP="00A30643">
      <w:pPr>
        <w:widowControl w:val="0"/>
        <w:shd w:val="clear" w:color="auto" w:fill="BFBFBF"/>
        <w:suppressAutoHyphens/>
        <w:autoSpaceDE w:val="0"/>
        <w:autoSpaceDN w:val="0"/>
        <w:spacing w:line="360" w:lineRule="auto"/>
        <w:jc w:val="both"/>
        <w:textAlignment w:val="baseline"/>
        <w:rPr>
          <w:rFonts w:eastAsia="Times New Roman"/>
          <w:b/>
          <w:sz w:val="20"/>
          <w:szCs w:val="20"/>
          <w:lang w:eastAsia="en-US"/>
        </w:rPr>
      </w:pPr>
      <w:r w:rsidRPr="00CD4EE0">
        <w:rPr>
          <w:rFonts w:eastAsia="Times New Roman"/>
          <w:b/>
          <w:sz w:val="20"/>
          <w:szCs w:val="20"/>
          <w:lang w:eastAsia="en-US"/>
        </w:rPr>
        <w:t>OŚWIADCZENIE DOTYCZĄCE PODANYCH INFORMACJI:</w:t>
      </w:r>
    </w:p>
    <w:p w14:paraId="3C60C3DD" w14:textId="77777777" w:rsidR="00A30643" w:rsidRPr="00CD4EE0" w:rsidRDefault="00A30643" w:rsidP="00A30643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rFonts w:eastAsia="Times New Roman"/>
          <w:sz w:val="20"/>
          <w:szCs w:val="20"/>
          <w:lang w:eastAsia="en-US"/>
        </w:rPr>
      </w:pPr>
      <w:r w:rsidRPr="00CD4EE0">
        <w:rPr>
          <w:rFonts w:eastAsia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CD4EE0">
        <w:rPr>
          <w:rFonts w:eastAsia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746C4DB" w14:textId="77777777" w:rsidR="00A30643" w:rsidRPr="00CD4EE0" w:rsidRDefault="00A30643" w:rsidP="00A30643">
      <w:pPr>
        <w:widowControl w:val="0"/>
        <w:suppressAutoHyphens/>
        <w:autoSpaceDE w:val="0"/>
        <w:autoSpaceDN w:val="0"/>
        <w:spacing w:before="116"/>
        <w:ind w:right="511"/>
        <w:textAlignment w:val="baseline"/>
        <w:rPr>
          <w:rFonts w:eastAsia="Times New Roman"/>
          <w:b/>
          <w:bCs/>
          <w:i/>
          <w:sz w:val="22"/>
          <w:szCs w:val="22"/>
          <w:lang w:eastAsia="en-US"/>
        </w:rPr>
      </w:pPr>
    </w:p>
    <w:p w14:paraId="20FB0204" w14:textId="77777777" w:rsidR="00A30643" w:rsidRDefault="00A30643" w:rsidP="00A30643">
      <w:pPr>
        <w:widowControl w:val="0"/>
        <w:suppressAutoHyphens/>
        <w:autoSpaceDE w:val="0"/>
        <w:autoSpaceDN w:val="0"/>
        <w:ind w:right="281"/>
        <w:jc w:val="right"/>
        <w:textAlignment w:val="baseline"/>
        <w:rPr>
          <w:rFonts w:eastAsia="Times New Roman"/>
          <w:b/>
          <w:i/>
          <w:color w:val="006FC0"/>
          <w:sz w:val="20"/>
          <w:szCs w:val="22"/>
          <w:lang w:eastAsia="en-US"/>
        </w:rPr>
      </w:pPr>
      <w:r w:rsidRPr="00CD4EE0">
        <w:rPr>
          <w:rFonts w:eastAsia="Times New Roman"/>
          <w:b/>
          <w:i/>
          <w:color w:val="006FC0"/>
          <w:sz w:val="20"/>
          <w:szCs w:val="22"/>
          <w:lang w:eastAsia="en-US"/>
        </w:rPr>
        <w:t>Dokument należy wypełnić</w:t>
      </w:r>
      <w:r w:rsidRPr="00CD4EE0">
        <w:rPr>
          <w:rFonts w:eastAsia="Times New Roman"/>
          <w:b/>
          <w:i/>
          <w:color w:val="006FC0"/>
          <w:spacing w:val="-8"/>
          <w:sz w:val="20"/>
          <w:szCs w:val="22"/>
          <w:lang w:eastAsia="en-US"/>
        </w:rPr>
        <w:t xml:space="preserve"> </w:t>
      </w:r>
      <w:r w:rsidRPr="00CD4EE0">
        <w:rPr>
          <w:rFonts w:eastAsia="Times New Roman"/>
          <w:b/>
          <w:i/>
          <w:color w:val="006FC0"/>
          <w:sz w:val="20"/>
          <w:szCs w:val="22"/>
          <w:lang w:eastAsia="en-US"/>
        </w:rPr>
        <w:t>i podpisać:</w:t>
      </w:r>
    </w:p>
    <w:p w14:paraId="588921FA" w14:textId="77777777" w:rsidR="00A30643" w:rsidRPr="00CD4EE0" w:rsidRDefault="00A30643" w:rsidP="00A30643">
      <w:pPr>
        <w:widowControl w:val="0"/>
        <w:suppressAutoHyphens/>
        <w:autoSpaceDE w:val="0"/>
        <w:autoSpaceDN w:val="0"/>
        <w:ind w:right="281"/>
        <w:jc w:val="right"/>
        <w:textAlignment w:val="baseline"/>
        <w:rPr>
          <w:rFonts w:eastAsia="Times New Roman"/>
          <w:sz w:val="22"/>
          <w:szCs w:val="22"/>
          <w:lang w:eastAsia="en-US"/>
        </w:rPr>
      </w:pPr>
      <w:r w:rsidRPr="00CD4EE0">
        <w:rPr>
          <w:rFonts w:eastAsia="Times New Roman"/>
          <w:b/>
          <w:i/>
          <w:color w:val="006FC0"/>
          <w:w w:val="99"/>
          <w:sz w:val="20"/>
          <w:szCs w:val="22"/>
          <w:lang w:eastAsia="en-US"/>
        </w:rPr>
        <w:t xml:space="preserve"> </w:t>
      </w:r>
      <w:r w:rsidRPr="00CD4EE0">
        <w:rPr>
          <w:rFonts w:eastAsia="Times New Roman"/>
          <w:b/>
          <w:i/>
          <w:color w:val="006FC0"/>
          <w:sz w:val="20"/>
          <w:szCs w:val="22"/>
          <w:lang w:eastAsia="en-US"/>
        </w:rPr>
        <w:t>kwalifikowanym   podpisem</w:t>
      </w:r>
      <w:r w:rsidRPr="00CD4EE0">
        <w:rPr>
          <w:rFonts w:eastAsia="Times New Roman"/>
          <w:b/>
          <w:i/>
          <w:color w:val="006FC0"/>
          <w:spacing w:val="-20"/>
          <w:sz w:val="20"/>
          <w:szCs w:val="22"/>
          <w:lang w:eastAsia="en-US"/>
        </w:rPr>
        <w:t xml:space="preserve"> </w:t>
      </w:r>
      <w:r w:rsidRPr="00CD4EE0">
        <w:rPr>
          <w:rFonts w:eastAsia="Times New Roman"/>
          <w:b/>
          <w:i/>
          <w:color w:val="006FC0"/>
          <w:sz w:val="20"/>
          <w:szCs w:val="22"/>
          <w:lang w:eastAsia="en-US"/>
        </w:rPr>
        <w:t>elektronicznym</w:t>
      </w:r>
    </w:p>
    <w:p w14:paraId="1FE95B73" w14:textId="77777777" w:rsidR="00A30643" w:rsidRPr="00E071C1" w:rsidRDefault="00A30643" w:rsidP="00A30643">
      <w:pPr>
        <w:widowControl w:val="0"/>
        <w:suppressAutoHyphens/>
        <w:autoSpaceDE w:val="0"/>
        <w:autoSpaceDN w:val="0"/>
        <w:ind w:right="281"/>
        <w:jc w:val="right"/>
        <w:textAlignment w:val="baseline"/>
        <w:rPr>
          <w:rFonts w:eastAsia="Times New Roman"/>
          <w:sz w:val="22"/>
          <w:szCs w:val="22"/>
          <w:lang w:eastAsia="en-US"/>
        </w:rPr>
      </w:pPr>
      <w:r w:rsidRPr="00CD4EE0">
        <w:rPr>
          <w:rFonts w:eastAsia="Times New Roman"/>
          <w:b/>
          <w:i/>
          <w:color w:val="006FC0"/>
          <w:sz w:val="20"/>
          <w:szCs w:val="22"/>
          <w:lang w:eastAsia="en-US"/>
        </w:rPr>
        <w:t>lub podpisem zaufanym lub</w:t>
      </w:r>
      <w:r w:rsidRPr="00CD4EE0">
        <w:rPr>
          <w:rFonts w:eastAsia="Times New Roman"/>
          <w:b/>
          <w:i/>
          <w:color w:val="006FC0"/>
          <w:spacing w:val="-12"/>
          <w:sz w:val="20"/>
          <w:szCs w:val="22"/>
          <w:lang w:eastAsia="en-US"/>
        </w:rPr>
        <w:t xml:space="preserve"> </w:t>
      </w:r>
      <w:r w:rsidRPr="00CD4EE0">
        <w:rPr>
          <w:rFonts w:eastAsia="Times New Roman"/>
          <w:b/>
          <w:i/>
          <w:color w:val="006FC0"/>
          <w:sz w:val="20"/>
          <w:szCs w:val="22"/>
          <w:lang w:eastAsia="en-US"/>
        </w:rPr>
        <w:t>podpisem</w:t>
      </w:r>
      <w:r w:rsidRPr="00CD4EE0">
        <w:rPr>
          <w:rFonts w:eastAsia="Times New Roman"/>
          <w:b/>
          <w:i/>
          <w:color w:val="006FC0"/>
          <w:spacing w:val="-2"/>
          <w:sz w:val="20"/>
          <w:szCs w:val="22"/>
          <w:lang w:eastAsia="en-US"/>
        </w:rPr>
        <w:t xml:space="preserve"> </w:t>
      </w:r>
      <w:r w:rsidRPr="00CD4EE0">
        <w:rPr>
          <w:rFonts w:eastAsia="Times New Roman"/>
          <w:b/>
          <w:i/>
          <w:color w:val="006FC0"/>
          <w:sz w:val="20"/>
          <w:szCs w:val="22"/>
          <w:lang w:eastAsia="en-US"/>
        </w:rPr>
        <w:t>osobistym.</w:t>
      </w:r>
    </w:p>
    <w:p w14:paraId="56660645" w14:textId="77777777" w:rsidR="00A30643" w:rsidRPr="00CD4EE0" w:rsidRDefault="00A30643" w:rsidP="00A30643">
      <w:pPr>
        <w:widowControl w:val="0"/>
        <w:suppressAutoHyphens/>
        <w:autoSpaceDE w:val="0"/>
        <w:autoSpaceDN w:val="0"/>
        <w:ind w:right="511"/>
        <w:jc w:val="right"/>
        <w:textAlignment w:val="baseline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b/>
          <w:i/>
          <w:color w:val="006FC0"/>
          <w:sz w:val="20"/>
          <w:szCs w:val="22"/>
          <w:lang w:eastAsia="en-US"/>
        </w:rPr>
        <w:t xml:space="preserve">   </w:t>
      </w:r>
      <w:r w:rsidRPr="00CD4EE0">
        <w:rPr>
          <w:rFonts w:eastAsia="Times New Roman"/>
          <w:b/>
          <w:i/>
          <w:color w:val="006FC0"/>
          <w:sz w:val="20"/>
          <w:szCs w:val="22"/>
          <w:lang w:eastAsia="en-US"/>
        </w:rPr>
        <w:t>Zamawiający</w:t>
      </w:r>
      <w:r w:rsidRPr="00CD4EE0">
        <w:rPr>
          <w:rFonts w:eastAsia="Times New Roman"/>
          <w:b/>
          <w:i/>
          <w:color w:val="006FC0"/>
          <w:spacing w:val="-18"/>
          <w:sz w:val="20"/>
          <w:szCs w:val="22"/>
          <w:lang w:eastAsia="en-US"/>
        </w:rPr>
        <w:t xml:space="preserve"> </w:t>
      </w:r>
      <w:r w:rsidRPr="00CD4EE0">
        <w:rPr>
          <w:rFonts w:eastAsia="Times New Roman"/>
          <w:b/>
          <w:i/>
          <w:color w:val="006FC0"/>
          <w:sz w:val="20"/>
          <w:szCs w:val="22"/>
          <w:lang w:eastAsia="en-US"/>
        </w:rPr>
        <w:t>zaleca</w:t>
      </w:r>
      <w:r w:rsidRPr="00CD4EE0">
        <w:rPr>
          <w:rFonts w:eastAsia="Times New Roman"/>
          <w:b/>
          <w:i/>
          <w:color w:val="006FC0"/>
          <w:w w:val="99"/>
          <w:sz w:val="20"/>
          <w:szCs w:val="22"/>
          <w:lang w:eastAsia="en-US"/>
        </w:rPr>
        <w:t xml:space="preserve"> </w:t>
      </w:r>
      <w:r w:rsidRPr="00CD4EE0">
        <w:rPr>
          <w:rFonts w:eastAsia="Times New Roman"/>
          <w:b/>
          <w:i/>
          <w:color w:val="006FC0"/>
          <w:sz w:val="20"/>
          <w:szCs w:val="22"/>
          <w:lang w:eastAsia="en-US"/>
        </w:rPr>
        <w:t>zapisanie dokumentu w formacie</w:t>
      </w:r>
      <w:r w:rsidRPr="00CD4EE0">
        <w:rPr>
          <w:rFonts w:eastAsia="Times New Roman"/>
          <w:b/>
          <w:i/>
          <w:color w:val="006FC0"/>
          <w:spacing w:val="-10"/>
          <w:sz w:val="20"/>
          <w:szCs w:val="22"/>
          <w:lang w:eastAsia="en-US"/>
        </w:rPr>
        <w:t xml:space="preserve"> </w:t>
      </w:r>
      <w:r w:rsidRPr="00CD4EE0">
        <w:rPr>
          <w:rFonts w:eastAsia="Times New Roman"/>
          <w:b/>
          <w:i/>
          <w:color w:val="006FC0"/>
          <w:sz w:val="20"/>
          <w:szCs w:val="22"/>
          <w:lang w:eastAsia="en-US"/>
        </w:rPr>
        <w:t>PDF.</w:t>
      </w:r>
    </w:p>
    <w:p w14:paraId="230B6773" w14:textId="77777777" w:rsidR="00A30643" w:rsidRPr="00CD4EE0" w:rsidRDefault="00A30643" w:rsidP="00A30643">
      <w:pPr>
        <w:widowControl w:val="0"/>
        <w:tabs>
          <w:tab w:val="left" w:pos="284"/>
        </w:tabs>
        <w:suppressAutoHyphens/>
        <w:autoSpaceDN w:val="0"/>
        <w:spacing w:before="100" w:after="100"/>
        <w:ind w:right="-283"/>
        <w:textAlignment w:val="baseline"/>
        <w:rPr>
          <w:rFonts w:ascii="Tahoma" w:hAnsi="Tahoma" w:cs="Tahoma"/>
          <w:i/>
          <w:kern w:val="3"/>
          <w:sz w:val="16"/>
          <w:szCs w:val="16"/>
        </w:rPr>
      </w:pPr>
    </w:p>
    <w:p w14:paraId="078C6D37" w14:textId="77777777" w:rsidR="00A30643" w:rsidRPr="00CD4EE0" w:rsidRDefault="00A30643" w:rsidP="00A30643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line="360" w:lineRule="auto"/>
        <w:ind w:right="511"/>
        <w:textAlignment w:val="baseline"/>
        <w:rPr>
          <w:rFonts w:eastAsia="Times New Roman"/>
          <w:b/>
          <w:lang w:eastAsia="en-US"/>
        </w:rPr>
      </w:pPr>
    </w:p>
    <w:p w14:paraId="31468091" w14:textId="77777777" w:rsidR="00A30643" w:rsidRPr="00CD4EE0" w:rsidRDefault="00A30643" w:rsidP="00A30643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line="360" w:lineRule="auto"/>
        <w:ind w:right="511"/>
        <w:textAlignment w:val="baseline"/>
        <w:rPr>
          <w:rFonts w:eastAsia="Times New Roman"/>
          <w:b/>
          <w:lang w:eastAsia="en-US"/>
        </w:rPr>
      </w:pPr>
    </w:p>
    <w:p w14:paraId="78BF0D3E" w14:textId="77777777" w:rsidR="00A30643" w:rsidRPr="00CD4EE0" w:rsidRDefault="00A30643" w:rsidP="00A30643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line="360" w:lineRule="auto"/>
        <w:ind w:right="511"/>
        <w:textAlignment w:val="baseline"/>
        <w:rPr>
          <w:rFonts w:eastAsia="Times New Roman"/>
          <w:b/>
          <w:lang w:eastAsia="en-US"/>
        </w:rPr>
      </w:pPr>
    </w:p>
    <w:p w14:paraId="546C0A2B" w14:textId="77777777" w:rsidR="00A30643" w:rsidRPr="00CD4EE0" w:rsidRDefault="00A30643" w:rsidP="00A30643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line="360" w:lineRule="auto"/>
        <w:ind w:right="511"/>
        <w:textAlignment w:val="baseline"/>
        <w:rPr>
          <w:rFonts w:eastAsia="Times New Roman"/>
          <w:b/>
          <w:lang w:eastAsia="en-US"/>
        </w:rPr>
      </w:pPr>
    </w:p>
    <w:p w14:paraId="4FCEFD32" w14:textId="77777777" w:rsidR="00A30643" w:rsidRPr="00CD4EE0" w:rsidRDefault="00A30643" w:rsidP="00A30643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line="360" w:lineRule="auto"/>
        <w:ind w:right="511"/>
        <w:jc w:val="center"/>
        <w:textAlignment w:val="baseline"/>
        <w:rPr>
          <w:rFonts w:eastAsia="Times New Roman"/>
          <w:b/>
          <w:lang w:eastAsia="en-US"/>
        </w:rPr>
      </w:pPr>
    </w:p>
    <w:p w14:paraId="52D43E61" w14:textId="77777777" w:rsidR="00A30643" w:rsidRPr="00CD4EE0" w:rsidRDefault="00A30643" w:rsidP="00A30643">
      <w:pPr>
        <w:widowControl w:val="0"/>
        <w:suppressAutoHyphens/>
        <w:autoSpaceDE w:val="0"/>
        <w:autoSpaceDN w:val="0"/>
        <w:jc w:val="both"/>
        <w:textAlignment w:val="baseline"/>
        <w:rPr>
          <w:rFonts w:eastAsia="Times New Roman"/>
          <w:sz w:val="22"/>
          <w:szCs w:val="22"/>
          <w:lang w:eastAsia="en-US"/>
        </w:rPr>
      </w:pPr>
    </w:p>
    <w:p w14:paraId="3369F990" w14:textId="77777777" w:rsidR="00A30643" w:rsidRDefault="00A30643" w:rsidP="00A30643">
      <w:pPr>
        <w:tabs>
          <w:tab w:val="left" w:pos="284"/>
        </w:tabs>
        <w:suppressAutoHyphens/>
        <w:autoSpaceDN w:val="0"/>
        <w:jc w:val="both"/>
        <w:textAlignment w:val="baseline"/>
        <w:rPr>
          <w:rFonts w:ascii="Calibri" w:eastAsia="Times New Roman" w:hAnsi="Calibri" w:cs="Calibri"/>
          <w:b/>
          <w:bCs/>
          <w:sz w:val="22"/>
          <w:szCs w:val="22"/>
          <w:u w:val="single"/>
          <w:shd w:val="clear" w:color="auto" w:fill="00FF00"/>
          <w:lang w:eastAsia="ar-SA"/>
        </w:rPr>
      </w:pPr>
    </w:p>
    <w:p w14:paraId="0397D97D" w14:textId="77777777" w:rsidR="00A30643" w:rsidRPr="00CD4EE0" w:rsidRDefault="00A30643" w:rsidP="00A30643">
      <w:pPr>
        <w:tabs>
          <w:tab w:val="left" w:pos="284"/>
        </w:tabs>
        <w:suppressAutoHyphens/>
        <w:autoSpaceDN w:val="0"/>
        <w:jc w:val="both"/>
        <w:textAlignment w:val="baseline"/>
        <w:rPr>
          <w:rFonts w:ascii="Calibri" w:eastAsia="Times New Roman" w:hAnsi="Calibri" w:cs="Calibri"/>
          <w:b/>
          <w:bCs/>
          <w:sz w:val="22"/>
          <w:szCs w:val="22"/>
          <w:u w:val="single"/>
          <w:shd w:val="clear" w:color="auto" w:fill="00FF00"/>
          <w:lang w:eastAsia="ar-SA"/>
        </w:rPr>
      </w:pPr>
    </w:p>
    <w:p w14:paraId="737F5185" w14:textId="77777777" w:rsidR="00A30643" w:rsidRPr="00CD4EE0" w:rsidRDefault="00A30643" w:rsidP="00A30643">
      <w:pPr>
        <w:tabs>
          <w:tab w:val="left" w:pos="284"/>
        </w:tabs>
        <w:suppressAutoHyphens/>
        <w:autoSpaceDN w:val="0"/>
        <w:jc w:val="both"/>
        <w:textAlignment w:val="baseline"/>
        <w:rPr>
          <w:rFonts w:ascii="Calibri" w:eastAsia="Times New Roman" w:hAnsi="Calibri" w:cs="Calibri"/>
          <w:b/>
          <w:bCs/>
          <w:sz w:val="22"/>
          <w:szCs w:val="22"/>
          <w:u w:val="single"/>
          <w:lang w:eastAsia="ar-SA"/>
        </w:rPr>
      </w:pPr>
      <w:r w:rsidRPr="00CD4EE0">
        <w:rPr>
          <w:rFonts w:ascii="Calibri" w:eastAsia="Times New Roman" w:hAnsi="Calibri" w:cs="Calibri"/>
          <w:b/>
          <w:bCs/>
          <w:sz w:val="22"/>
          <w:szCs w:val="22"/>
          <w:u w:val="single"/>
          <w:lang w:eastAsia="ar-SA"/>
        </w:rPr>
        <w:t>Pouczenie:</w:t>
      </w:r>
    </w:p>
    <w:p w14:paraId="76675599" w14:textId="77777777" w:rsidR="00A30643" w:rsidRPr="00CD4EE0" w:rsidRDefault="00A30643" w:rsidP="00A30643">
      <w:pPr>
        <w:tabs>
          <w:tab w:val="left" w:pos="284"/>
        </w:tabs>
        <w:suppressAutoHyphens/>
        <w:autoSpaceDN w:val="0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CD4EE0">
        <w:rPr>
          <w:rFonts w:ascii="Calibri" w:eastAsia="Times New Roman" w:hAnsi="Calibri" w:cs="Calibri"/>
          <w:b/>
          <w:bCs/>
          <w:sz w:val="22"/>
          <w:szCs w:val="22"/>
          <w:lang w:eastAsia="ar-SA"/>
        </w:rPr>
        <w:t>Zgodnie z art. 125 ust. 5 oświadczenie podmiotu udostępniającego zasoby, potwierdzające brak podstaw wykluczenia tego podmiotu oraz odpowiednio spełnianie warunków udziału w postępowaniu lub kryteriów selekcji, w zakresie, w jakim wykonawca powołuje się na jego zasoby podpisuje podmiot udostępniający zasoby lub jego pełnomocnik . Oświadczenie podmiotu udostępniającego należy złożyć wraz z ofertą.</w:t>
      </w:r>
    </w:p>
    <w:p w14:paraId="754BB934" w14:textId="77777777" w:rsidR="00A30643" w:rsidRPr="00CD4EE0" w:rsidRDefault="00A30643" w:rsidP="00A30643">
      <w:pPr>
        <w:widowControl w:val="0"/>
        <w:suppressAutoHyphens/>
        <w:autoSpaceDE w:val="0"/>
        <w:autoSpaceDN w:val="0"/>
        <w:jc w:val="both"/>
        <w:textAlignment w:val="baseline"/>
        <w:rPr>
          <w:rFonts w:eastAsia="Times New Roman"/>
          <w:sz w:val="22"/>
          <w:szCs w:val="22"/>
          <w:lang w:eastAsia="en-US"/>
        </w:rPr>
      </w:pPr>
    </w:p>
    <w:p w14:paraId="750CEC02" w14:textId="77777777" w:rsidR="00A30643" w:rsidRPr="00CD4EE0" w:rsidRDefault="00A30643" w:rsidP="00A30643">
      <w:pPr>
        <w:widowControl w:val="0"/>
        <w:suppressAutoHyphens/>
        <w:autoSpaceDE w:val="0"/>
        <w:autoSpaceDN w:val="0"/>
        <w:jc w:val="both"/>
        <w:textAlignment w:val="baseline"/>
        <w:rPr>
          <w:rFonts w:eastAsia="Times New Roman"/>
          <w:i/>
          <w:iCs/>
          <w:sz w:val="22"/>
          <w:szCs w:val="22"/>
          <w:lang w:eastAsia="en-US"/>
        </w:rPr>
      </w:pPr>
      <w:r w:rsidRPr="00CD4EE0">
        <w:rPr>
          <w:rFonts w:eastAsia="Times New Roman"/>
          <w:i/>
          <w:iCs/>
          <w:sz w:val="22"/>
          <w:szCs w:val="22"/>
          <w:lang w:eastAsia="en-US"/>
        </w:rPr>
        <w:t>Uwaga:</w:t>
      </w:r>
    </w:p>
    <w:p w14:paraId="0BC70D21" w14:textId="77777777" w:rsidR="00A30643" w:rsidRPr="00CD4EE0" w:rsidRDefault="00A30643" w:rsidP="00A30643">
      <w:pPr>
        <w:widowControl w:val="0"/>
        <w:suppressAutoHyphens/>
        <w:autoSpaceDE w:val="0"/>
        <w:autoSpaceDN w:val="0"/>
        <w:jc w:val="both"/>
        <w:textAlignment w:val="baseline"/>
        <w:rPr>
          <w:rFonts w:eastAsia="Times New Roman"/>
          <w:sz w:val="22"/>
          <w:szCs w:val="22"/>
          <w:lang w:eastAsia="en-US"/>
        </w:rPr>
      </w:pPr>
      <w:r w:rsidRPr="00CD4EE0">
        <w:rPr>
          <w:rFonts w:eastAsia="Times New Roman"/>
          <w:i/>
          <w:iCs/>
          <w:sz w:val="22"/>
          <w:szCs w:val="22"/>
          <w:lang w:eastAsia="en-US"/>
        </w:rPr>
        <w:t>W przypadku, gdy wykonawca nie powołuje się na zasoby podmiotu trzeciego, niniejszego oświadczenia nie składa.</w:t>
      </w:r>
    </w:p>
    <w:p w14:paraId="6E4F5CF7" w14:textId="77777777" w:rsidR="00A30643" w:rsidRPr="00CD4EE0" w:rsidRDefault="00A30643" w:rsidP="00A30643">
      <w:pPr>
        <w:widowControl w:val="0"/>
        <w:tabs>
          <w:tab w:val="left" w:pos="284"/>
        </w:tabs>
        <w:suppressAutoHyphens/>
        <w:autoSpaceDN w:val="0"/>
        <w:spacing w:before="100" w:after="100"/>
        <w:ind w:right="-283"/>
        <w:textAlignment w:val="baseline"/>
        <w:rPr>
          <w:rFonts w:ascii="Tahoma" w:hAnsi="Tahoma" w:cs="Tahoma"/>
          <w:i/>
          <w:kern w:val="3"/>
          <w:sz w:val="16"/>
          <w:szCs w:val="16"/>
        </w:rPr>
      </w:pPr>
      <w:r w:rsidRPr="00CD4EE0">
        <w:rPr>
          <w:rFonts w:ascii="Tahoma" w:hAnsi="Tahoma" w:cs="Tahoma"/>
          <w:i/>
          <w:kern w:val="3"/>
          <w:sz w:val="16"/>
          <w:szCs w:val="16"/>
        </w:rPr>
        <w:t>--------------------------------------------------------------------------------------------------------------------------------------------------------</w:t>
      </w:r>
    </w:p>
    <w:p w14:paraId="75AE4F7C" w14:textId="77777777" w:rsidR="00A30643" w:rsidRPr="00CD4EE0" w:rsidRDefault="00A30643" w:rsidP="00A30643">
      <w:pPr>
        <w:widowControl w:val="0"/>
        <w:tabs>
          <w:tab w:val="left" w:pos="284"/>
        </w:tabs>
        <w:suppressAutoHyphens/>
        <w:autoSpaceDN w:val="0"/>
        <w:spacing w:before="100" w:after="100"/>
        <w:ind w:right="-283"/>
        <w:textAlignment w:val="baseline"/>
        <w:rPr>
          <w:rFonts w:cs="Tahoma"/>
          <w:kern w:val="3"/>
        </w:rPr>
      </w:pPr>
      <w:r w:rsidRPr="00CD4EE0">
        <w:rPr>
          <w:rFonts w:ascii="Arial" w:hAnsi="Arial" w:cs="Arial"/>
          <w:b/>
          <w:bCs/>
          <w:iCs/>
          <w:kern w:val="3"/>
          <w:vertAlign w:val="superscript"/>
        </w:rPr>
        <w:t xml:space="preserve">1 </w:t>
      </w:r>
      <w:r w:rsidRPr="00CD4EE0">
        <w:rPr>
          <w:rFonts w:ascii="Arial" w:hAnsi="Arial" w:cs="Arial"/>
          <w:iCs/>
          <w:kern w:val="3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CD4EE0">
        <w:rPr>
          <w:rFonts w:ascii="Arial" w:hAnsi="Arial" w:cs="Arial"/>
          <w:iCs/>
          <w:kern w:val="3"/>
          <w:sz w:val="16"/>
          <w:szCs w:val="16"/>
        </w:rPr>
        <w:t>Pzp</w:t>
      </w:r>
      <w:proofErr w:type="spellEnd"/>
      <w:r w:rsidRPr="00CD4EE0">
        <w:rPr>
          <w:rFonts w:ascii="Arial" w:hAnsi="Arial" w:cs="Arial"/>
          <w:iCs/>
          <w:kern w:val="3"/>
          <w:sz w:val="16"/>
          <w:szCs w:val="16"/>
        </w:rPr>
        <w:t xml:space="preserve"> wyklucza się:</w:t>
      </w:r>
    </w:p>
    <w:p w14:paraId="3B2C4DA5" w14:textId="77777777" w:rsidR="00A30643" w:rsidRPr="00CD4EE0" w:rsidRDefault="00A30643" w:rsidP="00A30643">
      <w:pPr>
        <w:widowControl w:val="0"/>
        <w:tabs>
          <w:tab w:val="left" w:pos="284"/>
        </w:tabs>
        <w:suppressAutoHyphens/>
        <w:autoSpaceDN w:val="0"/>
        <w:spacing w:before="100" w:after="100"/>
        <w:ind w:right="-283"/>
        <w:textAlignment w:val="baseline"/>
        <w:rPr>
          <w:rFonts w:ascii="Arial" w:hAnsi="Arial" w:cs="Arial"/>
          <w:iCs/>
          <w:kern w:val="3"/>
          <w:sz w:val="16"/>
          <w:szCs w:val="16"/>
        </w:rPr>
      </w:pPr>
      <w:r w:rsidRPr="00CD4EE0">
        <w:rPr>
          <w:rFonts w:ascii="Arial" w:hAnsi="Arial" w:cs="Arial"/>
          <w:iCs/>
          <w:kern w:val="3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AB87B0" w14:textId="77777777" w:rsidR="00A30643" w:rsidRPr="00CD4EE0" w:rsidRDefault="00A30643" w:rsidP="00A30643">
      <w:pPr>
        <w:widowControl w:val="0"/>
        <w:tabs>
          <w:tab w:val="left" w:pos="284"/>
        </w:tabs>
        <w:suppressAutoHyphens/>
        <w:autoSpaceDN w:val="0"/>
        <w:spacing w:before="100" w:after="100"/>
        <w:ind w:right="-283"/>
        <w:textAlignment w:val="baseline"/>
        <w:rPr>
          <w:rFonts w:ascii="Arial" w:hAnsi="Arial" w:cs="Arial"/>
          <w:iCs/>
          <w:kern w:val="3"/>
          <w:sz w:val="16"/>
          <w:szCs w:val="16"/>
        </w:rPr>
      </w:pPr>
      <w:r w:rsidRPr="00CD4EE0">
        <w:rPr>
          <w:rFonts w:ascii="Arial" w:hAnsi="Arial" w:cs="Arial"/>
          <w:iCs/>
          <w:kern w:val="3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812F20" w14:textId="77777777" w:rsidR="00A30643" w:rsidRPr="00CD4EE0" w:rsidRDefault="00A30643" w:rsidP="00A30643">
      <w:pPr>
        <w:widowControl w:val="0"/>
        <w:tabs>
          <w:tab w:val="left" w:pos="284"/>
        </w:tabs>
        <w:suppressAutoHyphens/>
        <w:autoSpaceDN w:val="0"/>
        <w:spacing w:before="100" w:after="100"/>
        <w:ind w:right="-283"/>
        <w:textAlignment w:val="baseline"/>
        <w:rPr>
          <w:rFonts w:ascii="Arial" w:hAnsi="Arial" w:cs="Arial"/>
          <w:iCs/>
          <w:kern w:val="3"/>
          <w:sz w:val="16"/>
          <w:szCs w:val="16"/>
        </w:rPr>
        <w:sectPr w:rsidR="00A30643" w:rsidRPr="00CD4EE0" w:rsidSect="00A30643">
          <w:type w:val="continuous"/>
          <w:pgSz w:w="11910" w:h="16840"/>
          <w:pgMar w:top="1400" w:right="880" w:bottom="880" w:left="880" w:header="708" w:footer="708" w:gutter="0"/>
          <w:pgNumType w:start="63"/>
          <w:cols w:space="708"/>
        </w:sectPr>
      </w:pPr>
      <w:r w:rsidRPr="00CD4EE0">
        <w:rPr>
          <w:rFonts w:ascii="Arial" w:hAnsi="Arial" w:cs="Arial"/>
          <w:iCs/>
          <w:kern w:val="3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</w:t>
      </w:r>
      <w:r>
        <w:rPr>
          <w:rFonts w:ascii="Arial" w:hAnsi="Arial" w:cs="Arial"/>
          <w:iCs/>
          <w:kern w:val="3"/>
          <w:sz w:val="16"/>
          <w:szCs w:val="16"/>
        </w:rPr>
        <w:t>wy</w:t>
      </w:r>
    </w:p>
    <w:p w14:paraId="7EF99D56" w14:textId="77777777" w:rsidR="00A30643" w:rsidRPr="001E1F9D" w:rsidRDefault="00A30643" w:rsidP="00A30643">
      <w:pPr>
        <w:spacing w:before="97"/>
        <w:ind w:left="5985" w:right="511" w:firstLine="57"/>
        <w:rPr>
          <w:b/>
          <w:bCs/>
          <w:i/>
        </w:rPr>
      </w:pPr>
      <w:r w:rsidRPr="001E1F9D">
        <w:rPr>
          <w:b/>
          <w:bCs/>
          <w:i/>
        </w:rPr>
        <w:lastRenderedPageBreak/>
        <w:t xml:space="preserve">Załącznik nr 3 </w:t>
      </w:r>
      <w:r>
        <w:rPr>
          <w:b/>
          <w:bCs/>
          <w:i/>
        </w:rPr>
        <w:t>do SWZ</w:t>
      </w:r>
    </w:p>
    <w:p w14:paraId="4915EDB8" w14:textId="77777777" w:rsidR="00A30643" w:rsidRDefault="00A30643" w:rsidP="00A30643">
      <w:pPr>
        <w:spacing w:before="97"/>
        <w:ind w:left="567" w:right="511"/>
        <w:jc w:val="center"/>
        <w:rPr>
          <w:i/>
          <w:sz w:val="20"/>
        </w:rPr>
      </w:pPr>
      <w:r>
        <w:rPr>
          <w:i/>
          <w:sz w:val="20"/>
        </w:rPr>
        <w:t>(wzór)</w:t>
      </w:r>
    </w:p>
    <w:p w14:paraId="694D80E3" w14:textId="77777777" w:rsidR="00A30643" w:rsidRDefault="00A30643" w:rsidP="00A30643">
      <w:pPr>
        <w:pStyle w:val="Tekstpodstawowy"/>
        <w:ind w:right="511"/>
        <w:rPr>
          <w:i/>
          <w:sz w:val="20"/>
        </w:rPr>
      </w:pPr>
    </w:p>
    <w:p w14:paraId="5D566485" w14:textId="77777777" w:rsidR="00A30643" w:rsidRDefault="00A30643" w:rsidP="00A30643">
      <w:pPr>
        <w:pStyle w:val="Tekstpodstawowy"/>
        <w:ind w:right="511"/>
        <w:rPr>
          <w:i/>
          <w:sz w:val="17"/>
        </w:rPr>
      </w:pPr>
    </w:p>
    <w:p w14:paraId="565B3D46" w14:textId="77777777" w:rsidR="00A30643" w:rsidRDefault="00A30643" w:rsidP="00A30643">
      <w:pPr>
        <w:spacing w:before="92"/>
        <w:ind w:right="-3"/>
        <w:jc w:val="center"/>
        <w:rPr>
          <w:b/>
          <w:spacing w:val="3"/>
          <w:sz w:val="28"/>
          <w:szCs w:val="28"/>
          <w:u w:val="thick"/>
        </w:rPr>
      </w:pPr>
      <w:r>
        <w:rPr>
          <w:spacing w:val="-56"/>
          <w:u w:val="thick"/>
        </w:rPr>
        <w:t xml:space="preserve"> </w:t>
      </w:r>
      <w:r>
        <w:rPr>
          <w:b/>
          <w:spacing w:val="2"/>
          <w:u w:val="thick"/>
        </w:rPr>
        <w:t xml:space="preserve">ZOBOWIĄZANIE PODMIOTU </w:t>
      </w:r>
      <w:r>
        <w:rPr>
          <w:b/>
          <w:spacing w:val="3"/>
          <w:u w:val="thick"/>
        </w:rPr>
        <w:t>TRZECIEGO</w:t>
      </w:r>
      <w:r w:rsidRPr="00CB2DC3">
        <w:rPr>
          <w:b/>
          <w:spacing w:val="3"/>
          <w:sz w:val="28"/>
          <w:szCs w:val="28"/>
          <w:u w:val="thick"/>
        </w:rPr>
        <w:t>*</w:t>
      </w:r>
    </w:p>
    <w:p w14:paraId="054A830C" w14:textId="77777777" w:rsidR="00A30643" w:rsidRDefault="00A30643" w:rsidP="00A30643">
      <w:pPr>
        <w:spacing w:before="92"/>
        <w:ind w:right="-3"/>
        <w:jc w:val="center"/>
        <w:rPr>
          <w:b/>
        </w:rPr>
      </w:pPr>
      <w:r>
        <w:rPr>
          <w:b/>
        </w:rPr>
        <w:t xml:space="preserve">* </w:t>
      </w:r>
      <w:r>
        <w:rPr>
          <w:b/>
          <w:i/>
          <w:color w:val="0070C0"/>
          <w:sz w:val="20"/>
          <w:szCs w:val="20"/>
        </w:rPr>
        <w:t>n</w:t>
      </w:r>
      <w:r w:rsidRPr="00E4286D">
        <w:rPr>
          <w:b/>
          <w:i/>
          <w:color w:val="0070C0"/>
          <w:sz w:val="20"/>
          <w:szCs w:val="20"/>
        </w:rPr>
        <w:t>iniejsze zobowiązanie (</w:t>
      </w:r>
      <w:r>
        <w:rPr>
          <w:b/>
          <w:i/>
          <w:color w:val="0070C0"/>
          <w:sz w:val="20"/>
          <w:szCs w:val="20"/>
        </w:rPr>
        <w:t>składane wraz z ofertą</w:t>
      </w:r>
      <w:r w:rsidRPr="00E4286D">
        <w:rPr>
          <w:b/>
          <w:i/>
          <w:color w:val="0070C0"/>
          <w:sz w:val="20"/>
          <w:szCs w:val="20"/>
        </w:rPr>
        <w:t xml:space="preserve"> – jeżeli dotyczy)</w:t>
      </w:r>
    </w:p>
    <w:p w14:paraId="169203F5" w14:textId="77777777" w:rsidR="00A30643" w:rsidRDefault="00A30643" w:rsidP="00A30643">
      <w:pPr>
        <w:spacing w:before="119" w:line="360" w:lineRule="auto"/>
        <w:ind w:right="-3"/>
        <w:jc w:val="center"/>
      </w:pPr>
      <w:r>
        <w:t xml:space="preserve">do oddania do dyspozycji Wykonawcy niezbędnych zasobów na potrzeby realizacji zamówienia, na zasadach określonych w art. 118 ustawy </w:t>
      </w:r>
      <w:proofErr w:type="spellStart"/>
      <w:r>
        <w:t>Pzp</w:t>
      </w:r>
      <w:proofErr w:type="spellEnd"/>
    </w:p>
    <w:p w14:paraId="7AAE8200" w14:textId="77777777" w:rsidR="00A30643" w:rsidRPr="004D1446" w:rsidRDefault="00A30643" w:rsidP="00A30643">
      <w:pPr>
        <w:pStyle w:val="Tekstpodstawowy"/>
        <w:spacing w:before="8"/>
        <w:ind w:right="-3"/>
        <w:rPr>
          <w:b w:val="0"/>
          <w:bCs/>
          <w:sz w:val="23"/>
        </w:rPr>
      </w:pPr>
    </w:p>
    <w:p w14:paraId="13BE3C74" w14:textId="77777777" w:rsidR="00A30643" w:rsidRPr="004D1446" w:rsidRDefault="00A30643" w:rsidP="00A30643">
      <w:pPr>
        <w:pStyle w:val="Tekstpodstawowy"/>
        <w:ind w:right="-3"/>
        <w:rPr>
          <w:b w:val="0"/>
          <w:bCs/>
          <w:sz w:val="20"/>
        </w:rPr>
      </w:pPr>
      <w:r w:rsidRPr="004D1446">
        <w:rPr>
          <w:bCs/>
          <w:sz w:val="20"/>
        </w:rPr>
        <w:t>WYKONAWCA:</w:t>
      </w:r>
    </w:p>
    <w:p w14:paraId="0421EAC3" w14:textId="77777777" w:rsidR="00A30643" w:rsidRDefault="00A30643" w:rsidP="00A30643">
      <w:pPr>
        <w:pStyle w:val="Tekstpodstawowy"/>
        <w:ind w:right="-3"/>
        <w:rPr>
          <w:sz w:val="20"/>
        </w:rPr>
      </w:pPr>
      <w:r>
        <w:rPr>
          <w:sz w:val="20"/>
        </w:rPr>
        <w:t>……………………………………………</w:t>
      </w:r>
      <w:r>
        <w:rPr>
          <w:sz w:val="20"/>
        </w:rPr>
        <w:t>.</w:t>
      </w:r>
    </w:p>
    <w:p w14:paraId="2437EC4B" w14:textId="77777777" w:rsidR="00A30643" w:rsidRDefault="00A30643" w:rsidP="00A30643">
      <w:pPr>
        <w:pStyle w:val="Tekstpodstawowy"/>
        <w:ind w:right="-3"/>
        <w:rPr>
          <w:sz w:val="20"/>
        </w:rPr>
      </w:pPr>
      <w:r>
        <w:rPr>
          <w:sz w:val="20"/>
        </w:rPr>
        <w:t>……………………………………………</w:t>
      </w:r>
      <w:r>
        <w:rPr>
          <w:sz w:val="20"/>
        </w:rPr>
        <w:t>.</w:t>
      </w:r>
    </w:p>
    <w:p w14:paraId="1070CE98" w14:textId="77777777" w:rsidR="00A30643" w:rsidRDefault="00A30643" w:rsidP="00A30643">
      <w:pPr>
        <w:pStyle w:val="Tekstpodstawowy"/>
        <w:spacing w:before="8"/>
        <w:ind w:right="-3"/>
        <w:rPr>
          <w:i/>
          <w:sz w:val="20"/>
        </w:rPr>
      </w:pPr>
      <w:r w:rsidRPr="004D1446">
        <w:rPr>
          <w:i/>
          <w:sz w:val="20"/>
        </w:rPr>
        <w:t xml:space="preserve">           (nazwa,</w:t>
      </w:r>
      <w:r>
        <w:rPr>
          <w:i/>
          <w:sz w:val="20"/>
        </w:rPr>
        <w:t xml:space="preserve"> </w:t>
      </w:r>
      <w:r w:rsidRPr="004D1446">
        <w:rPr>
          <w:i/>
          <w:sz w:val="20"/>
        </w:rPr>
        <w:t>adres)</w:t>
      </w:r>
    </w:p>
    <w:p w14:paraId="52B24C6C" w14:textId="77777777" w:rsidR="00A30643" w:rsidRDefault="00A30643" w:rsidP="00A30643">
      <w:pPr>
        <w:pStyle w:val="Tekstpodstawowy"/>
        <w:tabs>
          <w:tab w:val="left" w:pos="567"/>
        </w:tabs>
        <w:spacing w:before="8"/>
        <w:ind w:right="-3"/>
        <w:rPr>
          <w:i/>
          <w:sz w:val="20"/>
        </w:rPr>
      </w:pPr>
    </w:p>
    <w:p w14:paraId="1D2AB5B6" w14:textId="77777777" w:rsidR="00A30643" w:rsidRDefault="00A30643" w:rsidP="00A30643">
      <w:pPr>
        <w:pStyle w:val="Tekstpodstawowy"/>
        <w:tabs>
          <w:tab w:val="left" w:pos="567"/>
        </w:tabs>
        <w:spacing w:before="8"/>
        <w:ind w:right="-3"/>
        <w:rPr>
          <w:b w:val="0"/>
          <w:bCs/>
          <w:iCs/>
          <w:sz w:val="20"/>
        </w:rPr>
      </w:pPr>
      <w:r>
        <w:rPr>
          <w:i/>
          <w:sz w:val="20"/>
        </w:rPr>
        <w:t xml:space="preserve"> </w:t>
      </w:r>
      <w:r w:rsidRPr="004D1446">
        <w:rPr>
          <w:bCs/>
          <w:iCs/>
          <w:sz w:val="20"/>
        </w:rPr>
        <w:t>PODMIOT UDOST</w:t>
      </w:r>
      <w:r w:rsidRPr="004D1446">
        <w:rPr>
          <w:bCs/>
          <w:iCs/>
          <w:sz w:val="20"/>
        </w:rPr>
        <w:t>Ę</w:t>
      </w:r>
      <w:r w:rsidRPr="004D1446">
        <w:rPr>
          <w:bCs/>
          <w:iCs/>
          <w:sz w:val="20"/>
        </w:rPr>
        <w:t>PNIAJACY ZASOBY</w:t>
      </w:r>
      <w:r>
        <w:rPr>
          <w:bCs/>
          <w:iCs/>
          <w:sz w:val="20"/>
        </w:rPr>
        <w:t>:</w:t>
      </w:r>
    </w:p>
    <w:p w14:paraId="0A89BEDE" w14:textId="77777777" w:rsidR="00A30643" w:rsidRDefault="00A30643" w:rsidP="00A30643">
      <w:pPr>
        <w:pStyle w:val="Tekstpodstawowy"/>
        <w:tabs>
          <w:tab w:val="left" w:pos="567"/>
        </w:tabs>
        <w:spacing w:before="8"/>
        <w:ind w:right="-3"/>
        <w:rPr>
          <w:b w:val="0"/>
          <w:bCs/>
          <w:iCs/>
          <w:sz w:val="20"/>
        </w:rPr>
      </w:pPr>
      <w:r>
        <w:rPr>
          <w:bCs/>
          <w:iCs/>
          <w:sz w:val="20"/>
        </w:rPr>
        <w:t>…………………………………………………</w:t>
      </w:r>
    </w:p>
    <w:p w14:paraId="616C0384" w14:textId="77777777" w:rsidR="00A30643" w:rsidRDefault="00A30643" w:rsidP="00A30643">
      <w:pPr>
        <w:pStyle w:val="Tekstpodstawowy"/>
        <w:tabs>
          <w:tab w:val="left" w:pos="567"/>
        </w:tabs>
        <w:spacing w:before="8"/>
        <w:ind w:right="-3"/>
        <w:rPr>
          <w:b w:val="0"/>
          <w:bCs/>
          <w:iCs/>
          <w:sz w:val="20"/>
        </w:rPr>
      </w:pPr>
      <w:r>
        <w:rPr>
          <w:bCs/>
          <w:iCs/>
          <w:sz w:val="20"/>
        </w:rPr>
        <w:t>…………………………………………………</w:t>
      </w:r>
    </w:p>
    <w:p w14:paraId="07CFD9FD" w14:textId="77777777" w:rsidR="00A30643" w:rsidRPr="004D1446" w:rsidRDefault="00A30643" w:rsidP="00A30643">
      <w:pPr>
        <w:pStyle w:val="Tekstpodstawowy"/>
        <w:tabs>
          <w:tab w:val="left" w:pos="567"/>
        </w:tabs>
        <w:spacing w:before="8"/>
        <w:ind w:right="-3" w:firstLine="538"/>
        <w:rPr>
          <w:b w:val="0"/>
          <w:bCs/>
          <w:i/>
          <w:sz w:val="20"/>
        </w:rPr>
      </w:pPr>
      <w:r w:rsidRPr="004D1446">
        <w:rPr>
          <w:bCs/>
          <w:i/>
          <w:sz w:val="20"/>
        </w:rPr>
        <w:t>(</w:t>
      </w:r>
      <w:r w:rsidRPr="004D1446">
        <w:rPr>
          <w:i/>
          <w:sz w:val="20"/>
        </w:rPr>
        <w:t>Nazwa, adres)</w:t>
      </w:r>
    </w:p>
    <w:p w14:paraId="4BEA7C20" w14:textId="77777777" w:rsidR="00A30643" w:rsidRPr="004D1446" w:rsidRDefault="00A30643" w:rsidP="00A30643">
      <w:pPr>
        <w:pStyle w:val="Tekstpodstawowy"/>
        <w:tabs>
          <w:tab w:val="left" w:pos="567"/>
        </w:tabs>
        <w:spacing w:before="8"/>
        <w:ind w:right="-3"/>
        <w:rPr>
          <w:i/>
          <w:sz w:val="20"/>
        </w:rPr>
      </w:pPr>
    </w:p>
    <w:p w14:paraId="7DA8C0D2" w14:textId="77777777" w:rsidR="00A30643" w:rsidRDefault="00A30643" w:rsidP="00A30643">
      <w:pPr>
        <w:spacing w:after="160" w:line="256" w:lineRule="auto"/>
        <w:jc w:val="both"/>
        <w:rPr>
          <w:rFonts w:eastAsiaTheme="minorHAnsi"/>
          <w:b/>
          <w:bCs/>
          <w:kern w:val="2"/>
          <w:shd w:val="clear" w:color="auto" w:fill="FFFFFF"/>
          <w:lang w:eastAsia="en-US"/>
          <w14:ligatures w14:val="standardContextual"/>
        </w:rPr>
      </w:pPr>
      <w:r>
        <w:t>oświadczam/y*, że na potrzeby wykonania zamówienia w trybie podstawowym bez negocjacji pn.:</w:t>
      </w:r>
      <w:r w:rsidRPr="00BC3202">
        <w:t xml:space="preserve"> </w:t>
      </w:r>
      <w:r w:rsidRPr="000C6789">
        <w:rPr>
          <w:rFonts w:eastAsiaTheme="minorHAnsi"/>
          <w:b/>
          <w:bCs/>
          <w:kern w:val="2"/>
          <w:shd w:val="clear" w:color="auto" w:fill="FFFFFF"/>
          <w:lang w:eastAsia="en-US"/>
          <w14:ligatures w14:val="standardContextual"/>
        </w:rPr>
        <w:t>Przebudowa pomieszczeń w szkole podstawowej  nr 1 w Lidzbarku Warmińskim na potrzeby adaptacji Publicznego Żłobka Miejskiego  w ramach „Programu rozwoju instytucji opieki nad dziećmi w wieku do lat 3 Aktywny Maluch 2022-2029”</w:t>
      </w:r>
    </w:p>
    <w:p w14:paraId="4DFA3964" w14:textId="77777777" w:rsidR="00A30643" w:rsidRDefault="00A30643" w:rsidP="00A30643">
      <w:pPr>
        <w:ind w:right="-3"/>
        <w:jc w:val="both"/>
        <w:rPr>
          <w:b/>
        </w:rPr>
      </w:pPr>
    </w:p>
    <w:p w14:paraId="137889F9" w14:textId="77777777" w:rsidR="00A30643" w:rsidRDefault="00A30643" w:rsidP="00A30643">
      <w:pPr>
        <w:spacing w:line="276" w:lineRule="auto"/>
        <w:ind w:right="-3"/>
      </w:pPr>
      <w:r>
        <w:t xml:space="preserve">na zasadach określonych w art. 118 ustawy </w:t>
      </w:r>
      <w:proofErr w:type="spellStart"/>
      <w:r>
        <w:t>Pzp</w:t>
      </w:r>
      <w:proofErr w:type="spellEnd"/>
      <w:r>
        <w:t>, zobowiązuję/my</w:t>
      </w:r>
      <w:r w:rsidRPr="002D2E0B">
        <w:rPr>
          <w:sz w:val="28"/>
          <w:szCs w:val="28"/>
        </w:rPr>
        <w:t>*</w:t>
      </w:r>
      <w:r>
        <w:t xml:space="preserve"> się do oddania do dyspozycji Wykonawcy:</w:t>
      </w:r>
    </w:p>
    <w:p w14:paraId="1251C45E" w14:textId="77777777" w:rsidR="00A30643" w:rsidRDefault="00A30643" w:rsidP="00A30643">
      <w:pPr>
        <w:spacing w:line="276" w:lineRule="auto"/>
        <w:ind w:right="-3"/>
      </w:pPr>
    </w:p>
    <w:p w14:paraId="65E6F262" w14:textId="77777777" w:rsidR="00A30643" w:rsidRDefault="00A30643" w:rsidP="00A30643">
      <w:pPr>
        <w:pStyle w:val="Tekstpodstawowy"/>
        <w:ind w:right="-3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  <w:r>
        <w:rPr>
          <w:sz w:val="20"/>
        </w:rPr>
        <w:t>.</w:t>
      </w:r>
    </w:p>
    <w:p w14:paraId="67ED8832" w14:textId="77777777" w:rsidR="00A30643" w:rsidRPr="004D1446" w:rsidRDefault="00A30643" w:rsidP="00A30643">
      <w:pPr>
        <w:spacing w:line="144" w:lineRule="exact"/>
        <w:ind w:right="-3"/>
        <w:rPr>
          <w:i/>
          <w:sz w:val="20"/>
          <w:szCs w:val="20"/>
        </w:rPr>
      </w:pPr>
      <w:r w:rsidRPr="004D1446">
        <w:rPr>
          <w:i/>
          <w:sz w:val="20"/>
          <w:szCs w:val="20"/>
        </w:rPr>
        <w:t>(nazwa i adres Wykonawcy, któremu udostępniane są zasoby)</w:t>
      </w:r>
    </w:p>
    <w:p w14:paraId="1E8EC3E7" w14:textId="77777777" w:rsidR="00A30643" w:rsidRDefault="00A30643" w:rsidP="00A30643">
      <w:pPr>
        <w:pStyle w:val="Tekstpodstawowy"/>
        <w:spacing w:before="10"/>
        <w:ind w:right="-3"/>
        <w:rPr>
          <w:i/>
          <w:sz w:val="21"/>
        </w:rPr>
      </w:pPr>
    </w:p>
    <w:p w14:paraId="65FE314F" w14:textId="77777777" w:rsidR="00A30643" w:rsidRDefault="00A30643" w:rsidP="00A30643">
      <w:pPr>
        <w:ind w:right="-3"/>
        <w:rPr>
          <w:b/>
        </w:rPr>
      </w:pPr>
    </w:p>
    <w:p w14:paraId="63B68CF9" w14:textId="77777777" w:rsidR="00A30643" w:rsidRDefault="00A30643" w:rsidP="00A30643">
      <w:pPr>
        <w:ind w:right="-3"/>
        <w:rPr>
          <w:b/>
        </w:rPr>
      </w:pPr>
      <w:r>
        <w:rPr>
          <w:b/>
        </w:rPr>
        <w:t>nasze zasoby, tj.:</w:t>
      </w:r>
    </w:p>
    <w:p w14:paraId="6D4B0E29" w14:textId="77777777" w:rsidR="00A30643" w:rsidRDefault="00A30643" w:rsidP="00A30643">
      <w:pPr>
        <w:pStyle w:val="Tekstpodstawowy"/>
        <w:ind w:right="-3"/>
        <w:rPr>
          <w:b w:val="0"/>
        </w:rPr>
      </w:pPr>
    </w:p>
    <w:p w14:paraId="736B35B3" w14:textId="77777777" w:rsidR="00A30643" w:rsidRDefault="00A30643" w:rsidP="00A30643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spacing w:line="273" w:lineRule="exact"/>
        <w:ind w:left="0" w:right="-3" w:firstLine="0"/>
        <w:contextualSpacing w:val="0"/>
        <w:jc w:val="both"/>
      </w:pPr>
      <w:r>
        <w:rPr>
          <w:b/>
        </w:rPr>
        <w:t>Zdolność techniczna lub zawodowa</w:t>
      </w:r>
      <w:r>
        <w:t>, w zakresie wymaganego doświadczenia</w:t>
      </w:r>
      <w:r>
        <w:rPr>
          <w:spacing w:val="-13"/>
        </w:rPr>
        <w:t xml:space="preserve"> </w:t>
      </w:r>
      <w:r>
        <w:rPr>
          <w:spacing w:val="-3"/>
        </w:rPr>
        <w:t>Wykonawcy:</w:t>
      </w:r>
    </w:p>
    <w:p w14:paraId="72F80923" w14:textId="77777777" w:rsidR="00A30643" w:rsidRDefault="00A30643" w:rsidP="00A30643">
      <w:pPr>
        <w:spacing w:line="250" w:lineRule="exact"/>
        <w:ind w:right="-3"/>
      </w:pPr>
      <w:r>
        <w:t>………………………………………………………………………………………………</w:t>
      </w:r>
    </w:p>
    <w:p w14:paraId="30838052" w14:textId="77777777" w:rsidR="00A30643" w:rsidRDefault="00A30643" w:rsidP="00A30643">
      <w:pPr>
        <w:spacing w:before="2"/>
        <w:ind w:right="-3"/>
        <w:rPr>
          <w:sz w:val="16"/>
        </w:rPr>
      </w:pPr>
      <w:r>
        <w:rPr>
          <w:i/>
          <w:sz w:val="16"/>
        </w:rPr>
        <w:t>(należy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szczegółowo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określić,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zostanie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udostępnione</w:t>
      </w:r>
      <w:r>
        <w:rPr>
          <w:i/>
          <w:spacing w:val="-5"/>
          <w:sz w:val="16"/>
        </w:rPr>
        <w:t xml:space="preserve"> </w:t>
      </w:r>
      <w:r>
        <w:rPr>
          <w:i/>
          <w:spacing w:val="-3"/>
          <w:sz w:val="16"/>
        </w:rPr>
        <w:t>Wykonawcy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oraz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jaką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część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prac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czynności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będzie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wykonywał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inny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podmiot</w:t>
      </w:r>
      <w:r>
        <w:rPr>
          <w:sz w:val="16"/>
        </w:rPr>
        <w:t>)</w:t>
      </w:r>
    </w:p>
    <w:p w14:paraId="3FDEA653" w14:textId="77777777" w:rsidR="00A30643" w:rsidRDefault="00A30643" w:rsidP="00A30643">
      <w:pPr>
        <w:pStyle w:val="Tekstpodstawowy"/>
        <w:spacing w:before="10"/>
        <w:ind w:right="-3"/>
        <w:rPr>
          <w:sz w:val="23"/>
        </w:rPr>
      </w:pPr>
    </w:p>
    <w:p w14:paraId="5B9FA481" w14:textId="77777777" w:rsidR="00A30643" w:rsidRDefault="00A30643" w:rsidP="00A30643">
      <w:pPr>
        <w:pStyle w:val="Akapitzlist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spacing w:line="271" w:lineRule="auto"/>
        <w:ind w:left="0" w:right="-3" w:firstLine="0"/>
        <w:contextualSpacing w:val="0"/>
        <w:jc w:val="both"/>
      </w:pPr>
      <w:r>
        <w:tab/>
      </w:r>
      <w:r>
        <w:rPr>
          <w:b/>
        </w:rPr>
        <w:t>Zdolność techniczna lub zawodowa</w:t>
      </w:r>
      <w:r>
        <w:t>, w zakresie wymaganych przez Zamawiającego osób skierowanych do realizacji zamówienia, odpowiedzialnych za kierowanie robotami</w:t>
      </w:r>
      <w:r>
        <w:rPr>
          <w:spacing w:val="-26"/>
        </w:rPr>
        <w:t xml:space="preserve"> </w:t>
      </w:r>
      <w:r>
        <w:t>budowlanymi/</w:t>
      </w:r>
    </w:p>
    <w:p w14:paraId="1676C75A" w14:textId="77777777" w:rsidR="00A30643" w:rsidRDefault="00A30643" w:rsidP="00A30643">
      <w:pPr>
        <w:spacing w:before="4"/>
        <w:ind w:right="-3"/>
      </w:pPr>
      <w:r>
        <w:t>…………………………………………………………………………………………………</w:t>
      </w:r>
    </w:p>
    <w:p w14:paraId="65CA7D0B" w14:textId="77777777" w:rsidR="00A30643" w:rsidRDefault="00A30643" w:rsidP="00A30643">
      <w:pPr>
        <w:spacing w:before="2"/>
        <w:ind w:left="702" w:right="511"/>
        <w:rPr>
          <w:i/>
          <w:sz w:val="16"/>
        </w:rPr>
      </w:pPr>
      <w:r>
        <w:rPr>
          <w:i/>
          <w:sz w:val="16"/>
        </w:rPr>
        <w:t>(należy szczegółowo określić, kto zostanie udostępniony Wykonawcy oraz jakie czynności będzie wykonywał)</w:t>
      </w:r>
    </w:p>
    <w:p w14:paraId="242BF56D" w14:textId="77777777" w:rsidR="00A30643" w:rsidRDefault="00A30643" w:rsidP="00A30643">
      <w:pPr>
        <w:pStyle w:val="Tekstpodstawowy"/>
        <w:spacing w:before="9"/>
        <w:ind w:right="511"/>
        <w:rPr>
          <w:i/>
          <w:sz w:val="23"/>
        </w:rPr>
      </w:pPr>
    </w:p>
    <w:p w14:paraId="457315B0" w14:textId="77777777" w:rsidR="00A30643" w:rsidRDefault="00A30643" w:rsidP="00A30643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before="1"/>
        <w:ind w:left="0" w:right="511" w:firstLine="0"/>
        <w:contextualSpacing w:val="0"/>
        <w:jc w:val="both"/>
      </w:pPr>
      <w:r>
        <w:rPr>
          <w:b/>
        </w:rPr>
        <w:t>Sytuacja finansowa lub ekonomiczna</w:t>
      </w:r>
      <w:r>
        <w:t>, w zakresie spełnienia warunku udziału w postępowaniu wymaganego przez</w:t>
      </w:r>
      <w:r>
        <w:rPr>
          <w:spacing w:val="-4"/>
        </w:rPr>
        <w:t xml:space="preserve"> </w:t>
      </w:r>
      <w:r>
        <w:t>Zamawiającego</w:t>
      </w:r>
    </w:p>
    <w:p w14:paraId="6B13D887" w14:textId="77777777" w:rsidR="00A30643" w:rsidRDefault="00A30643" w:rsidP="00A30643">
      <w:pPr>
        <w:pStyle w:val="Tekstpodstawowy"/>
        <w:spacing w:line="275" w:lineRule="exact"/>
        <w:ind w:right="-3"/>
      </w:pPr>
      <w:r>
        <w:t>………………………………………………………………………………………………</w:t>
      </w:r>
    </w:p>
    <w:p w14:paraId="736699D7" w14:textId="77777777" w:rsidR="00A30643" w:rsidRDefault="00A30643" w:rsidP="00A30643">
      <w:pPr>
        <w:spacing w:before="2"/>
        <w:ind w:right="-3"/>
        <w:rPr>
          <w:i/>
          <w:sz w:val="16"/>
        </w:rPr>
      </w:pPr>
      <w:r>
        <w:rPr>
          <w:i/>
          <w:sz w:val="16"/>
        </w:rPr>
        <w:t>(należy szczegółowo określić jakie zasoby zostaną udostępnione Wykonawcy)</w:t>
      </w:r>
    </w:p>
    <w:p w14:paraId="4228D566" w14:textId="77777777" w:rsidR="00A30643" w:rsidRDefault="00A30643" w:rsidP="00A30643">
      <w:pPr>
        <w:pStyle w:val="Tekstpodstawowy"/>
        <w:ind w:right="-3"/>
        <w:rPr>
          <w:i/>
        </w:rPr>
      </w:pPr>
    </w:p>
    <w:p w14:paraId="338F937B" w14:textId="77777777" w:rsidR="00A30643" w:rsidRDefault="00A30643" w:rsidP="00A30643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spacing w:line="252" w:lineRule="exact"/>
        <w:ind w:left="0" w:right="-3" w:firstLine="0"/>
        <w:contextualSpacing w:val="0"/>
        <w:jc w:val="both"/>
        <w:rPr>
          <w:b/>
        </w:rPr>
      </w:pPr>
      <w:r>
        <w:rPr>
          <w:b/>
        </w:rPr>
        <w:t>Ponadto oświadczam/y*,</w:t>
      </w:r>
      <w:r>
        <w:rPr>
          <w:b/>
          <w:spacing w:val="-6"/>
        </w:rPr>
        <w:t xml:space="preserve"> </w:t>
      </w:r>
      <w:r>
        <w:rPr>
          <w:b/>
        </w:rPr>
        <w:t>że:</w:t>
      </w:r>
    </w:p>
    <w:p w14:paraId="26199EF7" w14:textId="77777777" w:rsidR="00A30643" w:rsidRDefault="00A30643" w:rsidP="00A30643">
      <w:pPr>
        <w:pStyle w:val="Akapitzlist"/>
        <w:widowControl w:val="0"/>
        <w:numPr>
          <w:ilvl w:val="1"/>
          <w:numId w:val="22"/>
        </w:numPr>
        <w:autoSpaceDE w:val="0"/>
        <w:autoSpaceDN w:val="0"/>
        <w:spacing w:line="252" w:lineRule="exact"/>
        <w:ind w:left="0" w:right="-3" w:firstLine="0"/>
        <w:contextualSpacing w:val="0"/>
        <w:jc w:val="both"/>
      </w:pPr>
      <w:r>
        <w:rPr>
          <w:b/>
        </w:rPr>
        <w:lastRenderedPageBreak/>
        <w:t>udostępnię/my* wskazane wyżej zdolności na cały okres realizacji zamówienia</w:t>
      </w:r>
      <w:r>
        <w:t>,</w:t>
      </w:r>
      <w:r>
        <w:rPr>
          <w:spacing w:val="-8"/>
        </w:rPr>
        <w:t xml:space="preserve"> </w:t>
      </w:r>
      <w:r>
        <w:t>tj.</w:t>
      </w:r>
    </w:p>
    <w:p w14:paraId="3FF435EF" w14:textId="77777777" w:rsidR="00A30643" w:rsidRDefault="00A30643" w:rsidP="00A30643">
      <w:pPr>
        <w:spacing w:line="252" w:lineRule="exact"/>
        <w:ind w:right="-3"/>
      </w:pPr>
      <w:r>
        <w:t>…………………………………………………………………………………………..…..</w:t>
      </w:r>
    </w:p>
    <w:p w14:paraId="16C5E140" w14:textId="77777777" w:rsidR="00A30643" w:rsidRDefault="00A30643" w:rsidP="00A30643">
      <w:pPr>
        <w:spacing w:before="2"/>
        <w:ind w:right="-3"/>
        <w:rPr>
          <w:i/>
          <w:sz w:val="16"/>
        </w:rPr>
      </w:pPr>
      <w:r>
        <w:rPr>
          <w:i/>
          <w:sz w:val="16"/>
        </w:rPr>
        <w:t>(należy wpisać okres udziału podmiotu udostępniającego swój potencjał w wykonywaniu zamówienia)</w:t>
      </w:r>
    </w:p>
    <w:p w14:paraId="405F1C68" w14:textId="77777777" w:rsidR="00A30643" w:rsidRDefault="00A30643" w:rsidP="00A30643">
      <w:pPr>
        <w:pStyle w:val="Tekstpodstawowy"/>
        <w:ind w:right="-3"/>
        <w:rPr>
          <w:i/>
        </w:rPr>
      </w:pPr>
    </w:p>
    <w:p w14:paraId="1BD1988D" w14:textId="77777777" w:rsidR="00A30643" w:rsidRDefault="00A30643" w:rsidP="00A30643">
      <w:pPr>
        <w:pStyle w:val="Akapitzlist"/>
        <w:widowControl w:val="0"/>
        <w:numPr>
          <w:ilvl w:val="1"/>
          <w:numId w:val="22"/>
        </w:numPr>
        <w:autoSpaceDE w:val="0"/>
        <w:autoSpaceDN w:val="0"/>
        <w:spacing w:line="267" w:lineRule="exact"/>
        <w:ind w:left="0" w:right="-3" w:firstLine="0"/>
        <w:contextualSpacing w:val="0"/>
        <w:jc w:val="both"/>
        <w:rPr>
          <w:rFonts w:ascii="Tahoma" w:hAnsi="Tahoma"/>
        </w:rPr>
      </w:pPr>
      <w:r>
        <w:rPr>
          <w:b/>
        </w:rPr>
        <w:t>wymienione zdolności zostaną udostępnione Wykonawcy na podstawie</w:t>
      </w:r>
      <w:r>
        <w:rPr>
          <w:b/>
          <w:spacing w:val="-8"/>
        </w:rPr>
        <w:t xml:space="preserve"> </w:t>
      </w:r>
      <w:r>
        <w:rPr>
          <w:b/>
        </w:rPr>
        <w:t>umowy</w:t>
      </w:r>
      <w:r>
        <w:t>:</w:t>
      </w:r>
    </w:p>
    <w:p w14:paraId="52D619BC" w14:textId="77777777" w:rsidR="00A30643" w:rsidRDefault="00A30643" w:rsidP="00A30643">
      <w:pPr>
        <w:spacing w:line="252" w:lineRule="exact"/>
        <w:ind w:right="-3"/>
      </w:pPr>
      <w:r>
        <w:t>………………………………………………………………………………………….……</w:t>
      </w:r>
    </w:p>
    <w:p w14:paraId="7AA62A31" w14:textId="77777777" w:rsidR="00A30643" w:rsidRDefault="00A30643" w:rsidP="00A30643">
      <w:pPr>
        <w:spacing w:before="2"/>
        <w:ind w:right="-3"/>
        <w:rPr>
          <w:i/>
          <w:sz w:val="16"/>
        </w:rPr>
      </w:pPr>
      <w:r>
        <w:rPr>
          <w:i/>
          <w:sz w:val="16"/>
        </w:rPr>
        <w:t>(np. umowa cywilno-prawna, umowa na podwykonawstwo, umowa o współpracy itp.)</w:t>
      </w:r>
    </w:p>
    <w:p w14:paraId="53ADA564" w14:textId="77777777" w:rsidR="00A30643" w:rsidRDefault="00A30643" w:rsidP="00A30643">
      <w:pPr>
        <w:pStyle w:val="Akapitzlist"/>
        <w:widowControl w:val="0"/>
        <w:numPr>
          <w:ilvl w:val="1"/>
          <w:numId w:val="22"/>
        </w:numPr>
        <w:tabs>
          <w:tab w:val="left" w:pos="1237"/>
          <w:tab w:val="left" w:pos="1238"/>
        </w:tabs>
        <w:autoSpaceDE w:val="0"/>
        <w:autoSpaceDN w:val="0"/>
        <w:spacing w:before="126" w:line="276" w:lineRule="auto"/>
        <w:ind w:left="0" w:right="-3" w:firstLine="0"/>
        <w:contextualSpacing w:val="0"/>
        <w:jc w:val="both"/>
        <w:rPr>
          <w:rFonts w:ascii="Tahoma" w:hAnsi="Tahoma"/>
        </w:rPr>
      </w:pPr>
      <w:r>
        <w:t xml:space="preserve">w związku z oddaniem do dyspozycji Wykonawcy zasobu/zasobów* wskazanego/ wskazanych* w ust. 3 na zasadach określonych w art. 120 ustawy </w:t>
      </w:r>
      <w:proofErr w:type="spellStart"/>
      <w:r>
        <w:t>Pzp</w:t>
      </w:r>
      <w:proofErr w:type="spellEnd"/>
      <w:r>
        <w:t>, będę/będziemy* solidarnie odpowiadał/odpowiadali* z Wykonawcą za wszelkie szkody Zamawiającego powstałe wskutek nieudostępnienia tego/tych* zasobu/zasobów, chyba że za nieudostępnienie tych zasobów nie będę/będziemy* ponosił/ponosili*</w:t>
      </w:r>
      <w:r>
        <w:rPr>
          <w:spacing w:val="-9"/>
        </w:rPr>
        <w:t xml:space="preserve"> </w:t>
      </w:r>
      <w:r>
        <w:t>winy.**</w:t>
      </w:r>
    </w:p>
    <w:p w14:paraId="47AED674" w14:textId="77777777" w:rsidR="00A30643" w:rsidRPr="00163618" w:rsidRDefault="00A30643" w:rsidP="00A30643">
      <w:pPr>
        <w:pStyle w:val="Tekstpodstawowy"/>
        <w:spacing w:before="3"/>
        <w:ind w:right="511"/>
        <w:rPr>
          <w:b w:val="0"/>
          <w:bCs/>
          <w:sz w:val="27"/>
        </w:rPr>
      </w:pPr>
    </w:p>
    <w:p w14:paraId="1965F3EA" w14:textId="77777777" w:rsidR="00A30643" w:rsidRPr="00163618" w:rsidRDefault="00A30643" w:rsidP="00A30643">
      <w:pPr>
        <w:spacing w:before="1"/>
        <w:ind w:right="-3"/>
        <w:rPr>
          <w:b/>
          <w:bCs/>
          <w:i/>
          <w:sz w:val="20"/>
        </w:rPr>
      </w:pPr>
      <w:r w:rsidRPr="00163618">
        <w:rPr>
          <w:b/>
          <w:bCs/>
          <w:i/>
          <w:sz w:val="20"/>
        </w:rPr>
        <w:t>*- niepotrzebne skreślić/ usunąć</w:t>
      </w:r>
    </w:p>
    <w:p w14:paraId="774B0E54" w14:textId="77777777" w:rsidR="00A30643" w:rsidRDefault="00A30643" w:rsidP="00A30643">
      <w:pPr>
        <w:ind w:right="-3"/>
        <w:rPr>
          <w:sz w:val="20"/>
        </w:rPr>
      </w:pPr>
      <w:r>
        <w:rPr>
          <w:sz w:val="20"/>
        </w:rPr>
        <w:t>** - W przypadku, gdy podmiot trzeci nie udostępnia Wykonawcy zasobów określonych w ust. 3, nie składa treści oświadczenia zawartego w ust. 4 pkt 3 (usunięcie treści oświadczenia np. przez jego wykreślenie).</w:t>
      </w:r>
    </w:p>
    <w:p w14:paraId="1571A0CF" w14:textId="77777777" w:rsidR="00A30643" w:rsidRDefault="00A30643" w:rsidP="00A30643">
      <w:pPr>
        <w:pStyle w:val="Tekstpodstawowy"/>
        <w:spacing w:before="6"/>
        <w:ind w:right="-3"/>
      </w:pPr>
    </w:p>
    <w:p w14:paraId="4332D514" w14:textId="77777777" w:rsidR="00A30643" w:rsidRDefault="00A30643" w:rsidP="00A30643">
      <w:pPr>
        <w:ind w:right="-3"/>
        <w:rPr>
          <w:b/>
          <w:sz w:val="20"/>
        </w:rPr>
      </w:pPr>
      <w:r>
        <w:rPr>
          <w:b/>
          <w:sz w:val="20"/>
          <w:u w:val="single"/>
        </w:rPr>
        <w:t>UWAGA:</w:t>
      </w:r>
    </w:p>
    <w:p w14:paraId="10253CBB" w14:textId="77777777" w:rsidR="00A30643" w:rsidRDefault="00A30643" w:rsidP="00A30643">
      <w:pPr>
        <w:pStyle w:val="Tekstpodstawowy"/>
        <w:spacing w:before="2"/>
        <w:ind w:right="-3"/>
        <w:rPr>
          <w:b w:val="0"/>
          <w:sz w:val="16"/>
        </w:rPr>
      </w:pPr>
    </w:p>
    <w:p w14:paraId="7F978AF3" w14:textId="77777777" w:rsidR="00A30643" w:rsidRDefault="00A30643" w:rsidP="00A30643">
      <w:pPr>
        <w:spacing w:before="92"/>
        <w:ind w:right="-3"/>
        <w:rPr>
          <w:sz w:val="18"/>
        </w:rPr>
      </w:pPr>
      <w:r>
        <w:rPr>
          <w:sz w:val="18"/>
        </w:rPr>
        <w:t>Zamiast niniejszego Formularza można przedstawić dokumenty, które określają w szczególności:</w:t>
      </w:r>
    </w:p>
    <w:p w14:paraId="73BA953E" w14:textId="77777777" w:rsidR="00A30643" w:rsidRDefault="00A30643" w:rsidP="00A30643">
      <w:pPr>
        <w:pStyle w:val="Akapitzlist"/>
        <w:widowControl w:val="0"/>
        <w:numPr>
          <w:ilvl w:val="0"/>
          <w:numId w:val="21"/>
        </w:numPr>
        <w:tabs>
          <w:tab w:val="left" w:pos="724"/>
        </w:tabs>
        <w:autoSpaceDE w:val="0"/>
        <w:autoSpaceDN w:val="0"/>
        <w:spacing w:before="100"/>
        <w:ind w:left="0" w:right="-3" w:firstLine="0"/>
        <w:contextualSpacing w:val="0"/>
        <w:jc w:val="both"/>
        <w:rPr>
          <w:sz w:val="18"/>
        </w:rPr>
      </w:pPr>
      <w:r>
        <w:rPr>
          <w:sz w:val="18"/>
        </w:rPr>
        <w:t>zakres dostępnych wykonawcy zasobów innego</w:t>
      </w:r>
      <w:r>
        <w:rPr>
          <w:spacing w:val="-4"/>
          <w:sz w:val="18"/>
        </w:rPr>
        <w:t xml:space="preserve"> </w:t>
      </w:r>
      <w:r>
        <w:rPr>
          <w:sz w:val="18"/>
        </w:rPr>
        <w:t>podmiotu;</w:t>
      </w:r>
    </w:p>
    <w:p w14:paraId="57FC6D39" w14:textId="77777777" w:rsidR="00A30643" w:rsidRDefault="00A30643" w:rsidP="00A30643">
      <w:pPr>
        <w:pStyle w:val="Akapitzlist"/>
        <w:widowControl w:val="0"/>
        <w:numPr>
          <w:ilvl w:val="0"/>
          <w:numId w:val="21"/>
        </w:numPr>
        <w:tabs>
          <w:tab w:val="left" w:pos="736"/>
        </w:tabs>
        <w:autoSpaceDE w:val="0"/>
        <w:autoSpaceDN w:val="0"/>
        <w:spacing w:before="101"/>
        <w:ind w:left="0" w:right="-3" w:firstLine="0"/>
        <w:contextualSpacing w:val="0"/>
        <w:jc w:val="both"/>
        <w:rPr>
          <w:sz w:val="18"/>
        </w:rPr>
      </w:pPr>
      <w:r>
        <w:rPr>
          <w:sz w:val="18"/>
        </w:rPr>
        <w:t>sposób wykorzystania zasobów innego podmiotu, przez Wykonawcę, przy wykonywaniu zamówienia</w:t>
      </w:r>
      <w:r>
        <w:rPr>
          <w:spacing w:val="-17"/>
          <w:sz w:val="18"/>
        </w:rPr>
        <w:t xml:space="preserve"> </w:t>
      </w:r>
      <w:r>
        <w:rPr>
          <w:sz w:val="18"/>
        </w:rPr>
        <w:t>publicznego;</w:t>
      </w:r>
    </w:p>
    <w:p w14:paraId="09F70DBC" w14:textId="77777777" w:rsidR="00A30643" w:rsidRDefault="00A30643" w:rsidP="00A30643">
      <w:pPr>
        <w:pStyle w:val="Akapitzlist"/>
        <w:widowControl w:val="0"/>
        <w:numPr>
          <w:ilvl w:val="0"/>
          <w:numId w:val="21"/>
        </w:numPr>
        <w:tabs>
          <w:tab w:val="left" w:pos="724"/>
        </w:tabs>
        <w:autoSpaceDE w:val="0"/>
        <w:autoSpaceDN w:val="0"/>
        <w:spacing w:before="100"/>
        <w:ind w:left="0" w:right="-3" w:firstLine="0"/>
        <w:contextualSpacing w:val="0"/>
        <w:jc w:val="both"/>
        <w:rPr>
          <w:sz w:val="18"/>
        </w:rPr>
      </w:pPr>
      <w:r>
        <w:rPr>
          <w:sz w:val="18"/>
        </w:rPr>
        <w:t>charakter stosunku łączącego z podmiotami gwarantujący rzeczywisty dostęp do ich</w:t>
      </w:r>
      <w:r>
        <w:rPr>
          <w:spacing w:val="-3"/>
          <w:sz w:val="18"/>
        </w:rPr>
        <w:t xml:space="preserve"> </w:t>
      </w:r>
      <w:r>
        <w:rPr>
          <w:sz w:val="18"/>
        </w:rPr>
        <w:t>zasobów,</w:t>
      </w:r>
    </w:p>
    <w:p w14:paraId="65D69998" w14:textId="77777777" w:rsidR="00A30643" w:rsidRDefault="00A30643" w:rsidP="00A30643">
      <w:pPr>
        <w:pStyle w:val="Akapitzlist"/>
        <w:widowControl w:val="0"/>
        <w:numPr>
          <w:ilvl w:val="0"/>
          <w:numId w:val="21"/>
        </w:numPr>
        <w:tabs>
          <w:tab w:val="left" w:pos="736"/>
        </w:tabs>
        <w:autoSpaceDE w:val="0"/>
        <w:autoSpaceDN w:val="0"/>
        <w:spacing w:before="101"/>
        <w:ind w:left="0" w:right="-3" w:firstLine="0"/>
        <w:contextualSpacing w:val="0"/>
        <w:jc w:val="both"/>
        <w:rPr>
          <w:sz w:val="18"/>
        </w:rPr>
      </w:pPr>
      <w:r>
        <w:rPr>
          <w:sz w:val="18"/>
        </w:rPr>
        <w:t>zakres i okres udziału innego podmiotu przy wykonywaniu zamówienia</w:t>
      </w:r>
      <w:r>
        <w:rPr>
          <w:spacing w:val="-4"/>
          <w:sz w:val="18"/>
        </w:rPr>
        <w:t xml:space="preserve"> </w:t>
      </w:r>
      <w:r>
        <w:rPr>
          <w:sz w:val="18"/>
        </w:rPr>
        <w:t>publicznego;</w:t>
      </w:r>
    </w:p>
    <w:p w14:paraId="74CF542D" w14:textId="77777777" w:rsidR="00A30643" w:rsidRDefault="00A30643" w:rsidP="00A30643">
      <w:pPr>
        <w:pStyle w:val="Akapitzlist"/>
        <w:widowControl w:val="0"/>
        <w:numPr>
          <w:ilvl w:val="0"/>
          <w:numId w:val="21"/>
        </w:numPr>
        <w:tabs>
          <w:tab w:val="left" w:pos="715"/>
        </w:tabs>
        <w:autoSpaceDE w:val="0"/>
        <w:autoSpaceDN w:val="0"/>
        <w:spacing w:before="100"/>
        <w:ind w:left="0" w:right="-3" w:firstLine="0"/>
        <w:contextualSpacing w:val="0"/>
        <w:jc w:val="both"/>
        <w:rPr>
          <w:sz w:val="16"/>
        </w:rPr>
      </w:pPr>
      <w:r>
        <w:rPr>
          <w:sz w:val="18"/>
        </w:rPr>
        <w:t>czy</w:t>
      </w:r>
      <w:r>
        <w:rPr>
          <w:spacing w:val="-10"/>
          <w:sz w:val="18"/>
        </w:rPr>
        <w:t xml:space="preserve"> </w:t>
      </w:r>
      <w:r>
        <w:rPr>
          <w:sz w:val="18"/>
        </w:rPr>
        <w:t>podmiot,</w:t>
      </w:r>
      <w:r>
        <w:rPr>
          <w:spacing w:val="-13"/>
          <w:sz w:val="18"/>
        </w:rPr>
        <w:t xml:space="preserve"> </w:t>
      </w:r>
      <w:r>
        <w:rPr>
          <w:sz w:val="18"/>
        </w:rPr>
        <w:t>na</w:t>
      </w:r>
      <w:r>
        <w:rPr>
          <w:spacing w:val="-12"/>
          <w:sz w:val="18"/>
        </w:rPr>
        <w:t xml:space="preserve"> </w:t>
      </w:r>
      <w:r>
        <w:rPr>
          <w:sz w:val="18"/>
        </w:rPr>
        <w:t>zdolnościach</w:t>
      </w:r>
      <w:r>
        <w:rPr>
          <w:spacing w:val="-10"/>
          <w:sz w:val="18"/>
        </w:rPr>
        <w:t xml:space="preserve"> </w:t>
      </w:r>
      <w:r>
        <w:rPr>
          <w:sz w:val="18"/>
        </w:rPr>
        <w:t>którego</w:t>
      </w:r>
      <w:r>
        <w:rPr>
          <w:spacing w:val="-13"/>
          <w:sz w:val="18"/>
        </w:rPr>
        <w:t xml:space="preserve"> </w:t>
      </w:r>
      <w:r>
        <w:rPr>
          <w:sz w:val="18"/>
        </w:rPr>
        <w:t>Wykonawca</w:t>
      </w:r>
      <w:r>
        <w:rPr>
          <w:spacing w:val="-12"/>
          <w:sz w:val="18"/>
        </w:rPr>
        <w:t xml:space="preserve"> </w:t>
      </w:r>
      <w:r>
        <w:rPr>
          <w:sz w:val="18"/>
        </w:rPr>
        <w:t>polega</w:t>
      </w:r>
      <w:r>
        <w:rPr>
          <w:spacing w:val="-11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odniesieniu</w:t>
      </w:r>
      <w:r>
        <w:rPr>
          <w:spacing w:val="-10"/>
          <w:sz w:val="18"/>
        </w:rPr>
        <w:t xml:space="preserve"> </w:t>
      </w:r>
      <w:r>
        <w:rPr>
          <w:sz w:val="18"/>
        </w:rPr>
        <w:t>do</w:t>
      </w:r>
      <w:r>
        <w:rPr>
          <w:spacing w:val="-10"/>
          <w:sz w:val="18"/>
        </w:rPr>
        <w:t xml:space="preserve"> </w:t>
      </w:r>
      <w:r>
        <w:rPr>
          <w:sz w:val="18"/>
        </w:rPr>
        <w:t>warunków</w:t>
      </w:r>
      <w:r>
        <w:rPr>
          <w:spacing w:val="-14"/>
          <w:sz w:val="18"/>
        </w:rPr>
        <w:t xml:space="preserve"> </w:t>
      </w:r>
      <w:r>
        <w:rPr>
          <w:sz w:val="18"/>
        </w:rPr>
        <w:t>udziału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14"/>
          <w:sz w:val="18"/>
        </w:rPr>
        <w:t xml:space="preserve"> </w:t>
      </w:r>
      <w:r>
        <w:rPr>
          <w:sz w:val="18"/>
        </w:rPr>
        <w:t>postępowaniu</w:t>
      </w:r>
      <w:r>
        <w:rPr>
          <w:spacing w:val="-10"/>
          <w:sz w:val="18"/>
        </w:rPr>
        <w:t xml:space="preserve"> </w:t>
      </w:r>
      <w:r>
        <w:rPr>
          <w:sz w:val="18"/>
        </w:rPr>
        <w:t>dotyczących wykształcenia, kwalifikacji zawodowych lub doświadczenia, zrealizuje roboty budowlane lub usługi, których wskazane zdolności</w:t>
      </w:r>
      <w:r>
        <w:rPr>
          <w:spacing w:val="-1"/>
          <w:sz w:val="18"/>
        </w:rPr>
        <w:t xml:space="preserve"> </w:t>
      </w:r>
      <w:r>
        <w:rPr>
          <w:sz w:val="18"/>
        </w:rPr>
        <w:t>dotyczą</w:t>
      </w:r>
      <w:r>
        <w:rPr>
          <w:sz w:val="16"/>
        </w:rPr>
        <w:t>.</w:t>
      </w:r>
    </w:p>
    <w:p w14:paraId="50DD3B22" w14:textId="77777777" w:rsidR="00A30643" w:rsidRDefault="00A30643" w:rsidP="00A30643">
      <w:pPr>
        <w:pStyle w:val="Tekstpodstawowy"/>
        <w:spacing w:before="7"/>
        <w:ind w:right="511"/>
        <w:rPr>
          <w:sz w:val="29"/>
        </w:rPr>
      </w:pP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3"/>
      </w:tblGrid>
      <w:tr w:rsidR="00A30643" w14:paraId="70A7F367" w14:textId="77777777" w:rsidTr="00B1561D">
        <w:trPr>
          <w:trHeight w:val="453"/>
        </w:trPr>
        <w:tc>
          <w:tcPr>
            <w:tcW w:w="4143" w:type="dxa"/>
            <w:shd w:val="clear" w:color="auto" w:fill="auto"/>
          </w:tcPr>
          <w:p w14:paraId="523259B2" w14:textId="77777777" w:rsidR="00A30643" w:rsidRPr="009A2166" w:rsidRDefault="00A30643" w:rsidP="00B1561D">
            <w:pPr>
              <w:pStyle w:val="TableParagraph"/>
              <w:spacing w:line="275" w:lineRule="exact"/>
              <w:ind w:left="107" w:right="511"/>
              <w:rPr>
                <w:rFonts w:ascii="Calibri" w:hAnsi="Calibri"/>
                <w:sz w:val="24"/>
              </w:rPr>
            </w:pPr>
            <w:r w:rsidRPr="009A2166">
              <w:rPr>
                <w:rFonts w:ascii="Calibri" w:hAnsi="Calibri"/>
                <w:sz w:val="24"/>
              </w:rPr>
              <w:t>Miejscowość:</w:t>
            </w:r>
          </w:p>
        </w:tc>
      </w:tr>
      <w:tr w:rsidR="00A30643" w14:paraId="6AAB155A" w14:textId="77777777" w:rsidTr="00B1561D">
        <w:trPr>
          <w:trHeight w:val="453"/>
        </w:trPr>
        <w:tc>
          <w:tcPr>
            <w:tcW w:w="4143" w:type="dxa"/>
            <w:shd w:val="clear" w:color="auto" w:fill="auto"/>
          </w:tcPr>
          <w:p w14:paraId="7631AC47" w14:textId="77777777" w:rsidR="00A30643" w:rsidRPr="009A2166" w:rsidRDefault="00A30643" w:rsidP="00B1561D">
            <w:pPr>
              <w:pStyle w:val="TableParagraph"/>
              <w:spacing w:line="275" w:lineRule="exact"/>
              <w:ind w:left="107" w:right="511"/>
              <w:rPr>
                <w:rFonts w:ascii="Calibri" w:hAnsi="Calibri"/>
                <w:sz w:val="24"/>
              </w:rPr>
            </w:pPr>
            <w:r w:rsidRPr="009A2166">
              <w:rPr>
                <w:rFonts w:ascii="Calibri" w:hAnsi="Calibri"/>
                <w:sz w:val="24"/>
              </w:rPr>
              <w:t>Data:</w:t>
            </w:r>
          </w:p>
        </w:tc>
      </w:tr>
    </w:tbl>
    <w:p w14:paraId="405F1DC0" w14:textId="77777777" w:rsidR="00A30643" w:rsidRDefault="00A30643" w:rsidP="00A30643">
      <w:pPr>
        <w:pStyle w:val="Tekstpodstawowy"/>
        <w:spacing w:before="7"/>
        <w:ind w:right="-3"/>
        <w:rPr>
          <w:sz w:val="18"/>
        </w:rPr>
      </w:pPr>
    </w:p>
    <w:p w14:paraId="1C05127D" w14:textId="77777777" w:rsidR="00A30643" w:rsidRDefault="00A30643" w:rsidP="00A30643">
      <w:pPr>
        <w:ind w:right="-3"/>
        <w:jc w:val="right"/>
        <w:rPr>
          <w:b/>
          <w:i/>
          <w:color w:val="006FC0"/>
          <w:sz w:val="20"/>
        </w:rPr>
      </w:pPr>
      <w:r>
        <w:rPr>
          <w:b/>
          <w:i/>
          <w:color w:val="006FC0"/>
          <w:sz w:val="20"/>
        </w:rPr>
        <w:t>Dokument należy wypełnić</w:t>
      </w:r>
      <w:r>
        <w:rPr>
          <w:b/>
          <w:i/>
          <w:color w:val="006FC0"/>
          <w:spacing w:val="-8"/>
          <w:sz w:val="20"/>
        </w:rPr>
        <w:t xml:space="preserve"> </w:t>
      </w:r>
      <w:r>
        <w:rPr>
          <w:b/>
          <w:i/>
          <w:color w:val="006FC0"/>
          <w:sz w:val="20"/>
        </w:rPr>
        <w:t>i podpisać:</w:t>
      </w:r>
    </w:p>
    <w:p w14:paraId="09A300AF" w14:textId="77777777" w:rsidR="00A30643" w:rsidRDefault="00A30643" w:rsidP="00A30643">
      <w:pPr>
        <w:ind w:right="-3"/>
        <w:jc w:val="right"/>
        <w:rPr>
          <w:b/>
          <w:i/>
          <w:sz w:val="20"/>
        </w:rPr>
      </w:pPr>
      <w:r>
        <w:rPr>
          <w:b/>
          <w:i/>
          <w:color w:val="006FC0"/>
          <w:w w:val="99"/>
          <w:sz w:val="20"/>
        </w:rPr>
        <w:t xml:space="preserve"> </w:t>
      </w:r>
      <w:r>
        <w:rPr>
          <w:b/>
          <w:i/>
          <w:color w:val="006FC0"/>
          <w:sz w:val="20"/>
        </w:rPr>
        <w:t>kwalifikowanym podpisem</w:t>
      </w:r>
      <w:r>
        <w:rPr>
          <w:b/>
          <w:i/>
          <w:color w:val="006FC0"/>
          <w:spacing w:val="-20"/>
          <w:sz w:val="20"/>
        </w:rPr>
        <w:t xml:space="preserve"> </w:t>
      </w:r>
      <w:r>
        <w:rPr>
          <w:b/>
          <w:i/>
          <w:color w:val="006FC0"/>
          <w:sz w:val="20"/>
        </w:rPr>
        <w:t>elektronicznym</w:t>
      </w:r>
    </w:p>
    <w:p w14:paraId="4D5DE0B0" w14:textId="77777777" w:rsidR="00A30643" w:rsidRDefault="00A30643" w:rsidP="00A30643">
      <w:pPr>
        <w:ind w:right="-3"/>
        <w:jc w:val="right"/>
        <w:rPr>
          <w:b/>
          <w:i/>
          <w:color w:val="006FC0"/>
          <w:sz w:val="20"/>
        </w:rPr>
      </w:pPr>
      <w:r>
        <w:rPr>
          <w:b/>
          <w:i/>
          <w:color w:val="006FC0"/>
          <w:sz w:val="20"/>
        </w:rPr>
        <w:t>lub podpisem zaufanym lub</w:t>
      </w:r>
      <w:r>
        <w:rPr>
          <w:b/>
          <w:i/>
          <w:color w:val="006FC0"/>
          <w:spacing w:val="-17"/>
          <w:sz w:val="20"/>
        </w:rPr>
        <w:t xml:space="preserve"> </w:t>
      </w:r>
      <w:r>
        <w:rPr>
          <w:b/>
          <w:i/>
          <w:color w:val="006FC0"/>
          <w:sz w:val="20"/>
        </w:rPr>
        <w:t>podpisem</w:t>
      </w:r>
      <w:r>
        <w:rPr>
          <w:b/>
          <w:i/>
          <w:color w:val="006FC0"/>
          <w:spacing w:val="-3"/>
          <w:sz w:val="20"/>
        </w:rPr>
        <w:t xml:space="preserve"> </w:t>
      </w:r>
      <w:r>
        <w:rPr>
          <w:b/>
          <w:i/>
          <w:color w:val="006FC0"/>
          <w:sz w:val="20"/>
        </w:rPr>
        <w:t>osobistym,</w:t>
      </w:r>
    </w:p>
    <w:p w14:paraId="258192BC" w14:textId="77777777" w:rsidR="00A30643" w:rsidRDefault="00A30643" w:rsidP="00A30643">
      <w:pPr>
        <w:ind w:right="-3"/>
        <w:jc w:val="right"/>
        <w:rPr>
          <w:b/>
          <w:i/>
          <w:sz w:val="20"/>
        </w:rPr>
      </w:pPr>
      <w:r>
        <w:rPr>
          <w:b/>
          <w:i/>
          <w:color w:val="006FC0"/>
          <w:w w:val="99"/>
          <w:sz w:val="20"/>
        </w:rPr>
        <w:t xml:space="preserve"> </w:t>
      </w:r>
      <w:r>
        <w:rPr>
          <w:b/>
          <w:i/>
          <w:color w:val="006FC0"/>
          <w:sz w:val="20"/>
        </w:rPr>
        <w:t>Zamawiający</w:t>
      </w:r>
      <w:r>
        <w:rPr>
          <w:b/>
          <w:i/>
          <w:color w:val="006FC0"/>
          <w:spacing w:val="-18"/>
          <w:sz w:val="20"/>
        </w:rPr>
        <w:t xml:space="preserve"> </w:t>
      </w:r>
      <w:r>
        <w:rPr>
          <w:b/>
          <w:i/>
          <w:color w:val="006FC0"/>
          <w:sz w:val="20"/>
        </w:rPr>
        <w:t>zaleca</w:t>
      </w:r>
      <w:r>
        <w:rPr>
          <w:b/>
          <w:i/>
          <w:color w:val="006FC0"/>
          <w:w w:val="99"/>
          <w:sz w:val="20"/>
        </w:rPr>
        <w:t xml:space="preserve"> </w:t>
      </w:r>
      <w:r>
        <w:rPr>
          <w:b/>
          <w:i/>
          <w:color w:val="006FC0"/>
          <w:sz w:val="20"/>
        </w:rPr>
        <w:t>zapisanie dokumentu w formacie</w:t>
      </w:r>
      <w:r>
        <w:rPr>
          <w:b/>
          <w:i/>
          <w:color w:val="006FC0"/>
          <w:spacing w:val="-10"/>
          <w:sz w:val="20"/>
        </w:rPr>
        <w:t xml:space="preserve"> </w:t>
      </w:r>
      <w:r>
        <w:rPr>
          <w:b/>
          <w:i/>
          <w:color w:val="006FC0"/>
          <w:sz w:val="20"/>
        </w:rPr>
        <w:t>PDF.</w:t>
      </w:r>
    </w:p>
    <w:p w14:paraId="76E7051E" w14:textId="77777777" w:rsidR="00A30643" w:rsidRDefault="00A30643" w:rsidP="00A30643">
      <w:pPr>
        <w:ind w:right="511"/>
        <w:jc w:val="right"/>
        <w:rPr>
          <w:sz w:val="20"/>
        </w:rPr>
      </w:pPr>
    </w:p>
    <w:p w14:paraId="17BC5366" w14:textId="77777777" w:rsidR="00A30643" w:rsidRDefault="00A30643" w:rsidP="00A30643">
      <w:pPr>
        <w:jc w:val="both"/>
        <w:rPr>
          <w:b/>
          <w:iCs/>
          <w:sz w:val="28"/>
          <w:szCs w:val="28"/>
        </w:rPr>
      </w:pPr>
    </w:p>
    <w:p w14:paraId="2ED84181" w14:textId="77777777" w:rsidR="00A30643" w:rsidRDefault="00A30643" w:rsidP="00A30643">
      <w:pPr>
        <w:jc w:val="both"/>
      </w:pPr>
      <w:r w:rsidRPr="002D2E0B">
        <w:rPr>
          <w:b/>
          <w:iCs/>
          <w:sz w:val="28"/>
          <w:szCs w:val="28"/>
        </w:rPr>
        <w:t>*</w:t>
      </w:r>
      <w:r>
        <w:rPr>
          <w:b/>
          <w:i/>
          <w:sz w:val="20"/>
          <w:szCs w:val="20"/>
        </w:rPr>
        <w:t xml:space="preserve"> </w:t>
      </w:r>
      <w:bookmarkStart w:id="9" w:name="_Hlk148965375"/>
      <w:r>
        <w:rPr>
          <w:b/>
          <w:i/>
          <w:sz w:val="20"/>
          <w:szCs w:val="20"/>
        </w:rPr>
        <w:t xml:space="preserve">Niniejsze zobowiązanie (należy dołączyć do oferty </w:t>
      </w:r>
      <w:r w:rsidRPr="008B1AE6">
        <w:rPr>
          <w:b/>
          <w:i/>
          <w:color w:val="0070C0"/>
          <w:sz w:val="20"/>
          <w:szCs w:val="20"/>
        </w:rPr>
        <w:t>– jeżeli dotyczy</w:t>
      </w:r>
      <w:r>
        <w:rPr>
          <w:b/>
          <w:i/>
          <w:sz w:val="20"/>
          <w:szCs w:val="20"/>
        </w:rPr>
        <w:t xml:space="preserve">) </w:t>
      </w:r>
      <w:bookmarkEnd w:id="9"/>
      <w:r w:rsidRPr="00B77001">
        <w:rPr>
          <w:b/>
          <w:i/>
          <w:u w:val="single"/>
        </w:rPr>
        <w:t xml:space="preserve">wypełnia podmiot trzeci </w:t>
      </w:r>
      <w:r>
        <w:rPr>
          <w:b/>
          <w:i/>
          <w:sz w:val="20"/>
          <w:szCs w:val="20"/>
        </w:rPr>
        <w:t xml:space="preserve">w przypadku, gdy Wykonawca polega na jego zasobach w celu wykazania warunku dysponowania zasobami technicznymi lub zawodowym lub na sytuacji finansowej lub </w:t>
      </w:r>
      <w:r w:rsidRPr="004D1446">
        <w:rPr>
          <w:b/>
          <w:i/>
          <w:sz w:val="20"/>
          <w:szCs w:val="20"/>
        </w:rPr>
        <w:t xml:space="preserve">ekonomicznej. Zobowiązanie podmiotu trzeciego musi być podpisane przez osobę/y upoważnioną/e do reprezentowania podmiotu trzeciego w zakresie jego praw majątkowych zgodnie z wpisem do KRS, wpisem do CEIDG lub umową spółki albo przez osobę/y posiadającą/e pełnomocnictwo, które </w:t>
      </w:r>
      <w:r>
        <w:rPr>
          <w:b/>
          <w:i/>
          <w:sz w:val="20"/>
          <w:szCs w:val="20"/>
        </w:rPr>
        <w:t>Wykonawca jest zobowiązany dołączyć do oferty.</w:t>
      </w:r>
    </w:p>
    <w:p w14:paraId="3955B659" w14:textId="77777777" w:rsidR="00A30643" w:rsidRDefault="00A30643" w:rsidP="00A30643">
      <w:pPr>
        <w:ind w:right="511"/>
        <w:jc w:val="both"/>
        <w:rPr>
          <w:sz w:val="20"/>
        </w:rPr>
      </w:pPr>
    </w:p>
    <w:p w14:paraId="28414EEC" w14:textId="77777777" w:rsidR="00A30643" w:rsidRPr="009B7584" w:rsidRDefault="00A30643" w:rsidP="00A30643">
      <w:pPr>
        <w:rPr>
          <w:rFonts w:ascii="Calibri" w:eastAsia="Calibri" w:hAnsi="Calibri"/>
          <w:i/>
          <w:iCs/>
        </w:rPr>
      </w:pPr>
      <w:r w:rsidRPr="009B7584">
        <w:rPr>
          <w:rFonts w:ascii="Calibri" w:eastAsia="Calibri" w:hAnsi="Calibri"/>
          <w:i/>
          <w:iCs/>
        </w:rPr>
        <w:t>Uwaga:</w:t>
      </w:r>
    </w:p>
    <w:p w14:paraId="6C7D7E5C" w14:textId="77777777" w:rsidR="00A30643" w:rsidRPr="004B3651" w:rsidRDefault="00A30643" w:rsidP="00A30643">
      <w:pPr>
        <w:rPr>
          <w:rFonts w:ascii="Calibri" w:eastAsia="Calibri" w:hAnsi="Calibri"/>
        </w:rPr>
      </w:pPr>
      <w:r w:rsidRPr="0030596C">
        <w:rPr>
          <w:rFonts w:ascii="Calibri" w:eastAsia="Calibri" w:hAnsi="Calibri"/>
          <w:b/>
          <w:bCs/>
          <w:i/>
          <w:iCs/>
        </w:rPr>
        <w:t xml:space="preserve">W przypadku, gdy wykonawca </w:t>
      </w:r>
      <w:r w:rsidRPr="0030596C">
        <w:rPr>
          <w:rFonts w:ascii="Calibri" w:eastAsia="Calibri" w:hAnsi="Calibri"/>
          <w:b/>
          <w:bCs/>
          <w:i/>
          <w:iCs/>
          <w:u w:val="single"/>
        </w:rPr>
        <w:t>nie powołuje się na zasoby podmiotu trzeciego</w:t>
      </w:r>
      <w:r w:rsidRPr="009B7584">
        <w:rPr>
          <w:rFonts w:ascii="Calibri" w:eastAsia="Calibri" w:hAnsi="Calibri"/>
          <w:i/>
          <w:iCs/>
        </w:rPr>
        <w:t xml:space="preserve">, </w:t>
      </w:r>
      <w:r w:rsidRPr="00574EBC">
        <w:rPr>
          <w:rFonts w:ascii="Calibri" w:eastAsia="Calibri" w:hAnsi="Calibri"/>
          <w:i/>
          <w:iCs/>
          <w:u w:val="single"/>
        </w:rPr>
        <w:t>niniejszego zobowiązania</w:t>
      </w:r>
      <w:r>
        <w:rPr>
          <w:rFonts w:ascii="Calibri" w:eastAsia="Calibri" w:hAnsi="Calibri"/>
          <w:i/>
          <w:iCs/>
        </w:rPr>
        <w:t xml:space="preserve"> </w:t>
      </w:r>
      <w:r w:rsidRPr="00574EBC">
        <w:rPr>
          <w:rFonts w:ascii="Calibri" w:eastAsia="Calibri" w:hAnsi="Calibri"/>
          <w:i/>
          <w:iCs/>
          <w:u w:val="single"/>
        </w:rPr>
        <w:t>nie składa się.</w:t>
      </w:r>
    </w:p>
    <w:p w14:paraId="25658C54" w14:textId="77777777" w:rsidR="00A30643" w:rsidRDefault="00A30643" w:rsidP="00A30643">
      <w:pPr>
        <w:jc w:val="right"/>
        <w:rPr>
          <w:b/>
          <w:bCs/>
          <w:i/>
          <w:sz w:val="20"/>
          <w:szCs w:val="20"/>
        </w:rPr>
      </w:pPr>
    </w:p>
    <w:p w14:paraId="40F85DAD" w14:textId="77777777" w:rsidR="00A30643" w:rsidRDefault="00A30643" w:rsidP="00A30643">
      <w:pPr>
        <w:jc w:val="right"/>
        <w:rPr>
          <w:b/>
          <w:bCs/>
          <w:i/>
          <w:sz w:val="20"/>
          <w:szCs w:val="20"/>
        </w:rPr>
      </w:pPr>
    </w:p>
    <w:p w14:paraId="7D761728" w14:textId="77777777" w:rsidR="00A30643" w:rsidRDefault="00A30643" w:rsidP="00A30643">
      <w:pPr>
        <w:jc w:val="right"/>
        <w:rPr>
          <w:b/>
          <w:bCs/>
          <w:i/>
          <w:sz w:val="20"/>
          <w:szCs w:val="20"/>
        </w:rPr>
      </w:pPr>
    </w:p>
    <w:p w14:paraId="1B681F34" w14:textId="77777777" w:rsidR="00A30643" w:rsidRDefault="00A30643" w:rsidP="00A30643">
      <w:pPr>
        <w:jc w:val="right"/>
        <w:rPr>
          <w:b/>
          <w:bCs/>
          <w:i/>
          <w:sz w:val="20"/>
          <w:szCs w:val="20"/>
        </w:rPr>
      </w:pPr>
    </w:p>
    <w:p w14:paraId="026DD31B" w14:textId="77777777" w:rsidR="00A30643" w:rsidRDefault="00A30643" w:rsidP="00A30643">
      <w:pPr>
        <w:jc w:val="right"/>
        <w:rPr>
          <w:b/>
          <w:bCs/>
          <w:i/>
          <w:sz w:val="20"/>
          <w:szCs w:val="20"/>
        </w:rPr>
      </w:pPr>
    </w:p>
    <w:p w14:paraId="43C54490" w14:textId="77777777" w:rsidR="00A30643" w:rsidRPr="00D9486B" w:rsidRDefault="00A30643" w:rsidP="00A30643">
      <w:pPr>
        <w:jc w:val="right"/>
        <w:rPr>
          <w:b/>
          <w:bCs/>
          <w:sz w:val="20"/>
          <w:szCs w:val="20"/>
        </w:rPr>
      </w:pPr>
      <w:r w:rsidRPr="00D9486B">
        <w:rPr>
          <w:b/>
          <w:bCs/>
          <w:i/>
          <w:sz w:val="20"/>
          <w:szCs w:val="20"/>
        </w:rPr>
        <w:lastRenderedPageBreak/>
        <w:t xml:space="preserve">Załącznik Nr 4 do SWZ </w:t>
      </w:r>
    </w:p>
    <w:p w14:paraId="01E41E2F" w14:textId="77777777" w:rsidR="00A30643" w:rsidRDefault="00A30643" w:rsidP="00A30643">
      <w:pPr>
        <w:jc w:val="center"/>
      </w:pPr>
      <w:r>
        <w:rPr>
          <w:rFonts w:ascii="Tahoma" w:cs="Tahoma"/>
          <w:sz w:val="16"/>
          <w:szCs w:val="16"/>
        </w:rPr>
        <w:t>(wz</w:t>
      </w:r>
      <w:r>
        <w:rPr>
          <w:rFonts w:ascii="Tahoma" w:cs="Tahoma"/>
          <w:sz w:val="16"/>
          <w:szCs w:val="16"/>
        </w:rPr>
        <w:t>ó</w:t>
      </w:r>
      <w:r>
        <w:rPr>
          <w:rFonts w:ascii="Tahoma" w:cs="Tahoma"/>
          <w:sz w:val="16"/>
          <w:szCs w:val="16"/>
        </w:rPr>
        <w:t>r)</w:t>
      </w:r>
    </w:p>
    <w:p w14:paraId="2766AAB2" w14:textId="77777777" w:rsidR="00A30643" w:rsidRDefault="00A30643" w:rsidP="00A30643">
      <w:pPr>
        <w:ind w:firstLine="360"/>
        <w:jc w:val="center"/>
        <w:rPr>
          <w:rFonts w:ascii="Tahoma" w:cs="Tahoma"/>
          <w:sz w:val="22"/>
          <w:szCs w:val="22"/>
        </w:rPr>
      </w:pPr>
      <w:r>
        <w:rPr>
          <w:rFonts w:ascii="Tahoma" w:cs="Tahoma"/>
          <w:sz w:val="22"/>
          <w:szCs w:val="22"/>
        </w:rPr>
        <w:t xml:space="preserve"> </w:t>
      </w:r>
    </w:p>
    <w:p w14:paraId="28AF3C4B" w14:textId="77777777" w:rsidR="00A30643" w:rsidRPr="003267BA" w:rsidRDefault="00A30643" w:rsidP="00A30643">
      <w:pPr>
        <w:ind w:firstLine="360"/>
        <w:jc w:val="center"/>
        <w:rPr>
          <w:sz w:val="22"/>
          <w:szCs w:val="22"/>
        </w:rPr>
      </w:pPr>
      <w:r>
        <w:rPr>
          <w:b/>
          <w:sz w:val="22"/>
          <w:szCs w:val="22"/>
        </w:rPr>
        <w:t>WYKAZ ROBÓT BUDOWLANYCH</w:t>
      </w:r>
    </w:p>
    <w:tbl>
      <w:tblPr>
        <w:tblW w:w="9304" w:type="dxa"/>
        <w:tblInd w:w="-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5085"/>
        <w:gridCol w:w="3604"/>
      </w:tblGrid>
      <w:tr w:rsidR="00A30643" w14:paraId="7B4ACFF1" w14:textId="77777777" w:rsidTr="00B1561D">
        <w:trPr>
          <w:cantSplit/>
          <w:trHeight w:val="71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5A8DA9E" w14:textId="77777777" w:rsidR="00A30643" w:rsidRDefault="00A30643" w:rsidP="00B1561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9D7C348" w14:textId="77777777" w:rsidR="00A30643" w:rsidRDefault="00A30643" w:rsidP="00B1561D">
            <w:pPr>
              <w:jc w:val="center"/>
            </w:pPr>
            <w:r>
              <w:rPr>
                <w:b/>
                <w:sz w:val="22"/>
                <w:szCs w:val="22"/>
              </w:rPr>
              <w:t>Nazwa(-y)* Wykonawcy(-ów)*</w:t>
            </w:r>
          </w:p>
          <w:p w14:paraId="056B5982" w14:textId="77777777" w:rsidR="00A30643" w:rsidRDefault="00A30643" w:rsidP="00B1561D">
            <w:pPr>
              <w:jc w:val="center"/>
            </w:pPr>
            <w:r>
              <w:rPr>
                <w:i/>
                <w:sz w:val="16"/>
                <w:szCs w:val="16"/>
              </w:rPr>
              <w:t>(Pełna nazwa/firma)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255741F" w14:textId="77777777" w:rsidR="00A30643" w:rsidRDefault="00A30643" w:rsidP="00B1561D">
            <w:pPr>
              <w:jc w:val="center"/>
            </w:pPr>
            <w:r>
              <w:rPr>
                <w:b/>
                <w:sz w:val="22"/>
                <w:szCs w:val="22"/>
              </w:rPr>
              <w:t>Adres(-y)* Wykonawcy(-ów)*</w:t>
            </w:r>
          </w:p>
          <w:p w14:paraId="23547CF7" w14:textId="77777777" w:rsidR="00A30643" w:rsidRDefault="00A30643" w:rsidP="00B1561D">
            <w:pPr>
              <w:jc w:val="center"/>
            </w:pPr>
            <w:r>
              <w:rPr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adres w zależności od podmiotu: NIP/PESEL, KRS/</w:t>
            </w:r>
            <w:proofErr w:type="spellStart"/>
            <w:r>
              <w:rPr>
                <w:i/>
                <w:sz w:val="16"/>
                <w:szCs w:val="16"/>
              </w:rPr>
              <w:t>CEiDG</w:t>
            </w:r>
            <w:proofErr w:type="spellEnd"/>
            <w:r>
              <w:rPr>
                <w:i/>
                <w:sz w:val="16"/>
                <w:szCs w:val="16"/>
              </w:rPr>
              <w:t>)</w:t>
            </w:r>
          </w:p>
        </w:tc>
      </w:tr>
      <w:tr w:rsidR="00A30643" w14:paraId="1FA1AA7A" w14:textId="77777777" w:rsidTr="00B1561D">
        <w:trPr>
          <w:cantSplit/>
          <w:trHeight w:val="27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0185AF3" w14:textId="77777777" w:rsidR="00A30643" w:rsidRDefault="00A30643" w:rsidP="00B156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165BC46" w14:textId="77777777" w:rsidR="00A30643" w:rsidRDefault="00A30643" w:rsidP="00B156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6F49269" w14:textId="77777777" w:rsidR="00A30643" w:rsidRDefault="00A30643" w:rsidP="00B156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30643" w14:paraId="3B68674C" w14:textId="77777777" w:rsidTr="00B1561D">
        <w:trPr>
          <w:cantSplit/>
          <w:trHeight w:val="28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815C631" w14:textId="77777777" w:rsidR="00A30643" w:rsidRDefault="00A30643" w:rsidP="00B156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660FE4D" w14:textId="77777777" w:rsidR="00A30643" w:rsidRDefault="00A30643" w:rsidP="00B156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20881CD" w14:textId="77777777" w:rsidR="00A30643" w:rsidRDefault="00A30643" w:rsidP="00B1561D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F4F8F93" w14:textId="77777777" w:rsidR="00A30643" w:rsidRDefault="00A30643" w:rsidP="00A30643">
      <w:pPr>
        <w:rPr>
          <w:color w:val="0070C0"/>
        </w:rPr>
      </w:pPr>
    </w:p>
    <w:p w14:paraId="1A43C063" w14:textId="77777777" w:rsidR="00A30643" w:rsidRPr="003267BA" w:rsidRDefault="00A30643" w:rsidP="00A30643">
      <w:pPr>
        <w:spacing w:after="160" w:line="256" w:lineRule="auto"/>
        <w:jc w:val="center"/>
        <w:rPr>
          <w:rFonts w:eastAsiaTheme="minorHAnsi"/>
          <w:b/>
          <w:bCs/>
          <w:kern w:val="2"/>
          <w:shd w:val="clear" w:color="auto" w:fill="FFFFFF"/>
          <w:lang w:eastAsia="en-US"/>
          <w14:ligatures w14:val="standardContextual"/>
        </w:rPr>
      </w:pPr>
      <w:r w:rsidRPr="00D9486B">
        <w:t xml:space="preserve">Na potrzeby postępowania o udzielenie zamówienia publicznego prowadzonego w trybie podstawowym bez negocjacji (art. 275 pkt 1 ustawy </w:t>
      </w:r>
      <w:proofErr w:type="spellStart"/>
      <w:r w:rsidRPr="00D9486B">
        <w:t>Pzp</w:t>
      </w:r>
      <w:proofErr w:type="spellEnd"/>
      <w:r w:rsidRPr="00D9486B">
        <w:t xml:space="preserve">) na wykonanie robót budowlanych pn. </w:t>
      </w:r>
      <w:r w:rsidRPr="000C6789">
        <w:rPr>
          <w:rFonts w:eastAsiaTheme="minorHAnsi"/>
          <w:b/>
          <w:bCs/>
          <w:kern w:val="2"/>
          <w:shd w:val="clear" w:color="auto" w:fill="FFFFFF"/>
          <w:lang w:eastAsia="en-US"/>
          <w14:ligatures w14:val="standardContextual"/>
        </w:rPr>
        <w:t>Przebudowa pomieszczeń w szkole podstawowej  nr 1 w Lidzbarku Warmińskim na potrzeby adaptacji Publicznego Żłobka Miejskiego  w ramach „Programu rozwoju instytucji opieki nad dziećmi w wieku do lat 3 Aktywny Maluch 2022-2029</w:t>
      </w:r>
      <w:r>
        <w:rPr>
          <w:rFonts w:eastAsiaTheme="minorHAnsi"/>
          <w:b/>
          <w:bCs/>
          <w:kern w:val="2"/>
          <w:shd w:val="clear" w:color="auto" w:fill="FFFFFF"/>
          <w:lang w:eastAsia="en-US"/>
          <w14:ligatures w14:val="standardContextual"/>
        </w:rPr>
        <w:t>”</w:t>
      </w:r>
    </w:p>
    <w:p w14:paraId="34386278" w14:textId="77777777" w:rsidR="00A30643" w:rsidRPr="00B15429" w:rsidRDefault="00A30643" w:rsidP="00A30643">
      <w:pPr>
        <w:spacing w:line="276" w:lineRule="auto"/>
        <w:jc w:val="both"/>
      </w:pPr>
      <w:r w:rsidRPr="00D9486B">
        <w:t>przedkładam(-y)* następujący wykaz robót budowlanych wykonanych nie wcześniej niż w okresie ostatnich pięciu lat przed upływem terminu składania ofert, a jeżeli okres  prowadzenia działalności jest krótszy – w tym okresie.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229"/>
        <w:gridCol w:w="1401"/>
        <w:gridCol w:w="1243"/>
        <w:gridCol w:w="1559"/>
        <w:gridCol w:w="1461"/>
        <w:gridCol w:w="1799"/>
      </w:tblGrid>
      <w:tr w:rsidR="00A30643" w14:paraId="23EC2663" w14:textId="77777777" w:rsidTr="00B1561D">
        <w:trPr>
          <w:trHeight w:val="85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2265A86" w14:textId="77777777" w:rsidR="00A30643" w:rsidRDefault="00A30643" w:rsidP="00B1561D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Lp.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46BCB14" w14:textId="77777777" w:rsidR="00A30643" w:rsidRDefault="00A30643" w:rsidP="00B1561D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Nazwa, rodzaj</w:t>
            </w:r>
          </w:p>
          <w:p w14:paraId="765A969A" w14:textId="77777777" w:rsidR="00A30643" w:rsidRDefault="00A30643" w:rsidP="00B1561D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i zakres robót</w:t>
            </w:r>
          </w:p>
          <w:p w14:paraId="0C509812" w14:textId="77777777" w:rsidR="00A30643" w:rsidRDefault="00A30643" w:rsidP="00B1561D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AE6A36A" w14:textId="77777777" w:rsidR="00A30643" w:rsidRDefault="00A30643" w:rsidP="00B1561D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Budynek</w:t>
            </w:r>
          </w:p>
          <w:p w14:paraId="4D17C7D0" w14:textId="77777777" w:rsidR="00A30643" w:rsidRDefault="00A30643" w:rsidP="00B1561D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Użyteczności publicznej : </w:t>
            </w:r>
            <w:r w:rsidRPr="00CB4EEF">
              <w:rPr>
                <w:b/>
                <w:bCs/>
                <w:sz w:val="22"/>
                <w:szCs w:val="18"/>
              </w:rPr>
              <w:t>wpisać</w:t>
            </w:r>
            <w:r>
              <w:rPr>
                <w:sz w:val="22"/>
                <w:szCs w:val="18"/>
              </w:rPr>
              <w:t xml:space="preserve"> TAK/NIE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4595A25" w14:textId="77777777" w:rsidR="00A30643" w:rsidRDefault="00A30643" w:rsidP="00B1561D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Wartość robót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2E40048" w14:textId="77777777" w:rsidR="00A30643" w:rsidRDefault="00A30643" w:rsidP="00B1561D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Daty wykonania robót – </w:t>
            </w:r>
          </w:p>
          <w:p w14:paraId="4FEB7E88" w14:textId="77777777" w:rsidR="00A30643" w:rsidRDefault="00A30643" w:rsidP="00B1561D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od (</w:t>
            </w:r>
            <w:proofErr w:type="spellStart"/>
            <w:r>
              <w:rPr>
                <w:sz w:val="22"/>
                <w:szCs w:val="18"/>
              </w:rPr>
              <w:t>d.m.r</w:t>
            </w:r>
            <w:proofErr w:type="spellEnd"/>
            <w:r>
              <w:rPr>
                <w:sz w:val="22"/>
                <w:szCs w:val="18"/>
              </w:rPr>
              <w:t xml:space="preserve">.) </w:t>
            </w:r>
          </w:p>
          <w:p w14:paraId="1861FFF9" w14:textId="77777777" w:rsidR="00A30643" w:rsidRDefault="00A30643" w:rsidP="00B1561D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do (</w:t>
            </w:r>
            <w:proofErr w:type="spellStart"/>
            <w:r>
              <w:rPr>
                <w:sz w:val="22"/>
                <w:szCs w:val="18"/>
              </w:rPr>
              <w:t>d.m.r</w:t>
            </w:r>
            <w:proofErr w:type="spellEnd"/>
            <w:r>
              <w:rPr>
                <w:sz w:val="22"/>
                <w:szCs w:val="18"/>
              </w:rPr>
              <w:t>.)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2A5C1C3" w14:textId="77777777" w:rsidR="00A30643" w:rsidRDefault="00A30643" w:rsidP="00B1561D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Miejsce wykonania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C070233" w14:textId="77777777" w:rsidR="00A30643" w:rsidRDefault="00A30643" w:rsidP="00B1561D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Nazwa podmiotu na rzecz którego roboty zostały wykonane</w:t>
            </w:r>
          </w:p>
        </w:tc>
      </w:tr>
      <w:tr w:rsidR="00A30643" w14:paraId="0E209E98" w14:textId="77777777" w:rsidTr="00B1561D">
        <w:trPr>
          <w:trHeight w:val="39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58975DD" w14:textId="77777777" w:rsidR="00A30643" w:rsidRDefault="00A30643" w:rsidP="00B1561D">
            <w:pPr>
              <w:jc w:val="center"/>
              <w:rPr>
                <w:rFonts w:ascii="Tahoma" w:cs="Tahoma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57B6737" w14:textId="77777777" w:rsidR="00A30643" w:rsidRDefault="00A30643" w:rsidP="00B1561D">
            <w:pPr>
              <w:jc w:val="center"/>
              <w:rPr>
                <w:rFonts w:ascii="Tahoma" w:cs="Tahoma"/>
                <w:sz w:val="22"/>
                <w:szCs w:val="22"/>
              </w:rPr>
            </w:pPr>
          </w:p>
          <w:p w14:paraId="1A339135" w14:textId="77777777" w:rsidR="00A30643" w:rsidRDefault="00A30643" w:rsidP="00B1561D">
            <w:pPr>
              <w:jc w:val="center"/>
              <w:rPr>
                <w:rFonts w:ascii="Tahoma" w:cs="Tahoma"/>
                <w:sz w:val="22"/>
                <w:szCs w:val="22"/>
              </w:rPr>
            </w:pPr>
          </w:p>
          <w:p w14:paraId="47566B35" w14:textId="77777777" w:rsidR="00A30643" w:rsidRDefault="00A30643" w:rsidP="00B1561D">
            <w:pPr>
              <w:jc w:val="center"/>
              <w:rPr>
                <w:rFonts w:ascii="Tahoma" w:cs="Tahoma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95B98A2" w14:textId="77777777" w:rsidR="00A30643" w:rsidRDefault="00A30643" w:rsidP="00B1561D">
            <w:pPr>
              <w:rPr>
                <w:rFonts w:ascii="Tahoma" w:cs="Tahoma"/>
                <w:sz w:val="22"/>
                <w:szCs w:val="22"/>
              </w:rPr>
            </w:pPr>
          </w:p>
          <w:p w14:paraId="29FB6A86" w14:textId="77777777" w:rsidR="00A30643" w:rsidRDefault="00A30643" w:rsidP="00B1561D">
            <w:pPr>
              <w:jc w:val="center"/>
              <w:rPr>
                <w:rFonts w:ascii="Tahoma" w:cs="Tahoma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D327132" w14:textId="77777777" w:rsidR="00A30643" w:rsidRDefault="00A30643" w:rsidP="00B1561D">
            <w:pPr>
              <w:jc w:val="center"/>
              <w:rPr>
                <w:rFonts w:ascii="Tahoma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32D4ED4" w14:textId="77777777" w:rsidR="00A30643" w:rsidRDefault="00A30643" w:rsidP="00B1561D">
            <w:pPr>
              <w:jc w:val="center"/>
              <w:rPr>
                <w:rFonts w:ascii="Tahoma" w:cs="Tahoma"/>
                <w:sz w:val="22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C35CF50" w14:textId="77777777" w:rsidR="00A30643" w:rsidRDefault="00A30643" w:rsidP="00B1561D">
            <w:pPr>
              <w:jc w:val="center"/>
              <w:rPr>
                <w:rFonts w:ascii="Tahoma" w:cs="Tahoma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75F2807" w14:textId="77777777" w:rsidR="00A30643" w:rsidRDefault="00A30643" w:rsidP="00B1561D">
            <w:pPr>
              <w:jc w:val="center"/>
              <w:rPr>
                <w:rFonts w:ascii="Tahoma" w:cs="Tahoma"/>
                <w:sz w:val="22"/>
                <w:szCs w:val="22"/>
              </w:rPr>
            </w:pPr>
          </w:p>
          <w:p w14:paraId="588F579A" w14:textId="77777777" w:rsidR="00A30643" w:rsidRDefault="00A30643" w:rsidP="00B1561D">
            <w:pPr>
              <w:jc w:val="center"/>
              <w:rPr>
                <w:rFonts w:ascii="Tahoma" w:cs="Tahoma"/>
                <w:sz w:val="22"/>
                <w:szCs w:val="22"/>
              </w:rPr>
            </w:pPr>
          </w:p>
        </w:tc>
      </w:tr>
      <w:tr w:rsidR="00A30643" w14:paraId="2390A330" w14:textId="77777777" w:rsidTr="00B1561D">
        <w:trPr>
          <w:trHeight w:val="66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470D30F" w14:textId="77777777" w:rsidR="00A30643" w:rsidRDefault="00A30643" w:rsidP="00B1561D">
            <w:pPr>
              <w:rPr>
                <w:rFonts w:ascii="Tahoma" w:cs="Tahoma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75DB5E0" w14:textId="77777777" w:rsidR="00A30643" w:rsidRDefault="00A30643" w:rsidP="00B1561D">
            <w:pPr>
              <w:rPr>
                <w:rFonts w:ascii="Tahoma" w:cs="Tahoma"/>
                <w:sz w:val="22"/>
                <w:szCs w:val="22"/>
              </w:rPr>
            </w:pPr>
          </w:p>
          <w:p w14:paraId="71171A87" w14:textId="77777777" w:rsidR="00A30643" w:rsidRDefault="00A30643" w:rsidP="00B1561D">
            <w:pPr>
              <w:rPr>
                <w:rFonts w:ascii="Tahoma" w:cs="Tahoma"/>
                <w:sz w:val="22"/>
                <w:szCs w:val="22"/>
              </w:rPr>
            </w:pPr>
          </w:p>
          <w:p w14:paraId="1E61AA2D" w14:textId="77777777" w:rsidR="00A30643" w:rsidRDefault="00A30643" w:rsidP="00B1561D">
            <w:pPr>
              <w:rPr>
                <w:rFonts w:ascii="Tahoma" w:cs="Tahoma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3CA4103" w14:textId="77777777" w:rsidR="00A30643" w:rsidRDefault="00A30643" w:rsidP="00B1561D">
            <w:pPr>
              <w:rPr>
                <w:rFonts w:ascii="Tahoma" w:cs="Tahoma"/>
                <w:sz w:val="22"/>
                <w:szCs w:val="22"/>
              </w:rPr>
            </w:pPr>
          </w:p>
          <w:p w14:paraId="212CE091" w14:textId="77777777" w:rsidR="00A30643" w:rsidRDefault="00A30643" w:rsidP="00B1561D">
            <w:pPr>
              <w:rPr>
                <w:rFonts w:ascii="Tahoma" w:cs="Tahoma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1AFD14C" w14:textId="77777777" w:rsidR="00A30643" w:rsidRDefault="00A30643" w:rsidP="00B1561D">
            <w:pPr>
              <w:rPr>
                <w:rFonts w:ascii="Tahoma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0FD3A68" w14:textId="77777777" w:rsidR="00A30643" w:rsidRDefault="00A30643" w:rsidP="00B1561D">
            <w:pPr>
              <w:rPr>
                <w:rFonts w:ascii="Tahoma" w:cs="Tahoma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DB693E6" w14:textId="77777777" w:rsidR="00A30643" w:rsidRDefault="00A30643" w:rsidP="00B1561D">
            <w:pPr>
              <w:rPr>
                <w:rFonts w:ascii="Tahoma" w:cs="Tahoma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054E2E2" w14:textId="77777777" w:rsidR="00A30643" w:rsidRDefault="00A30643" w:rsidP="00B1561D">
            <w:pPr>
              <w:rPr>
                <w:rFonts w:ascii="Tahoma" w:cs="Tahoma"/>
                <w:sz w:val="22"/>
                <w:szCs w:val="22"/>
              </w:rPr>
            </w:pPr>
          </w:p>
        </w:tc>
      </w:tr>
    </w:tbl>
    <w:p w14:paraId="7ED12CEB" w14:textId="77777777" w:rsidR="00A30643" w:rsidRDefault="00A30643" w:rsidP="00A30643">
      <w:pPr>
        <w:jc w:val="both"/>
        <w:rPr>
          <w:sz w:val="22"/>
          <w:szCs w:val="22"/>
        </w:rPr>
      </w:pPr>
    </w:p>
    <w:p w14:paraId="39B53453" w14:textId="77777777" w:rsidR="00A30643" w:rsidRPr="00950E13" w:rsidRDefault="00A30643" w:rsidP="00A30643">
      <w:pPr>
        <w:jc w:val="both"/>
        <w:rPr>
          <w:b/>
          <w:bCs/>
          <w:color w:val="0070C0"/>
        </w:rPr>
      </w:pPr>
      <w:r w:rsidRPr="00950E13">
        <w:rPr>
          <w:b/>
          <w:bCs/>
          <w:color w:val="0070C0"/>
          <w:sz w:val="22"/>
          <w:szCs w:val="22"/>
        </w:rPr>
        <w:t>Do wykazu załączam(-y)* ……… szt. dowodów określających, czy roboty budowlane zostały wykonane należycie.</w:t>
      </w:r>
    </w:p>
    <w:p w14:paraId="77A51EDA" w14:textId="77777777" w:rsidR="00A30643" w:rsidRPr="00515657" w:rsidRDefault="00A30643" w:rsidP="00A30643">
      <w:pPr>
        <w:rPr>
          <w:b/>
          <w:bCs/>
          <w:u w:val="single"/>
        </w:rPr>
      </w:pPr>
      <w:r w:rsidRPr="00515657">
        <w:rPr>
          <w:b/>
          <w:bCs/>
          <w:sz w:val="22"/>
          <w:szCs w:val="22"/>
          <w:u w:val="single"/>
        </w:rPr>
        <w:t>Oświadczam/y* że:</w:t>
      </w:r>
    </w:p>
    <w:p w14:paraId="149D9512" w14:textId="77777777" w:rsidR="00A30643" w:rsidRDefault="00A30643" w:rsidP="00A30643">
      <w:pPr>
        <w:jc w:val="both"/>
      </w:pPr>
      <w:r>
        <w:rPr>
          <w:sz w:val="22"/>
          <w:szCs w:val="22"/>
        </w:rPr>
        <w:t>poz. ………. wykazu stanowi zdolność techniczną lub zawodową wykonawcy/wykonawców* składającego/składających* ofertę,</w:t>
      </w:r>
    </w:p>
    <w:p w14:paraId="7C6CA163" w14:textId="77777777" w:rsidR="00A30643" w:rsidRPr="00F01E23" w:rsidRDefault="00A30643" w:rsidP="00A30643">
      <w:pPr>
        <w:jc w:val="both"/>
      </w:pPr>
      <w:r>
        <w:rPr>
          <w:sz w:val="22"/>
          <w:szCs w:val="22"/>
        </w:rPr>
        <w:t>poz. ………. wykazu jest zdolnością techniczną lub zawodową oddaną do dyspozycji przez</w:t>
      </w:r>
      <w:r>
        <w:t xml:space="preserve"> </w:t>
      </w:r>
      <w:r>
        <w:rPr>
          <w:sz w:val="22"/>
          <w:szCs w:val="22"/>
        </w:rPr>
        <w:t>inny/inne* podmiot/y*</w:t>
      </w:r>
    </w:p>
    <w:p w14:paraId="6E78489A" w14:textId="77777777" w:rsidR="00A30643" w:rsidRDefault="00A30643" w:rsidP="00A30643">
      <w:pPr>
        <w:tabs>
          <w:tab w:val="left" w:pos="0"/>
        </w:tabs>
        <w:suppressAutoHyphens/>
        <w:spacing w:after="40" w:line="360" w:lineRule="auto"/>
        <w:ind w:left="709" w:hanging="709"/>
        <w:rPr>
          <w:sz w:val="20"/>
          <w:szCs w:val="20"/>
        </w:rPr>
      </w:pPr>
      <w:r>
        <w:t>*</w:t>
      </w:r>
      <w:r>
        <w:rPr>
          <w:sz w:val="20"/>
          <w:szCs w:val="20"/>
        </w:rPr>
        <w:t xml:space="preserve">niepotrzebne skreślić/usunąć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3"/>
      </w:tblGrid>
      <w:tr w:rsidR="00A30643" w14:paraId="0F0705DF" w14:textId="77777777" w:rsidTr="00B1561D">
        <w:trPr>
          <w:trHeight w:val="332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7861CAE" w14:textId="77777777" w:rsidR="00A30643" w:rsidRDefault="00A30643" w:rsidP="00B1561D">
            <w:pPr>
              <w:tabs>
                <w:tab w:val="left" w:pos="0"/>
              </w:tabs>
              <w:suppressAutoHyphens/>
              <w:spacing w:after="40" w:line="360" w:lineRule="auto"/>
            </w:pPr>
            <w:r>
              <w:t>Miejscowość:</w:t>
            </w:r>
          </w:p>
        </w:tc>
      </w:tr>
      <w:tr w:rsidR="00A30643" w14:paraId="0B2EED13" w14:textId="77777777" w:rsidTr="00B1561D">
        <w:trPr>
          <w:trHeight w:val="324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B78FA81" w14:textId="77777777" w:rsidR="00A30643" w:rsidRDefault="00A30643" w:rsidP="00B1561D">
            <w:pPr>
              <w:tabs>
                <w:tab w:val="left" w:pos="0"/>
              </w:tabs>
              <w:suppressAutoHyphens/>
              <w:spacing w:after="40" w:line="360" w:lineRule="auto"/>
            </w:pPr>
            <w:r>
              <w:t>Data:</w:t>
            </w:r>
          </w:p>
        </w:tc>
      </w:tr>
    </w:tbl>
    <w:p w14:paraId="2249ACF3" w14:textId="77777777" w:rsidR="00A30643" w:rsidRPr="00903C38" w:rsidRDefault="00A30643" w:rsidP="00A30643">
      <w:pPr>
        <w:tabs>
          <w:tab w:val="left" w:pos="0"/>
        </w:tabs>
        <w:suppressAutoHyphens/>
        <w:spacing w:after="40" w:line="360" w:lineRule="auto"/>
      </w:pPr>
    </w:p>
    <w:p w14:paraId="7F7C9ED8" w14:textId="77777777" w:rsidR="00A30643" w:rsidRPr="00980546" w:rsidRDefault="00A30643" w:rsidP="00A30643">
      <w:pPr>
        <w:tabs>
          <w:tab w:val="left" w:pos="1978"/>
          <w:tab w:val="left" w:pos="3828"/>
          <w:tab w:val="center" w:pos="4677"/>
        </w:tabs>
        <w:jc w:val="right"/>
        <w:rPr>
          <w:b/>
          <w:i/>
          <w:color w:val="0070C0"/>
          <w:sz w:val="20"/>
          <w:szCs w:val="20"/>
        </w:rPr>
      </w:pPr>
      <w:r w:rsidRPr="00980546">
        <w:rPr>
          <w:b/>
          <w:i/>
          <w:color w:val="0070C0"/>
          <w:sz w:val="20"/>
          <w:szCs w:val="20"/>
        </w:rPr>
        <w:t>Dokument należy wypełnić i podpisać:</w:t>
      </w:r>
    </w:p>
    <w:p w14:paraId="6AE6C9FD" w14:textId="77777777" w:rsidR="00A30643" w:rsidRPr="00980546" w:rsidRDefault="00A30643" w:rsidP="00A30643">
      <w:pPr>
        <w:tabs>
          <w:tab w:val="left" w:pos="1978"/>
          <w:tab w:val="left" w:pos="3828"/>
          <w:tab w:val="center" w:pos="4677"/>
        </w:tabs>
        <w:jc w:val="right"/>
        <w:rPr>
          <w:b/>
          <w:i/>
          <w:color w:val="0070C0"/>
          <w:sz w:val="20"/>
          <w:szCs w:val="20"/>
        </w:rPr>
      </w:pPr>
      <w:r w:rsidRPr="00980546">
        <w:rPr>
          <w:b/>
          <w:i/>
          <w:color w:val="0070C0"/>
          <w:sz w:val="20"/>
          <w:szCs w:val="20"/>
        </w:rPr>
        <w:t xml:space="preserve"> kwalifikowanym podpisem elektronicznym </w:t>
      </w:r>
    </w:p>
    <w:p w14:paraId="32DFE320" w14:textId="77777777" w:rsidR="00A30643" w:rsidRPr="00980546" w:rsidRDefault="00A30643" w:rsidP="00A30643">
      <w:pPr>
        <w:tabs>
          <w:tab w:val="left" w:pos="1978"/>
          <w:tab w:val="left" w:pos="3828"/>
          <w:tab w:val="center" w:pos="4677"/>
        </w:tabs>
        <w:jc w:val="right"/>
        <w:rPr>
          <w:b/>
          <w:i/>
          <w:color w:val="0070C0"/>
          <w:sz w:val="20"/>
          <w:szCs w:val="20"/>
        </w:rPr>
      </w:pPr>
      <w:r w:rsidRPr="00980546">
        <w:rPr>
          <w:b/>
          <w:i/>
          <w:color w:val="0070C0"/>
          <w:sz w:val="20"/>
          <w:szCs w:val="20"/>
        </w:rPr>
        <w:t xml:space="preserve">lub podpisem zaufanym lub podpisem osobistym, </w:t>
      </w:r>
    </w:p>
    <w:p w14:paraId="521911F9" w14:textId="77777777" w:rsidR="00A30643" w:rsidRPr="00980546" w:rsidRDefault="00A30643" w:rsidP="00A30643">
      <w:pPr>
        <w:jc w:val="right"/>
        <w:rPr>
          <w:b/>
          <w:color w:val="0070C0"/>
          <w:sz w:val="20"/>
          <w:szCs w:val="20"/>
        </w:rPr>
      </w:pPr>
      <w:r w:rsidRPr="00980546">
        <w:rPr>
          <w:b/>
          <w:i/>
          <w:color w:val="0070C0"/>
          <w:sz w:val="20"/>
          <w:szCs w:val="20"/>
        </w:rPr>
        <w:t xml:space="preserve">przez osobę lub osoby uprawnione do </w:t>
      </w:r>
    </w:p>
    <w:p w14:paraId="26D36503" w14:textId="77777777" w:rsidR="00A30643" w:rsidRPr="00980546" w:rsidRDefault="00A30643" w:rsidP="00A30643">
      <w:pPr>
        <w:jc w:val="right"/>
        <w:rPr>
          <w:b/>
          <w:color w:val="0070C0"/>
          <w:sz w:val="20"/>
          <w:szCs w:val="20"/>
        </w:rPr>
      </w:pPr>
      <w:r w:rsidRPr="00980546">
        <w:rPr>
          <w:b/>
          <w:i/>
          <w:color w:val="0070C0"/>
          <w:sz w:val="20"/>
          <w:szCs w:val="20"/>
        </w:rPr>
        <w:t xml:space="preserve">                                                                                                 reprezentowania Wykonawcy/ Wykonawców  </w:t>
      </w:r>
    </w:p>
    <w:p w14:paraId="16D6D89E" w14:textId="77777777" w:rsidR="00A30643" w:rsidRPr="00950E13" w:rsidRDefault="00A30643" w:rsidP="00A30643">
      <w:pPr>
        <w:tabs>
          <w:tab w:val="left" w:pos="0"/>
        </w:tabs>
        <w:suppressAutoHyphens/>
        <w:spacing w:after="40"/>
        <w:ind w:left="709" w:hanging="709"/>
        <w:jc w:val="right"/>
        <w:rPr>
          <w:sz w:val="20"/>
          <w:szCs w:val="20"/>
        </w:rPr>
      </w:pPr>
      <w:r w:rsidRPr="00980546">
        <w:rPr>
          <w:b/>
          <w:i/>
          <w:color w:val="0070C0"/>
          <w:sz w:val="20"/>
          <w:szCs w:val="20"/>
        </w:rPr>
        <w:t>Zamawiający zaleca</w:t>
      </w:r>
      <w:r w:rsidRPr="00980546">
        <w:rPr>
          <w:b/>
          <w:i/>
          <w:color w:val="0070C0"/>
          <w:sz w:val="20"/>
          <w:szCs w:val="20"/>
        </w:rPr>
        <w:br/>
        <w:t xml:space="preserve"> zapisanie dokumentu w formacie PDF</w:t>
      </w:r>
      <w:r w:rsidRPr="00903C38">
        <w:rPr>
          <w:b/>
          <w:i/>
          <w:sz w:val="20"/>
          <w:szCs w:val="20"/>
        </w:rPr>
        <w:t>.</w:t>
      </w:r>
    </w:p>
    <w:p w14:paraId="4B40E589" w14:textId="77777777" w:rsidR="00A30643" w:rsidRDefault="00A30643" w:rsidP="00A30643">
      <w:pPr>
        <w:tabs>
          <w:tab w:val="left" w:pos="0"/>
        </w:tabs>
        <w:suppressAutoHyphens/>
        <w:spacing w:after="40"/>
        <w:ind w:left="709" w:hanging="709"/>
        <w:jc w:val="right"/>
        <w:rPr>
          <w:b/>
          <w:bCs/>
          <w:i/>
          <w:sz w:val="20"/>
          <w:szCs w:val="20"/>
        </w:rPr>
      </w:pPr>
    </w:p>
    <w:p w14:paraId="13B2A532" w14:textId="77777777" w:rsidR="00A30643" w:rsidRPr="00DD60E4" w:rsidRDefault="00A30643" w:rsidP="00A30643">
      <w:pPr>
        <w:tabs>
          <w:tab w:val="left" w:pos="0"/>
        </w:tabs>
        <w:suppressAutoHyphens/>
        <w:spacing w:after="40"/>
        <w:ind w:left="709" w:hanging="709"/>
        <w:jc w:val="right"/>
        <w:rPr>
          <w:b/>
          <w:bCs/>
          <w:sz w:val="20"/>
          <w:szCs w:val="20"/>
        </w:rPr>
      </w:pPr>
      <w:r w:rsidRPr="00DD60E4">
        <w:rPr>
          <w:b/>
          <w:bCs/>
          <w:i/>
          <w:sz w:val="20"/>
          <w:szCs w:val="20"/>
        </w:rPr>
        <w:lastRenderedPageBreak/>
        <w:t>Załącznik nr 5 do SWZ</w:t>
      </w:r>
    </w:p>
    <w:p w14:paraId="47781C45" w14:textId="77777777" w:rsidR="00A30643" w:rsidRDefault="00A30643" w:rsidP="00A30643">
      <w:pPr>
        <w:pStyle w:val="tyt"/>
        <w:keepNext w:val="0"/>
        <w:spacing w:before="0" w:after="0"/>
        <w:rPr>
          <w:rFonts w:ascii="Tahoma" w:cs="Tahoma"/>
          <w:b w:val="0"/>
          <w:i/>
          <w:sz w:val="16"/>
          <w:szCs w:val="16"/>
        </w:rPr>
      </w:pPr>
    </w:p>
    <w:p w14:paraId="65E16A3E" w14:textId="77777777" w:rsidR="00A30643" w:rsidRDefault="00A30643" w:rsidP="00A30643">
      <w:pPr>
        <w:pStyle w:val="tyt"/>
        <w:keepNext w:val="0"/>
        <w:spacing w:before="0" w:after="0"/>
      </w:pPr>
      <w:r>
        <w:rPr>
          <w:rFonts w:ascii="Tahoma" w:cs="Tahoma"/>
          <w:b w:val="0"/>
          <w:i/>
          <w:sz w:val="16"/>
          <w:szCs w:val="16"/>
        </w:rPr>
        <w:t>(wz</w:t>
      </w:r>
      <w:r>
        <w:rPr>
          <w:rFonts w:ascii="Tahoma" w:cs="Tahoma"/>
          <w:b w:val="0"/>
          <w:i/>
          <w:sz w:val="16"/>
          <w:szCs w:val="16"/>
        </w:rPr>
        <w:t>ó</w:t>
      </w:r>
      <w:r>
        <w:rPr>
          <w:rFonts w:ascii="Tahoma" w:cs="Tahoma"/>
          <w:b w:val="0"/>
          <w:i/>
          <w:sz w:val="16"/>
          <w:szCs w:val="16"/>
        </w:rPr>
        <w:t>r)</w:t>
      </w:r>
    </w:p>
    <w:p w14:paraId="13B5AAF0" w14:textId="77777777" w:rsidR="00A30643" w:rsidRPr="00A30643" w:rsidRDefault="00A30643" w:rsidP="00A30643">
      <w:pPr>
        <w:pStyle w:val="Nagwek2"/>
        <w:spacing w:line="276" w:lineRule="auto"/>
        <w:jc w:val="center"/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</w:pPr>
      <w:r w:rsidRPr="00A3064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WYKAZ OSÓB, </w:t>
      </w:r>
    </w:p>
    <w:p w14:paraId="3B6B6792" w14:textId="77777777" w:rsidR="00A30643" w:rsidRPr="00A30643" w:rsidRDefault="00A30643" w:rsidP="00A30643">
      <w:pPr>
        <w:pStyle w:val="Nagwek2"/>
        <w:spacing w:line="276" w:lineRule="auto"/>
        <w:jc w:val="center"/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</w:pPr>
      <w:r w:rsidRPr="00A30643">
        <w:rPr>
          <w:rFonts w:ascii="Times New Roman" w:hAnsi="Times New Roman" w:cs="Times New Roman"/>
          <w:b/>
          <w:bCs/>
          <w:color w:val="auto"/>
          <w:sz w:val="22"/>
          <w:szCs w:val="22"/>
        </w:rPr>
        <w:t>SKIEROWANYCH PRZEZ WYKONAWCĘ DO REALIZACJI ZAMÓWIENIA</w:t>
      </w:r>
    </w:p>
    <w:p w14:paraId="2271103A" w14:textId="77777777" w:rsidR="00A30643" w:rsidRPr="00D262BA" w:rsidRDefault="00A30643" w:rsidP="00A306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040"/>
        <w:gridCol w:w="3562"/>
      </w:tblGrid>
      <w:tr w:rsidR="00A30643" w14:paraId="7F245E51" w14:textId="77777777" w:rsidTr="00B1561D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6883FC9" w14:textId="77777777" w:rsidR="00A30643" w:rsidRDefault="00A30643" w:rsidP="00B1561D">
            <w:pPr>
              <w:jc w:val="both"/>
              <w:rPr>
                <w:rFonts w:ascii="Tahoma" w:cs="Tahoma"/>
                <w:b/>
                <w:sz w:val="22"/>
                <w:szCs w:val="22"/>
              </w:rPr>
            </w:pPr>
            <w:r>
              <w:rPr>
                <w:rFonts w:ascii="Tahoma" w:cs="Tahoma"/>
                <w:b/>
                <w:sz w:val="22"/>
                <w:szCs w:val="22"/>
              </w:rPr>
              <w:t>L.p.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403DD23" w14:textId="77777777" w:rsidR="00A30643" w:rsidRDefault="00A30643" w:rsidP="00B1561D">
            <w:pPr>
              <w:jc w:val="center"/>
              <w:rPr>
                <w:rFonts w:ascii="Tahoma" w:cs="Tahoma"/>
                <w:b/>
                <w:sz w:val="22"/>
                <w:szCs w:val="22"/>
              </w:rPr>
            </w:pPr>
            <w:r>
              <w:rPr>
                <w:rFonts w:ascii="Tahoma" w:cs="Tahoma"/>
                <w:b/>
                <w:sz w:val="22"/>
                <w:szCs w:val="22"/>
              </w:rPr>
              <w:t>Nazwa(-y)* Wykonawcy(-</w:t>
            </w:r>
            <w:r>
              <w:rPr>
                <w:rFonts w:ascii="Tahoma" w:cs="Tahoma"/>
                <w:b/>
                <w:sz w:val="22"/>
                <w:szCs w:val="22"/>
              </w:rPr>
              <w:t>ó</w:t>
            </w:r>
            <w:r>
              <w:rPr>
                <w:rFonts w:ascii="Tahoma" w:cs="Tahoma"/>
                <w:b/>
                <w:sz w:val="22"/>
                <w:szCs w:val="22"/>
              </w:rPr>
              <w:t>w)*</w:t>
            </w:r>
          </w:p>
          <w:p w14:paraId="73473664" w14:textId="77777777" w:rsidR="00A30643" w:rsidRDefault="00A30643" w:rsidP="00B1561D">
            <w:pPr>
              <w:jc w:val="center"/>
              <w:rPr>
                <w:rFonts w:ascii="Tahoma" w:cs="Tahoma"/>
                <w:i/>
                <w:sz w:val="16"/>
                <w:szCs w:val="16"/>
              </w:rPr>
            </w:pPr>
            <w:r>
              <w:rPr>
                <w:rFonts w:ascii="Tahoma" w:cs="Tahoma"/>
                <w:i/>
                <w:sz w:val="16"/>
                <w:szCs w:val="16"/>
              </w:rPr>
              <w:t>(Pe</w:t>
            </w:r>
            <w:r>
              <w:rPr>
                <w:rFonts w:ascii="Tahoma" w:cs="Tahoma"/>
                <w:i/>
                <w:sz w:val="16"/>
                <w:szCs w:val="16"/>
              </w:rPr>
              <w:t>ł</w:t>
            </w:r>
            <w:r>
              <w:rPr>
                <w:rFonts w:ascii="Tahoma" w:cs="Tahoma"/>
                <w:i/>
                <w:sz w:val="16"/>
                <w:szCs w:val="16"/>
              </w:rPr>
              <w:t>na nazwa/firma)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DFEA0C1" w14:textId="77777777" w:rsidR="00A30643" w:rsidRDefault="00A30643" w:rsidP="00B1561D">
            <w:pPr>
              <w:jc w:val="center"/>
              <w:rPr>
                <w:rFonts w:ascii="Tahoma" w:cs="Tahoma"/>
                <w:b/>
                <w:sz w:val="22"/>
                <w:szCs w:val="22"/>
              </w:rPr>
            </w:pPr>
            <w:r>
              <w:rPr>
                <w:rFonts w:ascii="Tahoma" w:cs="Tahoma"/>
                <w:b/>
                <w:sz w:val="22"/>
                <w:szCs w:val="22"/>
              </w:rPr>
              <w:t>Adres(-y)* Wykonawcy(-</w:t>
            </w:r>
            <w:r>
              <w:rPr>
                <w:rFonts w:ascii="Tahoma" w:cs="Tahoma"/>
                <w:b/>
                <w:sz w:val="22"/>
                <w:szCs w:val="22"/>
              </w:rPr>
              <w:t>ó</w:t>
            </w:r>
            <w:r>
              <w:rPr>
                <w:rFonts w:ascii="Tahoma" w:cs="Tahoma"/>
                <w:b/>
                <w:sz w:val="22"/>
                <w:szCs w:val="22"/>
              </w:rPr>
              <w:t>w)*</w:t>
            </w:r>
          </w:p>
          <w:p w14:paraId="7C69BA7E" w14:textId="77777777" w:rsidR="00A30643" w:rsidRDefault="00A30643" w:rsidP="00B1561D">
            <w:pPr>
              <w:jc w:val="center"/>
              <w:rPr>
                <w:rFonts w:ascii="Tahoma" w:cs="Tahoma"/>
                <w:sz w:val="16"/>
                <w:szCs w:val="16"/>
              </w:rPr>
            </w:pPr>
            <w:r>
              <w:rPr>
                <w:rFonts w:ascii="Tahoma" w:cs="Tahoma"/>
                <w:sz w:val="16"/>
                <w:szCs w:val="16"/>
              </w:rPr>
              <w:t>(</w:t>
            </w:r>
            <w:r>
              <w:rPr>
                <w:rFonts w:ascii="Tahoma" w:cs="Tahoma"/>
                <w:i/>
                <w:sz w:val="16"/>
                <w:szCs w:val="16"/>
              </w:rPr>
              <w:t>adres w zale</w:t>
            </w:r>
            <w:r>
              <w:rPr>
                <w:rFonts w:ascii="Tahoma" w:cs="Tahoma"/>
                <w:i/>
                <w:sz w:val="16"/>
                <w:szCs w:val="16"/>
              </w:rPr>
              <w:t>ż</w:t>
            </w:r>
            <w:r>
              <w:rPr>
                <w:rFonts w:ascii="Tahoma" w:cs="Tahoma"/>
                <w:i/>
                <w:sz w:val="16"/>
                <w:szCs w:val="16"/>
              </w:rPr>
              <w:t>no</w:t>
            </w:r>
            <w:r>
              <w:rPr>
                <w:rFonts w:ascii="Tahoma" w:cs="Tahoma"/>
                <w:i/>
                <w:sz w:val="16"/>
                <w:szCs w:val="16"/>
              </w:rPr>
              <w:t>ś</w:t>
            </w:r>
            <w:r>
              <w:rPr>
                <w:rFonts w:ascii="Tahoma" w:cs="Tahoma"/>
                <w:i/>
                <w:sz w:val="16"/>
                <w:szCs w:val="16"/>
              </w:rPr>
              <w:t>ci od podmiotu: NIP/PESEL, KRS/</w:t>
            </w:r>
            <w:proofErr w:type="spellStart"/>
            <w:r>
              <w:rPr>
                <w:rFonts w:ascii="Tahoma" w:cs="Tahoma"/>
                <w:i/>
                <w:sz w:val="16"/>
                <w:szCs w:val="16"/>
              </w:rPr>
              <w:t>CEiDG</w:t>
            </w:r>
            <w:proofErr w:type="spellEnd"/>
            <w:r>
              <w:rPr>
                <w:rFonts w:ascii="Tahoma" w:cs="Tahoma"/>
                <w:i/>
                <w:sz w:val="16"/>
                <w:szCs w:val="16"/>
              </w:rPr>
              <w:t>)</w:t>
            </w:r>
          </w:p>
        </w:tc>
      </w:tr>
      <w:tr w:rsidR="00A30643" w14:paraId="7D4C7C9A" w14:textId="77777777" w:rsidTr="00B1561D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1435505" w14:textId="77777777" w:rsidR="00A30643" w:rsidRDefault="00A30643" w:rsidP="00B1561D">
            <w:pPr>
              <w:jc w:val="both"/>
              <w:rPr>
                <w:rFonts w:ascii="Tahoma" w:cs="Tahoma"/>
                <w:b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F216393" w14:textId="77777777" w:rsidR="00A30643" w:rsidRDefault="00A30643" w:rsidP="00B1561D">
            <w:pPr>
              <w:jc w:val="center"/>
              <w:rPr>
                <w:rFonts w:ascii="Tahoma" w:cs="Tahoma"/>
                <w:b/>
                <w:sz w:val="22"/>
                <w:szCs w:val="22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EF5F889" w14:textId="77777777" w:rsidR="00A30643" w:rsidRDefault="00A30643" w:rsidP="00B1561D">
            <w:pPr>
              <w:jc w:val="center"/>
              <w:rPr>
                <w:rFonts w:ascii="Tahoma" w:cs="Tahoma"/>
                <w:b/>
                <w:sz w:val="22"/>
                <w:szCs w:val="22"/>
              </w:rPr>
            </w:pPr>
          </w:p>
        </w:tc>
      </w:tr>
      <w:tr w:rsidR="00A30643" w14:paraId="37E2B578" w14:textId="77777777" w:rsidTr="00B1561D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A55222B" w14:textId="77777777" w:rsidR="00A30643" w:rsidRDefault="00A30643" w:rsidP="00B1561D">
            <w:pPr>
              <w:jc w:val="both"/>
              <w:rPr>
                <w:rFonts w:ascii="Tahoma" w:cs="Tahoma"/>
                <w:b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F0CC023" w14:textId="77777777" w:rsidR="00A30643" w:rsidRDefault="00A30643" w:rsidP="00B1561D">
            <w:pPr>
              <w:jc w:val="both"/>
              <w:rPr>
                <w:rFonts w:ascii="Tahoma" w:cs="Tahoma"/>
                <w:b/>
                <w:sz w:val="22"/>
                <w:szCs w:val="22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733C394" w14:textId="77777777" w:rsidR="00A30643" w:rsidRDefault="00A30643" w:rsidP="00B1561D">
            <w:pPr>
              <w:jc w:val="both"/>
              <w:rPr>
                <w:rFonts w:ascii="Tahoma" w:cs="Tahoma"/>
                <w:b/>
                <w:sz w:val="22"/>
                <w:szCs w:val="22"/>
              </w:rPr>
            </w:pPr>
          </w:p>
        </w:tc>
      </w:tr>
    </w:tbl>
    <w:p w14:paraId="0F5898FC" w14:textId="77777777" w:rsidR="00A30643" w:rsidRDefault="00A30643" w:rsidP="00A30643">
      <w:pPr>
        <w:spacing w:line="276" w:lineRule="auto"/>
        <w:rPr>
          <w:rFonts w:ascii="Tahoma" w:cs="Tahoma"/>
        </w:rPr>
      </w:pPr>
    </w:p>
    <w:p w14:paraId="54F1AD99" w14:textId="77777777" w:rsidR="00A30643" w:rsidRDefault="00A30643" w:rsidP="00A30643">
      <w:pPr>
        <w:spacing w:line="276" w:lineRule="auto"/>
        <w:jc w:val="both"/>
        <w:rPr>
          <w:b/>
          <w:bCs/>
        </w:rPr>
      </w:pPr>
      <w:r>
        <w:rPr>
          <w:sz w:val="22"/>
          <w:szCs w:val="22"/>
        </w:rPr>
        <w:t xml:space="preserve">Na potrzeby postępowania o udzielenie zamówienia publicznego prowadzonego w trybie podstawowym bez negocjacji (art. 275 pkt 1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) na wykonanie robót budowlanych pn.: </w:t>
      </w:r>
    </w:p>
    <w:p w14:paraId="569DAD4F" w14:textId="77777777" w:rsidR="00A30643" w:rsidRDefault="00A30643" w:rsidP="00A30643">
      <w:pPr>
        <w:spacing w:after="160" w:line="256" w:lineRule="auto"/>
        <w:jc w:val="center"/>
        <w:rPr>
          <w:rFonts w:eastAsiaTheme="minorHAnsi"/>
          <w:b/>
          <w:bCs/>
          <w:kern w:val="2"/>
          <w:shd w:val="clear" w:color="auto" w:fill="FFFFFF"/>
          <w:lang w:eastAsia="en-US"/>
          <w14:ligatures w14:val="standardContextual"/>
        </w:rPr>
      </w:pPr>
      <w:r>
        <w:rPr>
          <w:sz w:val="22"/>
          <w:szCs w:val="22"/>
        </w:rPr>
        <w:t xml:space="preserve"> </w:t>
      </w:r>
      <w:r w:rsidRPr="000C6789">
        <w:rPr>
          <w:rFonts w:eastAsiaTheme="minorHAnsi"/>
          <w:b/>
          <w:bCs/>
          <w:kern w:val="2"/>
          <w:shd w:val="clear" w:color="auto" w:fill="FFFFFF"/>
          <w:lang w:eastAsia="en-US"/>
          <w14:ligatures w14:val="standardContextual"/>
        </w:rPr>
        <w:t>Przebudowa pomieszczeń w szkole podstawowej  nr 1 w Lidzbarku Warmińskim na potrzeby adaptacji Publicznego Żłobka Miejskiego  w ramach „Programu rozwoju instytucji opieki nad dziećmi w wieku do lat 3 Aktywny Maluch 2022-2029”</w:t>
      </w:r>
    </w:p>
    <w:p w14:paraId="7A0E8AA9" w14:textId="77777777" w:rsidR="00A30643" w:rsidRDefault="00A30643" w:rsidP="00A30643">
      <w:pPr>
        <w:tabs>
          <w:tab w:val="left" w:pos="9639"/>
        </w:tabs>
        <w:ind w:right="511" w:hanging="1"/>
        <w:jc w:val="center"/>
        <w:rPr>
          <w:sz w:val="22"/>
          <w:szCs w:val="22"/>
        </w:rPr>
      </w:pPr>
      <w:r>
        <w:rPr>
          <w:sz w:val="22"/>
          <w:szCs w:val="22"/>
        </w:rPr>
        <w:t>przedkładam(-y)* wykaz osób, skierowanych do realizacji niniejszego zamówienia publicznego.</w:t>
      </w:r>
    </w:p>
    <w:p w14:paraId="1AEA62DE" w14:textId="77777777" w:rsidR="00A30643" w:rsidRDefault="00A30643" w:rsidP="00A30643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1768"/>
        <w:gridCol w:w="2268"/>
        <w:gridCol w:w="2268"/>
        <w:gridCol w:w="2409"/>
      </w:tblGrid>
      <w:tr w:rsidR="00A30643" w14:paraId="1840151E" w14:textId="77777777" w:rsidTr="00B1561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CDFA0A9" w14:textId="77777777" w:rsidR="00A30643" w:rsidRDefault="00A30643" w:rsidP="00B1561D">
            <w:pPr>
              <w:jc w:val="center"/>
              <w:rPr>
                <w:rFonts w:ascii="Tahoma" w:cs="Tahoma"/>
                <w:sz w:val="18"/>
                <w:szCs w:val="18"/>
              </w:rPr>
            </w:pPr>
            <w:r>
              <w:rPr>
                <w:rFonts w:ascii="Tahoma" w:cs="Tahoma"/>
                <w:sz w:val="18"/>
                <w:szCs w:val="18"/>
              </w:rPr>
              <w:t>Lp.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A234E36" w14:textId="77777777" w:rsidR="00A30643" w:rsidRPr="00A03A21" w:rsidRDefault="00A30643" w:rsidP="00B1561D">
            <w:pPr>
              <w:jc w:val="center"/>
              <w:rPr>
                <w:b/>
                <w:bCs/>
              </w:rPr>
            </w:pPr>
            <w:r w:rsidRPr="00A03A21">
              <w:t xml:space="preserve"> </w:t>
            </w:r>
            <w:r w:rsidRPr="00A03A21">
              <w:rPr>
                <w:b/>
                <w:bCs/>
              </w:rPr>
              <w:t>Imię                         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77C26C9" w14:textId="77777777" w:rsidR="00A30643" w:rsidRPr="00A03A21" w:rsidRDefault="00A30643" w:rsidP="00B1561D">
            <w:pPr>
              <w:jc w:val="center"/>
              <w:rPr>
                <w:b/>
                <w:bCs/>
              </w:rPr>
            </w:pPr>
            <w:r w:rsidRPr="00A03A21">
              <w:rPr>
                <w:b/>
                <w:bCs/>
              </w:rPr>
              <w:t xml:space="preserve">Zakres wykonywanych czynności oraz funkcja w realizacji zamówienia </w:t>
            </w:r>
          </w:p>
          <w:p w14:paraId="50E8DD90" w14:textId="77777777" w:rsidR="00A30643" w:rsidRPr="00A03A21" w:rsidRDefault="00A30643" w:rsidP="00B1561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088B069" w14:textId="77777777" w:rsidR="00A30643" w:rsidRPr="00A03A21" w:rsidRDefault="00A30643" w:rsidP="00B1561D">
            <w:pPr>
              <w:jc w:val="center"/>
              <w:rPr>
                <w:b/>
                <w:bCs/>
              </w:rPr>
            </w:pPr>
            <w:r w:rsidRPr="00A03A21">
              <w:rPr>
                <w:b/>
                <w:bCs/>
              </w:rPr>
              <w:t>Opis posiadanych uprawnień oraz kwalifikacji zawodowych</w:t>
            </w:r>
          </w:p>
          <w:p w14:paraId="66E4707A" w14:textId="77777777" w:rsidR="00A30643" w:rsidRPr="00A03A21" w:rsidRDefault="00A30643" w:rsidP="00B1561D">
            <w:pPr>
              <w:jc w:val="center"/>
              <w:rPr>
                <w:color w:val="FF0000"/>
              </w:rPr>
            </w:pPr>
            <w:r w:rsidRPr="00A03A21">
              <w:t>(Uprawnienia - zakres,</w:t>
            </w:r>
            <w:r>
              <w:t xml:space="preserve"> specjalność</w:t>
            </w:r>
            <w:r w:rsidRPr="00A03A21">
              <w:t xml:space="preserve"> nr)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4BBEB55" w14:textId="77777777" w:rsidR="00A30643" w:rsidRPr="00A03A21" w:rsidRDefault="00A30643" w:rsidP="00B1561D">
            <w:pPr>
              <w:jc w:val="center"/>
              <w:rPr>
                <w:b/>
                <w:bCs/>
              </w:rPr>
            </w:pPr>
            <w:r w:rsidRPr="00A03A21">
              <w:rPr>
                <w:b/>
                <w:bCs/>
              </w:rPr>
              <w:t xml:space="preserve">Informacja o podstawie do dysponowania   osobami </w:t>
            </w:r>
          </w:p>
        </w:tc>
      </w:tr>
      <w:tr w:rsidR="00A30643" w14:paraId="40B8803B" w14:textId="77777777" w:rsidTr="00B1561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D76CF53" w14:textId="77777777" w:rsidR="00A30643" w:rsidRDefault="00A30643" w:rsidP="00B1561D">
            <w:pPr>
              <w:jc w:val="center"/>
              <w:rPr>
                <w:rFonts w:ascii="Tahoma" w:cs="Tahoma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1FCA289" w14:textId="77777777" w:rsidR="00A30643" w:rsidRDefault="00A30643" w:rsidP="00B1561D">
            <w:pPr>
              <w:jc w:val="center"/>
              <w:rPr>
                <w:rFonts w:asci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3F40D27" w14:textId="77777777" w:rsidR="00A30643" w:rsidRDefault="00A30643" w:rsidP="00B1561D">
            <w:pPr>
              <w:jc w:val="center"/>
              <w:rPr>
                <w:rFonts w:asci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4A97187" w14:textId="77777777" w:rsidR="00A30643" w:rsidRDefault="00A30643" w:rsidP="00B1561D">
            <w:pPr>
              <w:jc w:val="center"/>
              <w:rPr>
                <w:rFonts w:ascii="Tahoma" w:cs="Tahom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3752927" w14:textId="77777777" w:rsidR="00A30643" w:rsidRDefault="00A30643" w:rsidP="00B1561D">
            <w:pPr>
              <w:jc w:val="center"/>
              <w:rPr>
                <w:rFonts w:ascii="Tahoma" w:cs="Tahoma"/>
                <w:sz w:val="22"/>
                <w:szCs w:val="22"/>
              </w:rPr>
            </w:pPr>
          </w:p>
        </w:tc>
      </w:tr>
      <w:tr w:rsidR="00A30643" w14:paraId="2FBF6BC7" w14:textId="77777777" w:rsidTr="00B1561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11C20B8" w14:textId="77777777" w:rsidR="00A30643" w:rsidRDefault="00A30643" w:rsidP="00B1561D">
            <w:pPr>
              <w:rPr>
                <w:rFonts w:ascii="Tahoma" w:cs="Tahoma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F1FD8AF" w14:textId="77777777" w:rsidR="00A30643" w:rsidRDefault="00A30643" w:rsidP="00B1561D">
            <w:pPr>
              <w:rPr>
                <w:rFonts w:ascii="Tahoma" w:cs="Tahoma"/>
                <w:sz w:val="22"/>
                <w:szCs w:val="22"/>
              </w:rPr>
            </w:pPr>
          </w:p>
          <w:p w14:paraId="73C880FF" w14:textId="77777777" w:rsidR="00A30643" w:rsidRDefault="00A30643" w:rsidP="00B1561D">
            <w:pPr>
              <w:rPr>
                <w:rFonts w:asci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E09B0A8" w14:textId="77777777" w:rsidR="00A30643" w:rsidRDefault="00A30643" w:rsidP="00B1561D">
            <w:pPr>
              <w:rPr>
                <w:rFonts w:asci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4CB0290" w14:textId="77777777" w:rsidR="00A30643" w:rsidRDefault="00A30643" w:rsidP="00B1561D">
            <w:pPr>
              <w:rPr>
                <w:rFonts w:ascii="Tahoma" w:cs="Tahom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B2E0695" w14:textId="77777777" w:rsidR="00A30643" w:rsidRDefault="00A30643" w:rsidP="00B1561D">
            <w:pPr>
              <w:rPr>
                <w:rFonts w:ascii="Tahoma" w:cs="Tahoma"/>
                <w:sz w:val="22"/>
                <w:szCs w:val="22"/>
              </w:rPr>
            </w:pPr>
          </w:p>
        </w:tc>
      </w:tr>
      <w:tr w:rsidR="00A30643" w14:paraId="5D659809" w14:textId="77777777" w:rsidTr="00B1561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D968FA0" w14:textId="77777777" w:rsidR="00A30643" w:rsidRDefault="00A30643" w:rsidP="00B1561D">
            <w:pPr>
              <w:rPr>
                <w:rFonts w:ascii="Tahoma" w:cs="Tahoma"/>
                <w:sz w:val="22"/>
                <w:szCs w:val="22"/>
              </w:rPr>
            </w:pPr>
          </w:p>
          <w:p w14:paraId="7410E143" w14:textId="77777777" w:rsidR="00A30643" w:rsidRDefault="00A30643" w:rsidP="00B1561D">
            <w:pPr>
              <w:rPr>
                <w:rFonts w:ascii="Tahoma" w:cs="Tahoma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69EB602" w14:textId="77777777" w:rsidR="00A30643" w:rsidRDefault="00A30643" w:rsidP="00B1561D">
            <w:pPr>
              <w:rPr>
                <w:rFonts w:asci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1B94F81" w14:textId="77777777" w:rsidR="00A30643" w:rsidRDefault="00A30643" w:rsidP="00B1561D">
            <w:pPr>
              <w:rPr>
                <w:rFonts w:asci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D2BED77" w14:textId="77777777" w:rsidR="00A30643" w:rsidRDefault="00A30643" w:rsidP="00B1561D">
            <w:pPr>
              <w:rPr>
                <w:rFonts w:ascii="Tahoma" w:cs="Tahom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941D3C3" w14:textId="77777777" w:rsidR="00A30643" w:rsidRDefault="00A30643" w:rsidP="00B1561D">
            <w:pPr>
              <w:rPr>
                <w:rFonts w:ascii="Tahoma" w:cs="Tahoma"/>
                <w:sz w:val="22"/>
                <w:szCs w:val="22"/>
              </w:rPr>
            </w:pPr>
          </w:p>
        </w:tc>
      </w:tr>
    </w:tbl>
    <w:p w14:paraId="1D8673F4" w14:textId="77777777" w:rsidR="00A30643" w:rsidRDefault="00A30643" w:rsidP="00A30643">
      <w:pPr>
        <w:tabs>
          <w:tab w:val="left" w:pos="0"/>
        </w:tabs>
        <w:suppressAutoHyphens/>
        <w:spacing w:after="40"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</w:tblGrid>
      <w:tr w:rsidR="00A30643" w14:paraId="0BCB20F6" w14:textId="77777777" w:rsidTr="00B1561D">
        <w:trPr>
          <w:trHeight w:val="32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A1B1395" w14:textId="77777777" w:rsidR="00A30643" w:rsidRDefault="00A30643" w:rsidP="00B1561D">
            <w:pPr>
              <w:tabs>
                <w:tab w:val="left" w:pos="0"/>
              </w:tabs>
              <w:suppressAutoHyphens/>
              <w:spacing w:after="40" w:line="276" w:lineRule="auto"/>
            </w:pPr>
            <w:r>
              <w:t>Miejscowość:</w:t>
            </w:r>
          </w:p>
        </w:tc>
      </w:tr>
      <w:tr w:rsidR="00A30643" w14:paraId="6FCD4A19" w14:textId="77777777" w:rsidTr="00B1561D">
        <w:trPr>
          <w:trHeight w:val="31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ABC2B14" w14:textId="77777777" w:rsidR="00A30643" w:rsidRDefault="00A30643" w:rsidP="00B1561D">
            <w:pPr>
              <w:tabs>
                <w:tab w:val="left" w:pos="0"/>
              </w:tabs>
              <w:suppressAutoHyphens/>
              <w:spacing w:after="40" w:line="276" w:lineRule="auto"/>
            </w:pPr>
            <w:r>
              <w:t>Data:</w:t>
            </w:r>
          </w:p>
        </w:tc>
      </w:tr>
    </w:tbl>
    <w:p w14:paraId="31A084E3" w14:textId="77777777" w:rsidR="00A30643" w:rsidRPr="00903C38" w:rsidRDefault="00A30643" w:rsidP="00A30643">
      <w:pPr>
        <w:tabs>
          <w:tab w:val="left" w:pos="0"/>
        </w:tabs>
        <w:suppressAutoHyphens/>
        <w:spacing w:after="40"/>
      </w:pPr>
    </w:p>
    <w:p w14:paraId="7616D034" w14:textId="77777777" w:rsidR="00A30643" w:rsidRPr="00980546" w:rsidRDefault="00A30643" w:rsidP="00A30643">
      <w:pPr>
        <w:tabs>
          <w:tab w:val="left" w:pos="1978"/>
          <w:tab w:val="left" w:pos="3828"/>
          <w:tab w:val="center" w:pos="4677"/>
        </w:tabs>
        <w:jc w:val="right"/>
        <w:rPr>
          <w:b/>
          <w:i/>
          <w:color w:val="0070C0"/>
          <w:sz w:val="20"/>
          <w:szCs w:val="20"/>
        </w:rPr>
      </w:pPr>
      <w:r w:rsidRPr="00980546">
        <w:rPr>
          <w:b/>
          <w:i/>
          <w:color w:val="0070C0"/>
          <w:sz w:val="20"/>
          <w:szCs w:val="20"/>
        </w:rPr>
        <w:t>Dokument należy wypełnić i podpisać:</w:t>
      </w:r>
    </w:p>
    <w:p w14:paraId="643E4FA1" w14:textId="77777777" w:rsidR="00A30643" w:rsidRPr="00980546" w:rsidRDefault="00A30643" w:rsidP="00A30643">
      <w:pPr>
        <w:tabs>
          <w:tab w:val="left" w:pos="1978"/>
          <w:tab w:val="left" w:pos="3828"/>
          <w:tab w:val="center" w:pos="4677"/>
        </w:tabs>
        <w:jc w:val="right"/>
        <w:rPr>
          <w:b/>
          <w:i/>
          <w:color w:val="0070C0"/>
          <w:sz w:val="20"/>
          <w:szCs w:val="20"/>
        </w:rPr>
      </w:pPr>
      <w:r w:rsidRPr="00980546">
        <w:rPr>
          <w:b/>
          <w:i/>
          <w:color w:val="0070C0"/>
          <w:sz w:val="20"/>
          <w:szCs w:val="20"/>
        </w:rPr>
        <w:t xml:space="preserve"> kwalifikowanym podpisem elektronicznym </w:t>
      </w:r>
    </w:p>
    <w:p w14:paraId="4581AD54" w14:textId="77777777" w:rsidR="00A30643" w:rsidRPr="00980546" w:rsidRDefault="00A30643" w:rsidP="00A30643">
      <w:pPr>
        <w:tabs>
          <w:tab w:val="left" w:pos="1978"/>
          <w:tab w:val="left" w:pos="3828"/>
          <w:tab w:val="center" w:pos="4677"/>
        </w:tabs>
        <w:jc w:val="right"/>
        <w:rPr>
          <w:b/>
          <w:i/>
          <w:color w:val="0070C0"/>
          <w:sz w:val="20"/>
          <w:szCs w:val="20"/>
        </w:rPr>
      </w:pPr>
      <w:r w:rsidRPr="00980546">
        <w:rPr>
          <w:b/>
          <w:i/>
          <w:color w:val="0070C0"/>
          <w:sz w:val="20"/>
          <w:szCs w:val="20"/>
        </w:rPr>
        <w:t xml:space="preserve">lub podpisem zaufanym lub podpisem osobistym, </w:t>
      </w:r>
    </w:p>
    <w:p w14:paraId="1AE34131" w14:textId="77777777" w:rsidR="00A30643" w:rsidRPr="00980546" w:rsidRDefault="00A30643" w:rsidP="00A30643">
      <w:pPr>
        <w:jc w:val="right"/>
        <w:rPr>
          <w:b/>
          <w:color w:val="0070C0"/>
          <w:sz w:val="20"/>
          <w:szCs w:val="20"/>
        </w:rPr>
      </w:pPr>
      <w:r w:rsidRPr="00980546">
        <w:rPr>
          <w:b/>
          <w:i/>
          <w:color w:val="0070C0"/>
          <w:sz w:val="20"/>
          <w:szCs w:val="20"/>
        </w:rPr>
        <w:t xml:space="preserve">przez osobę lub osoby uprawnione do </w:t>
      </w:r>
    </w:p>
    <w:p w14:paraId="1B48A7D4" w14:textId="77777777" w:rsidR="00A30643" w:rsidRPr="00627B22" w:rsidRDefault="00A30643" w:rsidP="00A30643">
      <w:pPr>
        <w:jc w:val="right"/>
        <w:rPr>
          <w:b/>
          <w:color w:val="0070C0"/>
          <w:sz w:val="20"/>
          <w:szCs w:val="20"/>
        </w:rPr>
      </w:pPr>
      <w:r w:rsidRPr="00980546">
        <w:rPr>
          <w:b/>
          <w:i/>
          <w:color w:val="0070C0"/>
          <w:sz w:val="20"/>
          <w:szCs w:val="20"/>
        </w:rPr>
        <w:t xml:space="preserve">                                                                                                 reprezentowania Wykonawcy/ Wykonawców  </w:t>
      </w:r>
    </w:p>
    <w:p w14:paraId="4D5B3E3E" w14:textId="77777777" w:rsidR="00A30643" w:rsidRPr="00980546" w:rsidRDefault="00A30643" w:rsidP="00A30643">
      <w:pPr>
        <w:tabs>
          <w:tab w:val="left" w:pos="0"/>
        </w:tabs>
        <w:suppressAutoHyphens/>
        <w:spacing w:after="40"/>
        <w:ind w:left="709" w:hanging="709"/>
        <w:jc w:val="right"/>
        <w:rPr>
          <w:b/>
          <w:i/>
          <w:color w:val="0070C0"/>
          <w:sz w:val="20"/>
          <w:szCs w:val="20"/>
        </w:rPr>
      </w:pPr>
      <w:r w:rsidRPr="00980546">
        <w:rPr>
          <w:b/>
          <w:i/>
          <w:color w:val="0070C0"/>
          <w:sz w:val="20"/>
          <w:szCs w:val="20"/>
        </w:rPr>
        <w:t>Zamawiający zaleca</w:t>
      </w:r>
      <w:r w:rsidRPr="00980546">
        <w:rPr>
          <w:b/>
          <w:i/>
          <w:color w:val="0070C0"/>
          <w:sz w:val="20"/>
          <w:szCs w:val="20"/>
        </w:rPr>
        <w:br/>
        <w:t xml:space="preserve"> zapisanie dokumentu w formacie PDF</w:t>
      </w:r>
    </w:p>
    <w:p w14:paraId="406F9C47" w14:textId="77777777" w:rsidR="00A30643" w:rsidRDefault="00A30643" w:rsidP="00A30643">
      <w:pPr>
        <w:spacing w:after="200" w:line="276" w:lineRule="auto"/>
        <w:rPr>
          <w:rFonts w:ascii="Tahoma" w:cs="Tahoma"/>
          <w:i/>
          <w:sz w:val="16"/>
          <w:szCs w:val="16"/>
        </w:rPr>
      </w:pPr>
    </w:p>
    <w:p w14:paraId="14CB1BC6" w14:textId="77777777" w:rsidR="00A30643" w:rsidRDefault="00A30643" w:rsidP="00A30643">
      <w:pPr>
        <w:spacing w:after="200" w:line="276" w:lineRule="auto"/>
        <w:rPr>
          <w:b/>
          <w:bCs/>
          <w:i/>
          <w:sz w:val="20"/>
          <w:szCs w:val="20"/>
        </w:rPr>
      </w:pPr>
    </w:p>
    <w:p w14:paraId="50ED82AC" w14:textId="77777777" w:rsidR="00A30643" w:rsidRDefault="00A30643" w:rsidP="00A30643">
      <w:pPr>
        <w:spacing w:after="200" w:line="276" w:lineRule="auto"/>
        <w:rPr>
          <w:b/>
          <w:bCs/>
          <w:i/>
          <w:sz w:val="20"/>
          <w:szCs w:val="20"/>
        </w:rPr>
      </w:pPr>
    </w:p>
    <w:p w14:paraId="4EF53573" w14:textId="77777777" w:rsidR="00A30643" w:rsidRDefault="00A30643" w:rsidP="00A30643">
      <w:pPr>
        <w:spacing w:after="200" w:line="276" w:lineRule="auto"/>
        <w:rPr>
          <w:b/>
          <w:bCs/>
          <w:i/>
          <w:sz w:val="20"/>
          <w:szCs w:val="20"/>
        </w:rPr>
      </w:pPr>
    </w:p>
    <w:p w14:paraId="3010514C" w14:textId="77777777" w:rsidR="00A30643" w:rsidRPr="00DD60E4" w:rsidRDefault="00A30643" w:rsidP="00A30643">
      <w:pPr>
        <w:spacing w:after="200" w:line="276" w:lineRule="auto"/>
        <w:jc w:val="right"/>
        <w:rPr>
          <w:b/>
          <w:bCs/>
          <w:i/>
          <w:sz w:val="20"/>
          <w:szCs w:val="20"/>
        </w:rPr>
      </w:pPr>
      <w:r w:rsidRPr="00DD60E4">
        <w:rPr>
          <w:b/>
          <w:bCs/>
          <w:i/>
          <w:sz w:val="20"/>
          <w:szCs w:val="20"/>
        </w:rPr>
        <w:lastRenderedPageBreak/>
        <w:t>Załącznik nr 6 do SWZ</w:t>
      </w:r>
    </w:p>
    <w:p w14:paraId="7D0BA640" w14:textId="77777777" w:rsidR="00A30643" w:rsidRDefault="00A30643" w:rsidP="00A30643">
      <w:pPr>
        <w:spacing w:after="200" w:line="276" w:lineRule="auto"/>
        <w:jc w:val="right"/>
        <w:rPr>
          <w:rFonts w:ascii="Tahoma" w:cs="Tahoma"/>
          <w:i/>
          <w:sz w:val="16"/>
          <w:szCs w:val="16"/>
        </w:rPr>
      </w:pPr>
    </w:p>
    <w:p w14:paraId="42F5D6B1" w14:textId="77777777" w:rsidR="00A30643" w:rsidRDefault="00A30643" w:rsidP="00A30643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WYKONAWCÓW WSPÓLNIE UBIEGAJĄCYCH SIĘ O UDZIELENIE ZAMÓWIENIA SKŁADANE NA PODSTAWIE ART. 117 UST. 4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USTAWY PRAWO ZAMÓWIEŃ PUBLICZNYCH</w:t>
      </w:r>
      <w:r>
        <w:rPr>
          <w:sz w:val="22"/>
          <w:szCs w:val="22"/>
        </w:rPr>
        <w:t xml:space="preserve"> </w:t>
      </w:r>
    </w:p>
    <w:p w14:paraId="6C3A1E70" w14:textId="77777777" w:rsidR="00A30643" w:rsidRDefault="00A30643" w:rsidP="00A30643">
      <w:pPr>
        <w:jc w:val="both"/>
      </w:pPr>
    </w:p>
    <w:p w14:paraId="0CAE9C3C" w14:textId="77777777" w:rsidR="00A30643" w:rsidRDefault="00A30643" w:rsidP="00A30643">
      <w:pPr>
        <w:spacing w:after="160" w:line="256" w:lineRule="auto"/>
        <w:jc w:val="center"/>
        <w:rPr>
          <w:rFonts w:eastAsiaTheme="minorHAnsi"/>
          <w:b/>
          <w:bCs/>
          <w:kern w:val="2"/>
          <w:shd w:val="clear" w:color="auto" w:fill="FFFFFF"/>
          <w:lang w:eastAsia="en-US"/>
          <w14:ligatures w14:val="standardContextual"/>
        </w:rPr>
      </w:pPr>
      <w:r>
        <w:t xml:space="preserve">na potrzeby postępowania o udzielenie zamówienia publicznego, realizowanego w trybie podstawowym bez negocjacji (art. 275 pkt 1 ustawy </w:t>
      </w:r>
      <w:proofErr w:type="spellStart"/>
      <w:r>
        <w:t>Pzp</w:t>
      </w:r>
      <w:proofErr w:type="spellEnd"/>
      <w:r>
        <w:t xml:space="preserve">) na </w:t>
      </w:r>
      <w:bookmarkStart w:id="10" w:name="_Hlk35345378"/>
      <w:r>
        <w:t>wykonanie robót budowlanych pn.:</w:t>
      </w:r>
      <w:bookmarkEnd w:id="10"/>
      <w:r>
        <w:rPr>
          <w:b/>
        </w:rPr>
        <w:t xml:space="preserve"> </w:t>
      </w:r>
      <w:r w:rsidRPr="000C6789">
        <w:rPr>
          <w:rFonts w:eastAsiaTheme="minorHAnsi"/>
          <w:b/>
          <w:bCs/>
          <w:kern w:val="2"/>
          <w:shd w:val="clear" w:color="auto" w:fill="FFFFFF"/>
          <w:lang w:eastAsia="en-US"/>
          <w14:ligatures w14:val="standardContextual"/>
        </w:rPr>
        <w:t>Przebudowa pomieszczeń w szkole podstawowej  nr 1 w Lidzbarku Warmińskim na potrzeby adaptacji Publicznego Żłobka Miejskiego  w ramach „Programu rozwoju instytucji opieki nad dziećmi w wieku do lat 3 Aktywny Maluch 2022-2029”</w:t>
      </w:r>
    </w:p>
    <w:p w14:paraId="21AC72DB" w14:textId="77777777" w:rsidR="00A30643" w:rsidRPr="00491550" w:rsidRDefault="00A30643" w:rsidP="00A30643">
      <w:pPr>
        <w:tabs>
          <w:tab w:val="left" w:pos="9639"/>
        </w:tabs>
        <w:ind w:right="511" w:hanging="1"/>
        <w:jc w:val="center"/>
        <w:rPr>
          <w:bCs/>
        </w:rPr>
      </w:pPr>
      <w:r w:rsidRPr="00491550">
        <w:rPr>
          <w:bCs/>
        </w:rPr>
        <w:t xml:space="preserve">My, Wykonawcy wspólnie ubiegający się o udzielenie zamówienia publicznego: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2265"/>
        <w:gridCol w:w="2266"/>
        <w:gridCol w:w="2266"/>
      </w:tblGrid>
      <w:tr w:rsidR="00A30643" w14:paraId="397380C5" w14:textId="77777777" w:rsidTr="00B1561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FBEF2DA" w14:textId="77777777" w:rsidR="00A30643" w:rsidRDefault="00A30643" w:rsidP="00B1561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B779759" w14:textId="77777777" w:rsidR="00A30643" w:rsidRDefault="00A30643" w:rsidP="00B156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Siedziba</w:t>
            </w:r>
          </w:p>
          <w:p w14:paraId="05F5F871" w14:textId="77777777" w:rsidR="00A30643" w:rsidRDefault="00A30643" w:rsidP="00B1561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(ulica, miejscowość)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848C8FD" w14:textId="77777777" w:rsidR="00A30643" w:rsidRDefault="00A30643" w:rsidP="00B1561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NIP/REGON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B5365C2" w14:textId="77777777" w:rsidR="00A30643" w:rsidRDefault="00A30643" w:rsidP="00B1561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Osoby uprawnione do Reprezentacji</w:t>
            </w:r>
          </w:p>
        </w:tc>
      </w:tr>
      <w:tr w:rsidR="00A30643" w14:paraId="32C881A4" w14:textId="77777777" w:rsidTr="00B1561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F1FCF60" w14:textId="77777777" w:rsidR="00A30643" w:rsidRDefault="00A30643" w:rsidP="00B1561D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2634622" w14:textId="77777777" w:rsidR="00A30643" w:rsidRDefault="00A30643" w:rsidP="00B1561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58638ED" w14:textId="77777777" w:rsidR="00A30643" w:rsidRDefault="00A30643" w:rsidP="00B1561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942CD3E" w14:textId="77777777" w:rsidR="00A30643" w:rsidRDefault="00A30643" w:rsidP="00B1561D"/>
        </w:tc>
      </w:tr>
      <w:tr w:rsidR="00A30643" w14:paraId="230F3CB9" w14:textId="77777777" w:rsidTr="00B1561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1223A4F" w14:textId="77777777" w:rsidR="00A30643" w:rsidRDefault="00A30643" w:rsidP="00B1561D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923B85A" w14:textId="77777777" w:rsidR="00A30643" w:rsidRDefault="00A30643" w:rsidP="00B1561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A640B64" w14:textId="77777777" w:rsidR="00A30643" w:rsidRDefault="00A30643" w:rsidP="00B1561D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B15EC18" w14:textId="77777777" w:rsidR="00A30643" w:rsidRDefault="00A30643" w:rsidP="00B1561D"/>
        </w:tc>
      </w:tr>
    </w:tbl>
    <w:p w14:paraId="1A993D2E" w14:textId="77777777" w:rsidR="00A30643" w:rsidRDefault="00A30643" w:rsidP="00A30643"/>
    <w:p w14:paraId="03CCDB7E" w14:textId="77777777" w:rsidR="00A30643" w:rsidRDefault="00A30643" w:rsidP="00A30643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ind w:left="284"/>
        <w:rPr>
          <w:color w:val="000000"/>
          <w:sz w:val="20"/>
          <w:szCs w:val="20"/>
        </w:rPr>
      </w:pPr>
      <w:r>
        <w:rPr>
          <w:color w:val="000000"/>
        </w:rPr>
        <w:t xml:space="preserve"> Oświadczam, że następujące roboty budowlane, dostawy lub usługi: ……………………………………………………………………………………………………………………………………………………………………………………………… wykona Wykonawca: ……………………………………………………..………………………………………</w:t>
      </w:r>
    </w:p>
    <w:p w14:paraId="650D12B7" w14:textId="77777777" w:rsidR="00A30643" w:rsidRDefault="00A30643" w:rsidP="00A30643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284"/>
        <w:rPr>
          <w:color w:val="000000"/>
          <w:sz w:val="20"/>
          <w:szCs w:val="20"/>
        </w:rPr>
      </w:pPr>
      <w:r>
        <w:rPr>
          <w:color w:val="000000"/>
        </w:rPr>
        <w:t xml:space="preserve"> Oświadczam, że następujące roboty budowlane, dostawy lub usługi: ……………………………………………………………………………………………………………………………………………………………………………………………… wykona Wykonawca: </w:t>
      </w:r>
    </w:p>
    <w:p w14:paraId="4193DB2F" w14:textId="77777777" w:rsidR="00A30643" w:rsidRDefault="00A30643" w:rsidP="00A30643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20"/>
          <w:szCs w:val="20"/>
        </w:rPr>
      </w:pPr>
      <w:r>
        <w:rPr>
          <w:color w:val="000000"/>
        </w:rPr>
        <w:t>…………………………………………………………………………………………….</w:t>
      </w:r>
    </w:p>
    <w:p w14:paraId="604C78B5" w14:textId="77777777" w:rsidR="00A30643" w:rsidRPr="00491550" w:rsidRDefault="00A30643" w:rsidP="00A30643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ind w:left="284" w:hanging="284"/>
        <w:rPr>
          <w:color w:val="000000"/>
          <w:sz w:val="20"/>
          <w:szCs w:val="20"/>
        </w:rPr>
      </w:pPr>
      <w:r>
        <w:rPr>
          <w:color w:val="000000"/>
        </w:rPr>
        <w:t xml:space="preserve"> Oświadczam, że następujące roboty budowlane, dostawy lub usługi: …………………………………………………………………………………………………………………………………………………………………………………… ………..</w:t>
      </w:r>
      <w:r>
        <w:rPr>
          <w:color w:val="000000"/>
        </w:rPr>
        <w:br/>
        <w:t>wykona Wykonawca: ……………………………………………………..………………………………………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7"/>
      </w:tblGrid>
      <w:tr w:rsidR="00A30643" w14:paraId="029FCA9B" w14:textId="77777777" w:rsidTr="00B1561D">
        <w:trPr>
          <w:trHeight w:val="320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0BFA166" w14:textId="77777777" w:rsidR="00A30643" w:rsidRDefault="00A30643" w:rsidP="00B1561D">
            <w:pPr>
              <w:tabs>
                <w:tab w:val="left" w:pos="0"/>
              </w:tabs>
              <w:suppressAutoHyphens/>
              <w:spacing w:after="40" w:line="360" w:lineRule="auto"/>
            </w:pPr>
            <w:r>
              <w:t>Miejscowość:</w:t>
            </w:r>
          </w:p>
        </w:tc>
      </w:tr>
      <w:tr w:rsidR="00A30643" w14:paraId="0BDACE3B" w14:textId="77777777" w:rsidTr="00B1561D">
        <w:trPr>
          <w:trHeight w:val="311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72C5C39" w14:textId="77777777" w:rsidR="00A30643" w:rsidRDefault="00A30643" w:rsidP="00B1561D">
            <w:pPr>
              <w:tabs>
                <w:tab w:val="left" w:pos="0"/>
              </w:tabs>
              <w:suppressAutoHyphens/>
              <w:spacing w:after="40" w:line="360" w:lineRule="auto"/>
            </w:pPr>
            <w:r>
              <w:t>Data:</w:t>
            </w:r>
          </w:p>
        </w:tc>
      </w:tr>
    </w:tbl>
    <w:p w14:paraId="6426578B" w14:textId="77777777" w:rsidR="00A30643" w:rsidRPr="00980546" w:rsidRDefault="00A30643" w:rsidP="00A30643">
      <w:pPr>
        <w:tabs>
          <w:tab w:val="left" w:pos="1978"/>
          <w:tab w:val="left" w:pos="3828"/>
          <w:tab w:val="center" w:pos="4677"/>
        </w:tabs>
        <w:jc w:val="right"/>
        <w:rPr>
          <w:b/>
          <w:i/>
          <w:color w:val="0070C0"/>
          <w:sz w:val="20"/>
          <w:szCs w:val="20"/>
        </w:rPr>
      </w:pPr>
      <w:r w:rsidRPr="00980546">
        <w:rPr>
          <w:b/>
          <w:i/>
          <w:color w:val="0070C0"/>
          <w:sz w:val="20"/>
          <w:szCs w:val="20"/>
        </w:rPr>
        <w:t>Dokument należy wypełnić i podpisać:</w:t>
      </w:r>
      <w:r w:rsidRPr="00980546">
        <w:rPr>
          <w:b/>
          <w:i/>
          <w:color w:val="0070C0"/>
          <w:sz w:val="20"/>
          <w:szCs w:val="20"/>
        </w:rPr>
        <w:br/>
        <w:t xml:space="preserve"> kwalifikowanym podpisem elektronicznym </w:t>
      </w:r>
      <w:r w:rsidRPr="00980546">
        <w:rPr>
          <w:b/>
          <w:i/>
          <w:color w:val="0070C0"/>
          <w:sz w:val="20"/>
          <w:szCs w:val="20"/>
        </w:rPr>
        <w:br/>
        <w:t xml:space="preserve">lub podpisem zaufanym lub podpisem osobistym, </w:t>
      </w:r>
      <w:r w:rsidRPr="00980546">
        <w:rPr>
          <w:b/>
          <w:i/>
          <w:color w:val="0070C0"/>
          <w:sz w:val="20"/>
          <w:szCs w:val="20"/>
        </w:rPr>
        <w:br/>
        <w:t xml:space="preserve">przez osobę lub osoby uprawnione do </w:t>
      </w:r>
    </w:p>
    <w:p w14:paraId="2DF94C7C" w14:textId="77777777" w:rsidR="00A30643" w:rsidRPr="00E03D31" w:rsidRDefault="00A30643" w:rsidP="00A30643">
      <w:pPr>
        <w:jc w:val="right"/>
        <w:rPr>
          <w:b/>
          <w:i/>
          <w:color w:val="0070C0"/>
          <w:sz w:val="20"/>
          <w:szCs w:val="20"/>
        </w:rPr>
      </w:pPr>
      <w:r w:rsidRPr="00980546">
        <w:rPr>
          <w:b/>
          <w:i/>
          <w:color w:val="0070C0"/>
          <w:sz w:val="20"/>
          <w:szCs w:val="20"/>
        </w:rPr>
        <w:t xml:space="preserve">                                                                                 reprezentowania Wykonawcy/ Wykonawców  </w:t>
      </w:r>
      <w:r w:rsidRPr="00980546">
        <w:rPr>
          <w:b/>
          <w:color w:val="0070C0"/>
          <w:sz w:val="20"/>
          <w:szCs w:val="20"/>
        </w:rPr>
        <w:br/>
      </w:r>
      <w:r w:rsidRPr="00980546">
        <w:rPr>
          <w:b/>
          <w:i/>
          <w:color w:val="0070C0"/>
          <w:sz w:val="20"/>
          <w:szCs w:val="20"/>
        </w:rPr>
        <w:t>Zamawiający zaleca</w:t>
      </w:r>
      <w:r w:rsidRPr="00980546">
        <w:rPr>
          <w:b/>
          <w:i/>
          <w:color w:val="0070C0"/>
          <w:sz w:val="20"/>
          <w:szCs w:val="20"/>
        </w:rPr>
        <w:br/>
        <w:t xml:space="preserve"> zapisanie dokumentu w formacie PD</w:t>
      </w:r>
      <w:r>
        <w:rPr>
          <w:b/>
          <w:i/>
          <w:color w:val="0070C0"/>
          <w:sz w:val="20"/>
          <w:szCs w:val="20"/>
        </w:rPr>
        <w:t>F</w:t>
      </w:r>
    </w:p>
    <w:p w14:paraId="4FF7F47B" w14:textId="77777777" w:rsidR="00A30643" w:rsidRDefault="00A30643" w:rsidP="00A30643">
      <w:pPr>
        <w:tabs>
          <w:tab w:val="left" w:pos="8325"/>
        </w:tabs>
        <w:autoSpaceDE w:val="0"/>
        <w:autoSpaceDN w:val="0"/>
        <w:adjustRightInd w:val="0"/>
        <w:jc w:val="right"/>
        <w:rPr>
          <w:rFonts w:ascii="Tahoma" w:cs="Tahoma"/>
          <w:i/>
          <w:sz w:val="16"/>
          <w:szCs w:val="16"/>
        </w:rPr>
      </w:pPr>
    </w:p>
    <w:p w14:paraId="17111FE9" w14:textId="77777777" w:rsidR="00A30643" w:rsidRDefault="00A30643" w:rsidP="00A30643">
      <w:pPr>
        <w:tabs>
          <w:tab w:val="left" w:pos="8325"/>
        </w:tabs>
        <w:autoSpaceDE w:val="0"/>
        <w:autoSpaceDN w:val="0"/>
        <w:adjustRightInd w:val="0"/>
        <w:jc w:val="right"/>
        <w:rPr>
          <w:b/>
          <w:bCs/>
          <w:i/>
          <w:sz w:val="20"/>
          <w:szCs w:val="20"/>
        </w:rPr>
      </w:pPr>
    </w:p>
    <w:p w14:paraId="70B59672" w14:textId="77777777" w:rsidR="00A30643" w:rsidRDefault="00A30643" w:rsidP="00A30643">
      <w:pPr>
        <w:tabs>
          <w:tab w:val="left" w:pos="8325"/>
        </w:tabs>
        <w:autoSpaceDE w:val="0"/>
        <w:autoSpaceDN w:val="0"/>
        <w:adjustRightInd w:val="0"/>
        <w:jc w:val="right"/>
        <w:rPr>
          <w:b/>
          <w:bCs/>
          <w:i/>
          <w:sz w:val="20"/>
          <w:szCs w:val="20"/>
        </w:rPr>
      </w:pPr>
    </w:p>
    <w:p w14:paraId="766AFECD" w14:textId="0701F235" w:rsidR="00A30643" w:rsidRPr="00DF2A8D" w:rsidRDefault="00A30643" w:rsidP="00A30643">
      <w:pPr>
        <w:tabs>
          <w:tab w:val="left" w:pos="8325"/>
        </w:tabs>
        <w:autoSpaceDE w:val="0"/>
        <w:autoSpaceDN w:val="0"/>
        <w:adjustRightInd w:val="0"/>
        <w:jc w:val="right"/>
        <w:rPr>
          <w:b/>
          <w:bCs/>
          <w:i/>
          <w:sz w:val="20"/>
          <w:szCs w:val="20"/>
        </w:rPr>
      </w:pPr>
      <w:r w:rsidRPr="00DF2A8D">
        <w:rPr>
          <w:b/>
          <w:bCs/>
          <w:i/>
          <w:sz w:val="20"/>
          <w:szCs w:val="20"/>
        </w:rPr>
        <w:lastRenderedPageBreak/>
        <w:t>Załącznik nr 7 do SWZ</w:t>
      </w:r>
    </w:p>
    <w:p w14:paraId="01BE02CD" w14:textId="77777777" w:rsidR="00A30643" w:rsidRDefault="00A30643" w:rsidP="00A30643">
      <w:pPr>
        <w:autoSpaceDE w:val="0"/>
        <w:autoSpaceDN w:val="0"/>
        <w:adjustRightInd w:val="0"/>
        <w:rPr>
          <w:rFonts w:ascii="Tahoma" w:cs="Tahoma"/>
          <w:b/>
        </w:rPr>
      </w:pPr>
    </w:p>
    <w:p w14:paraId="717E1D8E" w14:textId="77777777" w:rsidR="00A30643" w:rsidRDefault="00A30643" w:rsidP="00A30643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WZÓR OŚWIADCZENIA WYKONAWCY </w:t>
      </w:r>
    </w:p>
    <w:p w14:paraId="0E40BB70" w14:textId="77777777" w:rsidR="00A30643" w:rsidRDefault="00A30643" w:rsidP="00A30643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dotyczący GRUPY KAPITAŁOWEJ </w:t>
      </w:r>
    </w:p>
    <w:p w14:paraId="646382FD" w14:textId="77777777" w:rsidR="00A30643" w:rsidRDefault="00A30643" w:rsidP="00A30643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o której mowa w art. 108 ust. 1 pkt. 5 ustawy Prawo zamówień publicznych</w:t>
      </w:r>
    </w:p>
    <w:p w14:paraId="58A512CE" w14:textId="77777777" w:rsidR="00A30643" w:rsidRDefault="00A30643" w:rsidP="00A30643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4FCF3C15" w14:textId="77777777" w:rsidR="00A30643" w:rsidRDefault="00A30643" w:rsidP="00A30643">
      <w:pPr>
        <w:spacing w:after="160" w:line="256" w:lineRule="auto"/>
        <w:jc w:val="center"/>
        <w:rPr>
          <w:rFonts w:eastAsiaTheme="minorHAnsi"/>
          <w:b/>
          <w:bCs/>
          <w:kern w:val="2"/>
          <w:shd w:val="clear" w:color="auto" w:fill="FFFFFF"/>
          <w:lang w:eastAsia="en-US"/>
          <w14:ligatures w14:val="standardContextual"/>
        </w:rPr>
      </w:pPr>
      <w:r>
        <w:rPr>
          <w:sz w:val="22"/>
          <w:szCs w:val="22"/>
        </w:rPr>
        <w:t>W związku z prowadzonym  postępowaniem o udzielenie zamówienia publicznego w trybie podstawowym bez negocjacji pn.:</w:t>
      </w:r>
      <w:r w:rsidRPr="00F46AA4">
        <w:rPr>
          <w:b/>
          <w:bCs/>
        </w:rPr>
        <w:t xml:space="preserve"> </w:t>
      </w:r>
      <w:r w:rsidRPr="000C6789">
        <w:rPr>
          <w:rFonts w:eastAsiaTheme="minorHAnsi"/>
          <w:b/>
          <w:bCs/>
          <w:kern w:val="2"/>
          <w:shd w:val="clear" w:color="auto" w:fill="FFFFFF"/>
          <w:lang w:eastAsia="en-US"/>
          <w14:ligatures w14:val="standardContextual"/>
        </w:rPr>
        <w:t xml:space="preserve">Przebudowa pomieszczeń w szkole podstawowej  nr 1 </w:t>
      </w:r>
      <w:r>
        <w:rPr>
          <w:rFonts w:eastAsiaTheme="minorHAnsi"/>
          <w:b/>
          <w:bCs/>
          <w:kern w:val="2"/>
          <w:shd w:val="clear" w:color="auto" w:fill="FFFFFF"/>
          <w:lang w:eastAsia="en-US"/>
          <w14:ligatures w14:val="standardContextual"/>
        </w:rPr>
        <w:br/>
      </w:r>
      <w:r w:rsidRPr="000C6789">
        <w:rPr>
          <w:rFonts w:eastAsiaTheme="minorHAnsi"/>
          <w:b/>
          <w:bCs/>
          <w:kern w:val="2"/>
          <w:shd w:val="clear" w:color="auto" w:fill="FFFFFF"/>
          <w:lang w:eastAsia="en-US"/>
          <w14:ligatures w14:val="standardContextual"/>
        </w:rPr>
        <w:t>w Lidzbarku Warmińskim na potrzeby adaptacji Publicznego Żłobka Miejskiego  w ramach „Programu rozwoju instytucji opieki nad dziećmi w wieku do lat 3 Aktywny Maluch 2022-2029”</w:t>
      </w:r>
    </w:p>
    <w:p w14:paraId="5C40C3E6" w14:textId="77777777" w:rsidR="00A30643" w:rsidRPr="001A0A30" w:rsidRDefault="00A30643" w:rsidP="00A30643">
      <w:pPr>
        <w:tabs>
          <w:tab w:val="left" w:pos="9639"/>
        </w:tabs>
        <w:ind w:right="511" w:hanging="1"/>
        <w:jc w:val="center"/>
        <w:rPr>
          <w:b/>
          <w:bCs/>
        </w:rPr>
      </w:pPr>
    </w:p>
    <w:p w14:paraId="3BA83954" w14:textId="77777777" w:rsidR="00A30643" w:rsidRPr="00F01E23" w:rsidRDefault="00A30643" w:rsidP="00A30643">
      <w:pPr>
        <w:jc w:val="center"/>
        <w:rPr>
          <w:b/>
          <w:bCs/>
        </w:rPr>
      </w:pPr>
      <w:r>
        <w:rPr>
          <w:b/>
          <w:bCs/>
        </w:rPr>
        <w:t xml:space="preserve"> </w:t>
      </w:r>
      <w:r>
        <w:rPr>
          <w:color w:val="000000"/>
          <w:sz w:val="22"/>
          <w:szCs w:val="22"/>
        </w:rPr>
        <w:t>oświadczam, że:</w:t>
      </w:r>
    </w:p>
    <w:p w14:paraId="3FAC1F23" w14:textId="77777777" w:rsidR="00A30643" w:rsidRDefault="00A30643" w:rsidP="00A30643">
      <w:pPr>
        <w:tabs>
          <w:tab w:val="left" w:pos="9214"/>
        </w:tabs>
        <w:suppressAutoHyphens/>
        <w:spacing w:after="120"/>
        <w:ind w:right="-1"/>
        <w:jc w:val="both"/>
        <w:rPr>
          <w:rFonts w:ascii="Book Antiqua" w:cs="Book Antiqua"/>
          <w:lang w:eastAsia="ar-SA"/>
        </w:rPr>
      </w:pPr>
      <w:r>
        <w:rPr>
          <w:rFonts w:ascii="Book Antiqua" w:cs="Book Antiqua"/>
          <w:b/>
          <w:lang w:eastAsia="ar-SA"/>
        </w:rPr>
        <w:t>Ja/My</w:t>
      </w:r>
      <w:r>
        <w:rPr>
          <w:rFonts w:ascii="Book Antiqua" w:cs="Book Antiqua"/>
          <w:lang w:eastAsia="ar-SA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4"/>
      </w:tblGrid>
      <w:tr w:rsidR="00A30643" w14:paraId="50A2BB66" w14:textId="77777777" w:rsidTr="00B1561D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9335077" w14:textId="77777777" w:rsidR="00A30643" w:rsidRDefault="00A30643" w:rsidP="00B1561D">
            <w:pPr>
              <w:tabs>
                <w:tab w:val="left" w:pos="9214"/>
              </w:tabs>
              <w:suppressAutoHyphens/>
              <w:spacing w:after="120"/>
              <w:ind w:right="-1"/>
              <w:jc w:val="both"/>
              <w:rPr>
                <w:rFonts w:ascii="Book Antiqua" w:cs="Book Antiqua"/>
                <w:lang w:eastAsia="ar-SA"/>
              </w:rPr>
            </w:pPr>
          </w:p>
        </w:tc>
      </w:tr>
      <w:tr w:rsidR="00A30643" w14:paraId="19A0975E" w14:textId="77777777" w:rsidTr="00B1561D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DFC0D8D" w14:textId="77777777" w:rsidR="00A30643" w:rsidRDefault="00A30643" w:rsidP="00B1561D">
            <w:pPr>
              <w:tabs>
                <w:tab w:val="left" w:pos="9214"/>
              </w:tabs>
              <w:suppressAutoHyphens/>
              <w:spacing w:after="120"/>
              <w:ind w:right="-1"/>
              <w:jc w:val="both"/>
              <w:rPr>
                <w:rFonts w:ascii="Book Antiqua" w:cs="Book Antiqua"/>
                <w:lang w:eastAsia="ar-SA"/>
              </w:rPr>
            </w:pPr>
          </w:p>
        </w:tc>
      </w:tr>
    </w:tbl>
    <w:p w14:paraId="40DBAD04" w14:textId="77777777" w:rsidR="00A30643" w:rsidRDefault="00A30643" w:rsidP="00A30643">
      <w:pPr>
        <w:overflowPunct w:val="0"/>
        <w:autoSpaceDE w:val="0"/>
        <w:autoSpaceDN w:val="0"/>
        <w:adjustRightInd w:val="0"/>
        <w:spacing w:line="320" w:lineRule="atLeast"/>
        <w:ind w:right="-568"/>
        <w:jc w:val="both"/>
        <w:rPr>
          <w:b/>
        </w:rPr>
      </w:pPr>
    </w:p>
    <w:p w14:paraId="46895150" w14:textId="77777777" w:rsidR="00A30643" w:rsidRDefault="00A30643" w:rsidP="00A30643">
      <w:pPr>
        <w:overflowPunct w:val="0"/>
        <w:autoSpaceDE w:val="0"/>
        <w:autoSpaceDN w:val="0"/>
        <w:adjustRightInd w:val="0"/>
        <w:spacing w:line="320" w:lineRule="atLeast"/>
        <w:ind w:right="-568"/>
        <w:jc w:val="both"/>
        <w:rPr>
          <w:b/>
        </w:rPr>
      </w:pPr>
      <w:r>
        <w:rPr>
          <w:b/>
        </w:rPr>
        <w:t>Oświadczam/y, iż Firma którą reprezentuję/</w:t>
      </w:r>
      <w:proofErr w:type="spellStart"/>
      <w:r>
        <w:rPr>
          <w:b/>
        </w:rPr>
        <w:t>emy</w:t>
      </w:r>
      <w:proofErr w:type="spellEnd"/>
      <w:r>
        <w:rPr>
          <w:b/>
        </w:rPr>
        <w:t>:</w:t>
      </w:r>
    </w:p>
    <w:p w14:paraId="1D014241" w14:textId="77777777" w:rsidR="00A30643" w:rsidRDefault="00A30643" w:rsidP="00A30643">
      <w:pPr>
        <w:autoSpaceDE w:val="0"/>
        <w:jc w:val="both"/>
        <w:rPr>
          <w:lang w:eastAsia="en-US"/>
        </w:rPr>
      </w:pPr>
    </w:p>
    <w:p w14:paraId="5457896F" w14:textId="77777777" w:rsidR="00A30643" w:rsidRDefault="00A30643" w:rsidP="00A30643">
      <w:pPr>
        <w:numPr>
          <w:ilvl w:val="0"/>
          <w:numId w:val="18"/>
        </w:numPr>
        <w:autoSpaceDE w:val="0"/>
        <w:spacing w:line="276" w:lineRule="auto"/>
        <w:ind w:left="284" w:hanging="284"/>
        <w:jc w:val="both"/>
      </w:pPr>
      <w:r>
        <w:t xml:space="preserve">Nie należy do tej samej grupy kapitałowej, w rozumieniu ustawy z dnia 16 lutego 2007 r. </w:t>
      </w:r>
      <w:r>
        <w:br/>
        <w:t xml:space="preserve">o ochronie konkurencji i konsumentów (tj. Dz. U. z 2023 r. poz. 1689 z </w:t>
      </w:r>
      <w:proofErr w:type="spellStart"/>
      <w:r>
        <w:t>późn</w:t>
      </w:r>
      <w:proofErr w:type="spellEnd"/>
      <w:r>
        <w:t xml:space="preserve">. zm.) </w:t>
      </w:r>
      <w:r>
        <w:br/>
        <w:t xml:space="preserve">w stosunku do Wykonawców, którzy złożyli odrębne oferty w niniejszym postępowaniu </w:t>
      </w:r>
      <w:r>
        <w:br/>
        <w:t>o udzielenie zamówienia publicznego*</w:t>
      </w:r>
    </w:p>
    <w:p w14:paraId="3D404EA7" w14:textId="77777777" w:rsidR="00A30643" w:rsidRDefault="00A30643" w:rsidP="00A30643">
      <w:pPr>
        <w:numPr>
          <w:ilvl w:val="0"/>
          <w:numId w:val="18"/>
        </w:numPr>
        <w:autoSpaceDE w:val="0"/>
        <w:spacing w:line="276" w:lineRule="auto"/>
        <w:ind w:left="284" w:hanging="284"/>
        <w:jc w:val="both"/>
      </w:pPr>
      <w:r>
        <w:t xml:space="preserve">Należy do tej samej grupy kapitałowej, w rozumieniu ustawy z dnia 16 lutego 2007 r. </w:t>
      </w:r>
      <w:r>
        <w:br/>
        <w:t xml:space="preserve">o ochronie konkurencji i konsumentów (tj. Dz. U. z 2023 r. poz. 1689 z </w:t>
      </w:r>
      <w:proofErr w:type="spellStart"/>
      <w:r>
        <w:t>późn</w:t>
      </w:r>
      <w:proofErr w:type="spellEnd"/>
      <w:r>
        <w:t>. zm.),</w:t>
      </w:r>
      <w:r>
        <w:br/>
        <w:t xml:space="preserve"> z innym Wykonawcą, który złożył odrębną ofertę w niniejszym postępowaniu </w:t>
      </w:r>
      <w:r>
        <w:br/>
        <w:t>o udzielenie zamówienia publicznego*:</w:t>
      </w:r>
    </w:p>
    <w:p w14:paraId="671622A6" w14:textId="77777777" w:rsidR="00A30643" w:rsidRDefault="00A30643" w:rsidP="00A30643">
      <w:pPr>
        <w:numPr>
          <w:ilvl w:val="1"/>
          <w:numId w:val="18"/>
        </w:numPr>
        <w:autoSpaceDE w:val="0"/>
        <w:ind w:left="851" w:hanging="567"/>
      </w:pPr>
      <w:r>
        <w:t>…………………………………………………………………..</w:t>
      </w:r>
    </w:p>
    <w:p w14:paraId="573C2D2B" w14:textId="77777777" w:rsidR="00A30643" w:rsidRDefault="00A30643" w:rsidP="00A30643">
      <w:pPr>
        <w:autoSpaceDE w:val="0"/>
        <w:jc w:val="both"/>
      </w:pPr>
    </w:p>
    <w:p w14:paraId="3A9DB5EB" w14:textId="77777777" w:rsidR="00A30643" w:rsidRDefault="00A30643" w:rsidP="00A30643">
      <w:pPr>
        <w:autoSpaceDE w:val="0"/>
        <w:jc w:val="both"/>
      </w:pPr>
      <w:r>
        <w:t>Jednocześnie przekładam następujące dokumenty lub informacje potwierdzające przygotowanie oferty niezależnie od innego Wykonawcy należącego do tej samej grupy kapitałowej: ………….………………………………………………………………………………………*</w:t>
      </w:r>
    </w:p>
    <w:p w14:paraId="4F58D668" w14:textId="77777777" w:rsidR="00A30643" w:rsidRPr="00E03D31" w:rsidRDefault="00A30643" w:rsidP="00A30643">
      <w:pPr>
        <w:rPr>
          <w:sz w:val="20"/>
          <w:szCs w:val="20"/>
        </w:rPr>
      </w:pPr>
      <w:r>
        <w:rPr>
          <w:rStyle w:val="Teksttreci2Bezpogrubienia"/>
          <w:sz w:val="20"/>
          <w:szCs w:val="20"/>
        </w:rPr>
        <w:t>* - niepotrzebne skre</w:t>
      </w:r>
      <w:r>
        <w:rPr>
          <w:rStyle w:val="Teksttreci2Bezpogrubienia"/>
          <w:sz w:val="20"/>
          <w:szCs w:val="20"/>
        </w:rPr>
        <w:t>ś</w:t>
      </w:r>
      <w:r>
        <w:rPr>
          <w:rStyle w:val="Teksttreci2Bezpogrubienia"/>
          <w:sz w:val="20"/>
          <w:szCs w:val="20"/>
        </w:rPr>
        <w:t>li</w:t>
      </w:r>
      <w:r>
        <w:rPr>
          <w:rStyle w:val="Teksttreci2Bezpogrubienia"/>
          <w:sz w:val="20"/>
          <w:szCs w:val="20"/>
        </w:rPr>
        <w:t>ć</w:t>
      </w:r>
      <w:r>
        <w:rPr>
          <w:sz w:val="20"/>
          <w:szCs w:val="20"/>
        </w:rPr>
        <w:t xml:space="preserve">                                  </w:t>
      </w:r>
      <w:r>
        <w:rPr>
          <w:color w:val="0070C0"/>
          <w:sz w:val="20"/>
          <w:szCs w:val="20"/>
        </w:rPr>
        <w:t xml:space="preserve">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</w:tblGrid>
      <w:tr w:rsidR="00A30643" w14:paraId="3974A126" w14:textId="77777777" w:rsidTr="00B1561D">
        <w:trPr>
          <w:trHeight w:val="24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E262C0D" w14:textId="77777777" w:rsidR="00A30643" w:rsidRDefault="00A30643" w:rsidP="00B1561D">
            <w:pPr>
              <w:tabs>
                <w:tab w:val="left" w:pos="0"/>
              </w:tabs>
              <w:suppressAutoHyphens/>
              <w:spacing w:after="40" w:line="360" w:lineRule="auto"/>
            </w:pPr>
            <w:r>
              <w:t>Miejscowość:</w:t>
            </w:r>
          </w:p>
        </w:tc>
      </w:tr>
      <w:tr w:rsidR="00A30643" w14:paraId="095AC374" w14:textId="77777777" w:rsidTr="00B1561D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A571202" w14:textId="77777777" w:rsidR="00A30643" w:rsidRDefault="00A30643" w:rsidP="00B1561D">
            <w:pPr>
              <w:tabs>
                <w:tab w:val="left" w:pos="0"/>
              </w:tabs>
              <w:suppressAutoHyphens/>
              <w:spacing w:after="40" w:line="360" w:lineRule="auto"/>
            </w:pPr>
            <w:r>
              <w:t>Data:</w:t>
            </w:r>
          </w:p>
        </w:tc>
      </w:tr>
    </w:tbl>
    <w:p w14:paraId="7A08DBC1" w14:textId="77777777" w:rsidR="00A30643" w:rsidRPr="00980546" w:rsidRDefault="00A30643" w:rsidP="00A30643">
      <w:pPr>
        <w:tabs>
          <w:tab w:val="left" w:pos="1978"/>
          <w:tab w:val="left" w:pos="3828"/>
          <w:tab w:val="center" w:pos="4677"/>
        </w:tabs>
        <w:rPr>
          <w:b/>
          <w:i/>
          <w:color w:val="0070C0"/>
          <w:sz w:val="20"/>
          <w:szCs w:val="20"/>
        </w:rPr>
      </w:pPr>
      <w:r w:rsidRPr="00980546">
        <w:rPr>
          <w:b/>
          <w:i/>
          <w:color w:val="0070C0"/>
          <w:sz w:val="20"/>
          <w:szCs w:val="20"/>
        </w:rPr>
        <w:t xml:space="preserve">                                                                                                                  </w:t>
      </w:r>
    </w:p>
    <w:p w14:paraId="40E3782B" w14:textId="77777777" w:rsidR="00A30643" w:rsidRPr="00980546" w:rsidRDefault="00A30643" w:rsidP="00A30643">
      <w:pPr>
        <w:tabs>
          <w:tab w:val="left" w:pos="1978"/>
          <w:tab w:val="left" w:pos="3828"/>
          <w:tab w:val="center" w:pos="4677"/>
        </w:tabs>
        <w:ind w:left="285"/>
        <w:rPr>
          <w:b/>
          <w:i/>
          <w:color w:val="0070C0"/>
          <w:sz w:val="20"/>
          <w:szCs w:val="20"/>
        </w:rPr>
      </w:pPr>
      <w:r w:rsidRPr="00980546">
        <w:rPr>
          <w:b/>
          <w:i/>
          <w:color w:val="0070C0"/>
          <w:sz w:val="20"/>
          <w:szCs w:val="20"/>
        </w:rPr>
        <w:t xml:space="preserve">                                                                                                         Dokument należy wypełnić i podpisać:</w:t>
      </w:r>
    </w:p>
    <w:p w14:paraId="7185E99A" w14:textId="77777777" w:rsidR="00A30643" w:rsidRPr="00980546" w:rsidRDefault="00A30643" w:rsidP="00A30643">
      <w:pPr>
        <w:tabs>
          <w:tab w:val="left" w:pos="1978"/>
          <w:tab w:val="left" w:pos="3828"/>
          <w:tab w:val="center" w:pos="4677"/>
        </w:tabs>
        <w:jc w:val="right"/>
        <w:rPr>
          <w:b/>
          <w:i/>
          <w:color w:val="0070C0"/>
          <w:sz w:val="20"/>
          <w:szCs w:val="20"/>
        </w:rPr>
      </w:pPr>
      <w:r w:rsidRPr="00980546">
        <w:rPr>
          <w:b/>
          <w:i/>
          <w:color w:val="0070C0"/>
          <w:sz w:val="20"/>
          <w:szCs w:val="20"/>
        </w:rPr>
        <w:t xml:space="preserve"> kwalifikowanym podpisem elektronicznym </w:t>
      </w:r>
    </w:p>
    <w:p w14:paraId="395FACEF" w14:textId="77777777" w:rsidR="00A30643" w:rsidRPr="00980546" w:rsidRDefault="00A30643" w:rsidP="00A30643">
      <w:pPr>
        <w:tabs>
          <w:tab w:val="left" w:pos="1978"/>
          <w:tab w:val="left" w:pos="3828"/>
          <w:tab w:val="center" w:pos="4677"/>
        </w:tabs>
        <w:jc w:val="right"/>
        <w:rPr>
          <w:b/>
          <w:i/>
          <w:color w:val="0070C0"/>
          <w:sz w:val="20"/>
          <w:szCs w:val="20"/>
        </w:rPr>
      </w:pPr>
      <w:r w:rsidRPr="00980546">
        <w:rPr>
          <w:b/>
          <w:i/>
          <w:color w:val="0070C0"/>
          <w:sz w:val="20"/>
          <w:szCs w:val="20"/>
        </w:rPr>
        <w:t xml:space="preserve">lub podpisem zaufanym lub podpisem osobistym, </w:t>
      </w:r>
    </w:p>
    <w:p w14:paraId="267A2D8F" w14:textId="77777777" w:rsidR="00A30643" w:rsidRPr="00980546" w:rsidRDefault="00A30643" w:rsidP="00A30643">
      <w:pPr>
        <w:jc w:val="right"/>
        <w:rPr>
          <w:b/>
          <w:color w:val="0070C0"/>
          <w:sz w:val="20"/>
          <w:szCs w:val="20"/>
        </w:rPr>
      </w:pPr>
      <w:r w:rsidRPr="00980546">
        <w:rPr>
          <w:b/>
          <w:i/>
          <w:color w:val="0070C0"/>
          <w:sz w:val="20"/>
          <w:szCs w:val="20"/>
        </w:rPr>
        <w:t xml:space="preserve">przez osobę lub osoby uprawnione do </w:t>
      </w:r>
    </w:p>
    <w:p w14:paraId="38328D88" w14:textId="77777777" w:rsidR="00A30643" w:rsidRPr="00980546" w:rsidRDefault="00A30643" w:rsidP="00A30643">
      <w:pPr>
        <w:jc w:val="right"/>
        <w:rPr>
          <w:b/>
          <w:color w:val="0070C0"/>
          <w:sz w:val="20"/>
          <w:szCs w:val="20"/>
        </w:rPr>
      </w:pPr>
      <w:r w:rsidRPr="00980546">
        <w:rPr>
          <w:b/>
          <w:i/>
          <w:color w:val="0070C0"/>
          <w:sz w:val="20"/>
          <w:szCs w:val="20"/>
        </w:rPr>
        <w:t xml:space="preserve">                                                                                                 reprezentowania Wykonawcy/ Wykonawców  </w:t>
      </w:r>
    </w:p>
    <w:p w14:paraId="066C784C" w14:textId="77777777" w:rsidR="00A30643" w:rsidRPr="008D28FE" w:rsidRDefault="00A30643" w:rsidP="00A30643">
      <w:pPr>
        <w:tabs>
          <w:tab w:val="left" w:pos="0"/>
        </w:tabs>
        <w:suppressAutoHyphens/>
        <w:spacing w:after="40"/>
        <w:rPr>
          <w:b/>
          <w:i/>
          <w:color w:val="0070C0"/>
          <w:sz w:val="20"/>
          <w:szCs w:val="20"/>
        </w:rPr>
      </w:pPr>
      <w:r>
        <w:rPr>
          <w:b/>
          <w:i/>
          <w:color w:val="0070C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980546">
        <w:rPr>
          <w:b/>
          <w:i/>
          <w:color w:val="0070C0"/>
          <w:sz w:val="20"/>
          <w:szCs w:val="20"/>
        </w:rPr>
        <w:t>Zamawiający zaleca</w:t>
      </w:r>
      <w:r w:rsidRPr="00980546">
        <w:rPr>
          <w:b/>
          <w:i/>
          <w:color w:val="0070C0"/>
          <w:sz w:val="20"/>
          <w:szCs w:val="20"/>
        </w:rPr>
        <w:br/>
        <w:t xml:space="preserve"> </w:t>
      </w:r>
      <w:r>
        <w:rPr>
          <w:b/>
          <w:i/>
          <w:color w:val="0070C0"/>
          <w:sz w:val="20"/>
          <w:szCs w:val="20"/>
        </w:rPr>
        <w:t xml:space="preserve">                                                                                                                  </w:t>
      </w:r>
      <w:r w:rsidRPr="00980546">
        <w:rPr>
          <w:b/>
          <w:i/>
          <w:color w:val="0070C0"/>
          <w:sz w:val="20"/>
          <w:szCs w:val="20"/>
        </w:rPr>
        <w:t>zapisanie dokumentu w formacie PD</w:t>
      </w:r>
      <w:r>
        <w:rPr>
          <w:b/>
          <w:i/>
          <w:color w:val="0070C0"/>
          <w:sz w:val="20"/>
          <w:szCs w:val="20"/>
        </w:rPr>
        <w:t>F</w:t>
      </w:r>
    </w:p>
    <w:p w14:paraId="619B4782" w14:textId="77777777" w:rsidR="00A30643" w:rsidRDefault="00A30643" w:rsidP="00A30643">
      <w:pPr>
        <w:pStyle w:val="tyt"/>
        <w:keepNext w:val="0"/>
        <w:spacing w:before="0" w:after="0"/>
        <w:rPr>
          <w:rFonts w:ascii="Tahoma" w:cs="Tahoma"/>
          <w:b w:val="0"/>
          <w:i/>
          <w:sz w:val="16"/>
          <w:szCs w:val="16"/>
        </w:rPr>
      </w:pPr>
    </w:p>
    <w:p w14:paraId="06D82EBB" w14:textId="77777777" w:rsidR="00A30643" w:rsidRDefault="00A30643" w:rsidP="00A30643">
      <w:pPr>
        <w:pStyle w:val="tyt"/>
        <w:keepNext w:val="0"/>
        <w:spacing w:before="0" w:after="0"/>
        <w:rPr>
          <w:rFonts w:ascii="Tahoma" w:cs="Tahoma"/>
          <w:b w:val="0"/>
          <w:i/>
          <w:sz w:val="16"/>
          <w:szCs w:val="16"/>
        </w:rPr>
      </w:pPr>
    </w:p>
    <w:p w14:paraId="50BC590E" w14:textId="77777777" w:rsidR="00A30643" w:rsidRDefault="00A30643" w:rsidP="00A30643">
      <w:pPr>
        <w:pStyle w:val="tyt"/>
        <w:keepNext w:val="0"/>
        <w:spacing w:before="0" w:after="0"/>
        <w:rPr>
          <w:rFonts w:ascii="Tahoma" w:cs="Tahoma"/>
          <w:b w:val="0"/>
          <w:i/>
          <w:sz w:val="16"/>
          <w:szCs w:val="16"/>
        </w:rPr>
      </w:pPr>
    </w:p>
    <w:p w14:paraId="0A4F9F94" w14:textId="2E8573E8" w:rsidR="00A30643" w:rsidRDefault="00A30643" w:rsidP="00A30643">
      <w:pPr>
        <w:pStyle w:val="tyt"/>
        <w:keepNext w:val="0"/>
        <w:spacing w:before="0" w:after="0"/>
      </w:pPr>
      <w:r>
        <w:rPr>
          <w:rFonts w:ascii="Tahoma" w:cs="Tahoma"/>
          <w:b w:val="0"/>
          <w:i/>
          <w:sz w:val="16"/>
          <w:szCs w:val="16"/>
        </w:rPr>
        <w:lastRenderedPageBreak/>
        <w:t>(wz</w:t>
      </w:r>
      <w:r>
        <w:rPr>
          <w:rFonts w:ascii="Tahoma" w:cs="Tahoma"/>
          <w:b w:val="0"/>
          <w:i/>
          <w:sz w:val="16"/>
          <w:szCs w:val="16"/>
        </w:rPr>
        <w:t>ó</w:t>
      </w:r>
      <w:r>
        <w:rPr>
          <w:rFonts w:ascii="Tahoma" w:cs="Tahoma"/>
          <w:b w:val="0"/>
          <w:i/>
          <w:sz w:val="16"/>
          <w:szCs w:val="16"/>
        </w:rPr>
        <w:t>r)</w:t>
      </w:r>
    </w:p>
    <w:p w14:paraId="2BA9AB70" w14:textId="77777777" w:rsidR="00A30643" w:rsidRDefault="00A30643" w:rsidP="00A30643">
      <w:pPr>
        <w:tabs>
          <w:tab w:val="left" w:pos="8325"/>
        </w:tabs>
        <w:autoSpaceDE w:val="0"/>
        <w:autoSpaceDN w:val="0"/>
        <w:adjustRightInd w:val="0"/>
        <w:jc w:val="right"/>
        <w:rPr>
          <w:b/>
          <w:bCs/>
          <w:i/>
          <w:sz w:val="20"/>
          <w:szCs w:val="20"/>
        </w:rPr>
      </w:pPr>
      <w:r w:rsidRPr="00DF2A8D">
        <w:rPr>
          <w:rFonts w:ascii="Tahoma" w:cs="Tahoma"/>
          <w:b/>
          <w:bCs/>
          <w:i/>
          <w:sz w:val="16"/>
          <w:szCs w:val="16"/>
        </w:rPr>
        <w:t>Z</w:t>
      </w:r>
      <w:r w:rsidRPr="00DF2A8D">
        <w:rPr>
          <w:b/>
          <w:bCs/>
          <w:i/>
          <w:sz w:val="20"/>
          <w:szCs w:val="20"/>
        </w:rPr>
        <w:t>ałącznik nr 9 do SWZ</w:t>
      </w:r>
    </w:p>
    <w:p w14:paraId="2722A3C8" w14:textId="77777777" w:rsidR="00A30643" w:rsidRPr="008D28FE" w:rsidRDefault="00A30643" w:rsidP="00A30643">
      <w:pPr>
        <w:tabs>
          <w:tab w:val="left" w:pos="8325"/>
        </w:tabs>
        <w:autoSpaceDE w:val="0"/>
        <w:autoSpaceDN w:val="0"/>
        <w:adjustRightInd w:val="0"/>
        <w:jc w:val="right"/>
        <w:rPr>
          <w:b/>
          <w:bCs/>
          <w:i/>
          <w:sz w:val="20"/>
          <w:szCs w:val="20"/>
        </w:rPr>
      </w:pPr>
    </w:p>
    <w:p w14:paraId="76F1FD0E" w14:textId="77777777" w:rsidR="00A30643" w:rsidRDefault="00A30643" w:rsidP="00A30643">
      <w:pPr>
        <w:jc w:val="center"/>
      </w:pPr>
      <w:r>
        <w:rPr>
          <w:b/>
        </w:rPr>
        <w:t>OŚWIADCZENIE O ZATRUDNIENIU OSÓB NA UMOWĘ O PRACĘ</w:t>
      </w:r>
    </w:p>
    <w:p w14:paraId="3C85F447" w14:textId="77777777" w:rsidR="00A30643" w:rsidRDefault="00A30643" w:rsidP="00A30643">
      <w:pPr>
        <w:pStyle w:val="Tekstpodstawowy"/>
        <w:rPr>
          <w:rFonts w:ascii="Times New Roman" w:cs="Times New Roman"/>
          <w:vertAlign w:val="superscript"/>
        </w:rPr>
      </w:pPr>
    </w:p>
    <w:p w14:paraId="79F91ABC" w14:textId="77777777" w:rsidR="00A30643" w:rsidRDefault="00A30643" w:rsidP="00A30643">
      <w:pPr>
        <w:pStyle w:val="Tekstpodstawowy"/>
        <w:rPr>
          <w:rFonts w:ascii="Times New Roman" w:cs="Times New Roman"/>
        </w:rPr>
      </w:pPr>
      <w:r>
        <w:rPr>
          <w:rFonts w:ascii="Times New Roman" w:cs="Times New Roman"/>
          <w:szCs w:val="22"/>
        </w:rPr>
        <w:t>Pełna nazwa i adres siedziby Wykonawcy/Podwykonawcy*:</w:t>
      </w:r>
    </w:p>
    <w:p w14:paraId="6483A16B" w14:textId="77777777" w:rsidR="00A30643" w:rsidRDefault="00A30643" w:rsidP="00A30643">
      <w:pPr>
        <w:pStyle w:val="Tekstpodstawowy"/>
        <w:rPr>
          <w:rFonts w:ascii="Times New Roman" w:cs="Times New Roman"/>
        </w:rPr>
      </w:pPr>
      <w:r>
        <w:rPr>
          <w:rFonts w:ascii="Times New Roman" w:cs="Times New Roman"/>
          <w:szCs w:val="22"/>
        </w:rPr>
        <w:t>Wykonawca/Podwykonawca*:</w:t>
      </w:r>
    </w:p>
    <w:p w14:paraId="28D48148" w14:textId="77777777" w:rsidR="00A30643" w:rsidRDefault="00A30643" w:rsidP="00A30643">
      <w:pPr>
        <w:spacing w:line="360" w:lineRule="auto"/>
      </w:pPr>
      <w:r>
        <w:t>……………………………………………………………</w:t>
      </w:r>
    </w:p>
    <w:p w14:paraId="7B7060D9" w14:textId="77777777" w:rsidR="00A30643" w:rsidRDefault="00A30643" w:rsidP="00A30643">
      <w:pPr>
        <w:spacing w:line="360" w:lineRule="auto"/>
      </w:pPr>
      <w:r>
        <w:t>……………………………………………………………</w:t>
      </w:r>
    </w:p>
    <w:p w14:paraId="21405FCB" w14:textId="77777777" w:rsidR="00A30643" w:rsidRDefault="00A30643" w:rsidP="00A30643">
      <w:r>
        <w:t>……………………………………………………………</w:t>
      </w:r>
    </w:p>
    <w:p w14:paraId="3DA7A512" w14:textId="77777777" w:rsidR="00A30643" w:rsidRDefault="00A30643" w:rsidP="00A30643">
      <w:pPr>
        <w:pStyle w:val="Tekstpodstawowy"/>
        <w:rPr>
          <w:rFonts w:ascii="Times New Roman" w:cs="Times New Roman"/>
        </w:rPr>
      </w:pPr>
      <w:r>
        <w:rPr>
          <w:rFonts w:ascii="Times New Roman" w:cs="Times New Roman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cs="Times New Roman"/>
          <w:sz w:val="16"/>
          <w:szCs w:val="16"/>
        </w:rPr>
        <w:t>CEiDG</w:t>
      </w:r>
      <w:proofErr w:type="spellEnd"/>
      <w:r>
        <w:rPr>
          <w:rFonts w:ascii="Times New Roman" w:cs="Times New Roman"/>
          <w:sz w:val="16"/>
          <w:szCs w:val="16"/>
        </w:rPr>
        <w:t>)</w:t>
      </w:r>
    </w:p>
    <w:p w14:paraId="63747176" w14:textId="77777777" w:rsidR="00A30643" w:rsidRDefault="00A30643" w:rsidP="00A30643">
      <w:pPr>
        <w:pStyle w:val="Tekstpodstawowy"/>
        <w:rPr>
          <w:rFonts w:ascii="Times New Roman" w:cs="Times New Roman"/>
          <w:sz w:val="16"/>
          <w:szCs w:val="16"/>
          <w:u w:val="single"/>
        </w:rPr>
      </w:pPr>
    </w:p>
    <w:p w14:paraId="0531B87A" w14:textId="77777777" w:rsidR="00A30643" w:rsidRDefault="00A30643" w:rsidP="00A30643">
      <w:pPr>
        <w:pStyle w:val="Tekstpodstawowy"/>
        <w:rPr>
          <w:rFonts w:ascii="Times New Roman" w:cs="Times New Roman"/>
        </w:rPr>
      </w:pPr>
      <w:r>
        <w:rPr>
          <w:rFonts w:ascii="Times New Roman" w:cs="Times New Roman"/>
          <w:u w:val="single"/>
        </w:rPr>
        <w:t>reprezentowany przez:</w:t>
      </w:r>
    </w:p>
    <w:p w14:paraId="5F7ED66B" w14:textId="77777777" w:rsidR="00A30643" w:rsidRDefault="00A30643" w:rsidP="00A30643">
      <w:pPr>
        <w:tabs>
          <w:tab w:val="left" w:pos="3960"/>
        </w:tabs>
        <w:spacing w:line="360" w:lineRule="auto"/>
        <w:ind w:right="4871"/>
      </w:pPr>
      <w:r>
        <w:t>…………………………………………</w:t>
      </w:r>
    </w:p>
    <w:p w14:paraId="1FF4A642" w14:textId="77777777" w:rsidR="00A30643" w:rsidRPr="000A1499" w:rsidRDefault="00A30643" w:rsidP="00A30643">
      <w:pPr>
        <w:tabs>
          <w:tab w:val="left" w:pos="3960"/>
        </w:tabs>
        <w:ind w:right="4871"/>
      </w:pPr>
      <w:r w:rsidRPr="000A1499">
        <w:t>…………………………………………</w:t>
      </w:r>
    </w:p>
    <w:p w14:paraId="079AEE39" w14:textId="77777777" w:rsidR="00A30643" w:rsidRDefault="00A30643" w:rsidP="00A30643">
      <w:pPr>
        <w:pStyle w:val="Tekstpodstawowy"/>
        <w:rPr>
          <w:rFonts w:ascii="Times New Roman" w:cs="Times New Roman"/>
          <w:sz w:val="16"/>
          <w:szCs w:val="16"/>
        </w:rPr>
      </w:pPr>
      <w:r>
        <w:rPr>
          <w:rFonts w:ascii="Times New Roman" w:cs="Times New Roman"/>
          <w:sz w:val="16"/>
          <w:szCs w:val="16"/>
        </w:rPr>
        <w:t>(imię, nazwisko, stanowisko/podstawa do  reprezentacji)</w:t>
      </w:r>
    </w:p>
    <w:p w14:paraId="5DB1B5AE" w14:textId="77777777" w:rsidR="00A30643" w:rsidRDefault="00A30643" w:rsidP="00A30643">
      <w:pPr>
        <w:pStyle w:val="Tekstpodstawowy"/>
        <w:spacing w:line="360" w:lineRule="auto"/>
        <w:rPr>
          <w:rFonts w:ascii="Times New Roman" w:cs="Times New Roman"/>
          <w:color w:val="0070C0"/>
        </w:rPr>
      </w:pPr>
    </w:p>
    <w:p w14:paraId="0593BE2A" w14:textId="77777777" w:rsidR="00A30643" w:rsidRDefault="00A30643" w:rsidP="00A30643">
      <w:pPr>
        <w:jc w:val="center"/>
      </w:pPr>
      <w:r w:rsidRPr="005C314B">
        <w:rPr>
          <w:bCs/>
        </w:rPr>
        <w:t>Przystępując do/będąc w trakcie* realizacji roboty budowlanej/usługi</w:t>
      </w:r>
      <w:r>
        <w:rPr>
          <w:b/>
        </w:rPr>
        <w:t xml:space="preserve"> </w:t>
      </w:r>
      <w:r>
        <w:t>w związku  z prowadzonym  postępowaniem o udzielenie zamówienia publicznego w trybie podstawowym bez negocjacji pn.:</w:t>
      </w:r>
    </w:p>
    <w:p w14:paraId="0FF2FE98" w14:textId="77777777" w:rsidR="00A30643" w:rsidRDefault="00A30643" w:rsidP="00A30643">
      <w:pPr>
        <w:spacing w:after="160" w:line="256" w:lineRule="auto"/>
        <w:jc w:val="center"/>
        <w:rPr>
          <w:rFonts w:eastAsiaTheme="minorHAnsi"/>
          <w:b/>
          <w:bCs/>
          <w:kern w:val="2"/>
          <w:shd w:val="clear" w:color="auto" w:fill="FFFFFF"/>
          <w:lang w:eastAsia="en-US"/>
          <w14:ligatures w14:val="standardContextual"/>
        </w:rPr>
      </w:pPr>
      <w:bookmarkStart w:id="11" w:name="_Hlk176956571"/>
      <w:r w:rsidRPr="000C6789">
        <w:rPr>
          <w:rFonts w:eastAsiaTheme="minorHAnsi"/>
          <w:b/>
          <w:bCs/>
          <w:kern w:val="2"/>
          <w:shd w:val="clear" w:color="auto" w:fill="FFFFFF"/>
          <w:lang w:eastAsia="en-US"/>
          <w14:ligatures w14:val="standardContextual"/>
        </w:rPr>
        <w:t>Przebudowa pomieszczeń w szkole podstawowej  nr 1 w Lidzbarku Warmińskim na potrzeby adaptacji Publicznego Żłobka Miejskiego  w ramach „Programu rozwoju instytucji opieki nad dziećmi w wieku do lat 3 Aktywny Maluch 2022-2029”</w:t>
      </w:r>
    </w:p>
    <w:bookmarkEnd w:id="11"/>
    <w:p w14:paraId="781DBC92" w14:textId="77777777" w:rsidR="00A30643" w:rsidRPr="00BB11B1" w:rsidRDefault="00A30643" w:rsidP="00A30643">
      <w:pPr>
        <w:spacing w:line="276" w:lineRule="auto"/>
        <w:jc w:val="both"/>
        <w:rPr>
          <w:b/>
          <w:bCs/>
        </w:rPr>
      </w:pPr>
      <w:r>
        <w:t>oświadczam(-y)*, iż zatrudniam(-y)* na podstawie umowy  o pracę  w rozumieniu art. 22  § 1 ustawy z dnia 26 czerwca 1974 r.- Kodeks pracy (tj. Dz. U. z 2023 r., poz. 1465, ze zm.), niżej wymienione osoby wykonujące czynności w zakresie realizacji zamówienia:</w:t>
      </w:r>
    </w:p>
    <w:p w14:paraId="27D82573" w14:textId="77777777" w:rsidR="00A30643" w:rsidRDefault="00A30643" w:rsidP="00A30643">
      <w:pPr>
        <w:pStyle w:val="Akapitzlist2"/>
        <w:widowControl w:val="0"/>
        <w:tabs>
          <w:tab w:val="left" w:pos="8460"/>
          <w:tab w:val="left" w:pos="8910"/>
        </w:tabs>
        <w:ind w:left="0"/>
        <w:rPr>
          <w:color w:val="0070C0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335"/>
        <w:gridCol w:w="1286"/>
        <w:gridCol w:w="2758"/>
        <w:gridCol w:w="2268"/>
      </w:tblGrid>
      <w:tr w:rsidR="00A30643" w14:paraId="65E00624" w14:textId="77777777" w:rsidTr="00B1561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A2182B9" w14:textId="77777777" w:rsidR="00A30643" w:rsidRDefault="00A30643" w:rsidP="00B1561D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2A0B3CB" w14:textId="77777777" w:rsidR="00A30643" w:rsidRDefault="00A30643" w:rsidP="00B1561D">
            <w:pPr>
              <w:widowControl w:val="0"/>
              <w:tabs>
                <w:tab w:val="left" w:pos="8460"/>
                <w:tab w:val="left" w:pos="8910"/>
              </w:tabs>
              <w:jc w:val="center"/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A1E629D" w14:textId="77777777" w:rsidR="00A30643" w:rsidRDefault="00A30643" w:rsidP="00B1561D">
            <w:pPr>
              <w:widowControl w:val="0"/>
              <w:tabs>
                <w:tab w:val="left" w:pos="8460"/>
                <w:tab w:val="left" w:pos="8910"/>
              </w:tabs>
              <w:jc w:val="center"/>
            </w:pPr>
            <w:r>
              <w:rPr>
                <w:sz w:val="20"/>
                <w:szCs w:val="20"/>
              </w:rPr>
              <w:t>data zawarcia umowy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ABA0225" w14:textId="77777777" w:rsidR="00A30643" w:rsidRDefault="00A30643" w:rsidP="00B1561D">
            <w:pPr>
              <w:widowControl w:val="0"/>
              <w:tabs>
                <w:tab w:val="left" w:pos="8460"/>
                <w:tab w:val="left" w:pos="8910"/>
              </w:tabs>
              <w:jc w:val="center"/>
            </w:pPr>
            <w:r>
              <w:rPr>
                <w:sz w:val="20"/>
                <w:szCs w:val="20"/>
              </w:rPr>
              <w:t xml:space="preserve">Zakres wykonywanych czynności/ zakres obowiązków  pracownika*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CF10881" w14:textId="77777777" w:rsidR="00A30643" w:rsidRDefault="00A30643" w:rsidP="00B1561D">
            <w:pPr>
              <w:widowControl w:val="0"/>
              <w:tabs>
                <w:tab w:val="left" w:pos="8460"/>
                <w:tab w:val="left" w:pos="8910"/>
              </w:tabs>
              <w:jc w:val="center"/>
            </w:pPr>
            <w:r>
              <w:rPr>
                <w:sz w:val="20"/>
                <w:szCs w:val="20"/>
              </w:rPr>
              <w:t>Rodzaj umowy (umowa na czas nieokreślony, na czas określony)</w:t>
            </w:r>
          </w:p>
        </w:tc>
      </w:tr>
      <w:tr w:rsidR="00A30643" w14:paraId="2BC19DB1" w14:textId="77777777" w:rsidTr="00B1561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E5885A4" w14:textId="77777777" w:rsidR="00A30643" w:rsidRDefault="00A30643" w:rsidP="00B1561D">
            <w:pPr>
              <w:widowControl w:val="0"/>
              <w:tabs>
                <w:tab w:val="left" w:pos="8460"/>
                <w:tab w:val="left" w:pos="8910"/>
              </w:tabs>
              <w:rPr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50BDA5F" w14:textId="77777777" w:rsidR="00A30643" w:rsidRDefault="00A30643" w:rsidP="00B1561D">
            <w:pPr>
              <w:widowControl w:val="0"/>
              <w:tabs>
                <w:tab w:val="left" w:pos="8460"/>
                <w:tab w:val="left" w:pos="8910"/>
              </w:tabs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2C5104E" w14:textId="77777777" w:rsidR="00A30643" w:rsidRDefault="00A30643" w:rsidP="00B1561D">
            <w:pPr>
              <w:widowControl w:val="0"/>
              <w:tabs>
                <w:tab w:val="left" w:pos="8460"/>
                <w:tab w:val="left" w:pos="8910"/>
              </w:tabs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D0F571A" w14:textId="77777777" w:rsidR="00A30643" w:rsidRDefault="00A30643" w:rsidP="00B1561D">
            <w:pPr>
              <w:widowControl w:val="0"/>
              <w:tabs>
                <w:tab w:val="left" w:pos="8460"/>
                <w:tab w:val="left" w:pos="8910"/>
              </w:tabs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08D6752" w14:textId="77777777" w:rsidR="00A30643" w:rsidRDefault="00A30643" w:rsidP="00B1561D">
            <w:pPr>
              <w:widowControl w:val="0"/>
              <w:tabs>
                <w:tab w:val="left" w:pos="8460"/>
                <w:tab w:val="left" w:pos="8910"/>
              </w:tabs>
              <w:rPr>
                <w:sz w:val="18"/>
                <w:szCs w:val="18"/>
              </w:rPr>
            </w:pPr>
          </w:p>
        </w:tc>
      </w:tr>
      <w:tr w:rsidR="00A30643" w14:paraId="3E8CA504" w14:textId="77777777" w:rsidTr="00B1561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DCB4E2B" w14:textId="77777777" w:rsidR="00A30643" w:rsidRDefault="00A30643" w:rsidP="00B1561D">
            <w:pPr>
              <w:widowControl w:val="0"/>
              <w:tabs>
                <w:tab w:val="left" w:pos="8460"/>
                <w:tab w:val="left" w:pos="8910"/>
              </w:tabs>
              <w:rPr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B828A4F" w14:textId="77777777" w:rsidR="00A30643" w:rsidRDefault="00A30643" w:rsidP="00B1561D">
            <w:pPr>
              <w:widowControl w:val="0"/>
              <w:tabs>
                <w:tab w:val="left" w:pos="8460"/>
                <w:tab w:val="left" w:pos="8910"/>
              </w:tabs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A00C581" w14:textId="77777777" w:rsidR="00A30643" w:rsidRDefault="00A30643" w:rsidP="00B1561D">
            <w:pPr>
              <w:widowControl w:val="0"/>
              <w:tabs>
                <w:tab w:val="left" w:pos="8460"/>
                <w:tab w:val="left" w:pos="8910"/>
              </w:tabs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AA5A04F" w14:textId="77777777" w:rsidR="00A30643" w:rsidRDefault="00A30643" w:rsidP="00B1561D">
            <w:pPr>
              <w:widowControl w:val="0"/>
              <w:tabs>
                <w:tab w:val="left" w:pos="8460"/>
                <w:tab w:val="left" w:pos="8910"/>
              </w:tabs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F03C440" w14:textId="77777777" w:rsidR="00A30643" w:rsidRDefault="00A30643" w:rsidP="00B1561D">
            <w:pPr>
              <w:widowControl w:val="0"/>
              <w:tabs>
                <w:tab w:val="left" w:pos="8460"/>
                <w:tab w:val="left" w:pos="8910"/>
              </w:tabs>
              <w:rPr>
                <w:sz w:val="18"/>
                <w:szCs w:val="18"/>
              </w:rPr>
            </w:pPr>
          </w:p>
        </w:tc>
      </w:tr>
      <w:tr w:rsidR="00A30643" w14:paraId="19D6813B" w14:textId="77777777" w:rsidTr="00B1561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4A35528" w14:textId="77777777" w:rsidR="00A30643" w:rsidRDefault="00A30643" w:rsidP="00B1561D">
            <w:pPr>
              <w:widowControl w:val="0"/>
              <w:tabs>
                <w:tab w:val="left" w:pos="8460"/>
                <w:tab w:val="left" w:pos="8910"/>
              </w:tabs>
              <w:rPr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906BD0A" w14:textId="77777777" w:rsidR="00A30643" w:rsidRDefault="00A30643" w:rsidP="00B1561D">
            <w:pPr>
              <w:widowControl w:val="0"/>
              <w:tabs>
                <w:tab w:val="left" w:pos="8460"/>
                <w:tab w:val="left" w:pos="8910"/>
              </w:tabs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28F1CDA" w14:textId="77777777" w:rsidR="00A30643" w:rsidRDefault="00A30643" w:rsidP="00B1561D">
            <w:pPr>
              <w:widowControl w:val="0"/>
              <w:tabs>
                <w:tab w:val="left" w:pos="8460"/>
                <w:tab w:val="left" w:pos="8910"/>
              </w:tabs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752802F" w14:textId="77777777" w:rsidR="00A30643" w:rsidRDefault="00A30643" w:rsidP="00B1561D">
            <w:pPr>
              <w:widowControl w:val="0"/>
              <w:tabs>
                <w:tab w:val="left" w:pos="8460"/>
                <w:tab w:val="left" w:pos="8910"/>
              </w:tabs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30C4C43" w14:textId="77777777" w:rsidR="00A30643" w:rsidRDefault="00A30643" w:rsidP="00B1561D">
            <w:pPr>
              <w:widowControl w:val="0"/>
              <w:tabs>
                <w:tab w:val="left" w:pos="8460"/>
                <w:tab w:val="left" w:pos="8910"/>
              </w:tabs>
              <w:rPr>
                <w:sz w:val="18"/>
                <w:szCs w:val="18"/>
              </w:rPr>
            </w:pPr>
          </w:p>
        </w:tc>
      </w:tr>
    </w:tbl>
    <w:p w14:paraId="55287492" w14:textId="77777777" w:rsidR="00A30643" w:rsidRDefault="00A30643" w:rsidP="00A30643">
      <w:pPr>
        <w:rPr>
          <w:color w:val="0070C0"/>
        </w:rPr>
      </w:pPr>
    </w:p>
    <w:p w14:paraId="0C0CF177" w14:textId="77777777" w:rsidR="00A30643" w:rsidRDefault="00A30643" w:rsidP="00A30643">
      <w:pPr>
        <w:pStyle w:val="Tekstpodstawowy"/>
        <w:rPr>
          <w:rFonts w:ascii="Times New Roman" w:cs="Times New Roman"/>
          <w:i/>
          <w:color w:val="0070C0"/>
          <w:sz w:val="16"/>
          <w:szCs w:val="16"/>
        </w:rPr>
      </w:pPr>
    </w:p>
    <w:p w14:paraId="67980F56" w14:textId="77777777" w:rsidR="00A30643" w:rsidRDefault="00A30643" w:rsidP="00A30643">
      <w:pPr>
        <w:pStyle w:val="Tekstpodstawowywcity2"/>
        <w:spacing w:after="0" w:line="240" w:lineRule="auto"/>
        <w:ind w:left="0"/>
      </w:pPr>
      <w:r>
        <w:rPr>
          <w:sz w:val="16"/>
          <w:szCs w:val="16"/>
        </w:rPr>
        <w:t>* - niepotrzebne skreślić/usunąć</w:t>
      </w:r>
    </w:p>
    <w:p w14:paraId="4F913D6B" w14:textId="77777777" w:rsidR="00A30643" w:rsidRDefault="00A30643" w:rsidP="00A30643">
      <w:pPr>
        <w:rPr>
          <w:sz w:val="16"/>
          <w:szCs w:val="16"/>
        </w:rPr>
      </w:pPr>
    </w:p>
    <w:p w14:paraId="11EE1049" w14:textId="77777777" w:rsidR="00A30643" w:rsidRDefault="00A30643" w:rsidP="00A30643">
      <w:r>
        <w:rPr>
          <w:sz w:val="16"/>
          <w:szCs w:val="16"/>
        </w:rPr>
        <w:t xml:space="preserve">Uwaga! </w:t>
      </w:r>
    </w:p>
    <w:p w14:paraId="74F36EE6" w14:textId="77777777" w:rsidR="00A30643" w:rsidRPr="00124CF6" w:rsidRDefault="00A30643" w:rsidP="00A30643">
      <w:r>
        <w:rPr>
          <w:sz w:val="16"/>
          <w:szCs w:val="16"/>
        </w:rPr>
        <w:t xml:space="preserve">Oświadczenie należy przekazać  Zamawiającemu niezwłocznie po zawarciu umowy, lecz nie później niż przed rozpoczęciem realizacji prac, a następnie na każde wezwanie Zamawiającego. </w:t>
      </w:r>
    </w:p>
    <w:p w14:paraId="39F2581A" w14:textId="77777777" w:rsidR="00A30643" w:rsidRDefault="00A30643" w:rsidP="00A30643">
      <w:pPr>
        <w:ind w:left="4248" w:firstLine="708"/>
        <w:rPr>
          <w:b/>
          <w:i/>
          <w:color w:val="0070C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2"/>
      </w:tblGrid>
      <w:tr w:rsidR="00A30643" w14:paraId="007B298A" w14:textId="77777777" w:rsidTr="00B1561D">
        <w:trPr>
          <w:trHeight w:val="246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12AC2AD" w14:textId="77777777" w:rsidR="00A30643" w:rsidRDefault="00A30643" w:rsidP="00B1561D">
            <w:pPr>
              <w:tabs>
                <w:tab w:val="left" w:pos="0"/>
              </w:tabs>
              <w:suppressAutoHyphens/>
              <w:spacing w:after="40" w:line="360" w:lineRule="auto"/>
            </w:pPr>
            <w:r>
              <w:t>Miejscowość:</w:t>
            </w:r>
          </w:p>
        </w:tc>
      </w:tr>
      <w:tr w:rsidR="00A30643" w14:paraId="4DAE76D9" w14:textId="77777777" w:rsidTr="00B1561D">
        <w:trPr>
          <w:trHeight w:val="240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FF53993" w14:textId="77777777" w:rsidR="00A30643" w:rsidRDefault="00A30643" w:rsidP="00B1561D">
            <w:pPr>
              <w:tabs>
                <w:tab w:val="left" w:pos="0"/>
              </w:tabs>
              <w:suppressAutoHyphens/>
              <w:spacing w:after="40" w:line="360" w:lineRule="auto"/>
            </w:pPr>
            <w:r>
              <w:t>Data:</w:t>
            </w:r>
          </w:p>
        </w:tc>
      </w:tr>
    </w:tbl>
    <w:p w14:paraId="39123BE3" w14:textId="77777777" w:rsidR="00A30643" w:rsidRPr="008D28FE" w:rsidRDefault="00A30643" w:rsidP="00A30643">
      <w:pPr>
        <w:tabs>
          <w:tab w:val="left" w:pos="1978"/>
          <w:tab w:val="left" w:pos="3828"/>
          <w:tab w:val="center" w:pos="4677"/>
        </w:tabs>
        <w:rPr>
          <w:b/>
          <w:i/>
          <w:color w:val="0070C0"/>
          <w:sz w:val="18"/>
          <w:szCs w:val="18"/>
        </w:rPr>
      </w:pPr>
      <w:r w:rsidRPr="008D28FE">
        <w:rPr>
          <w:b/>
          <w:i/>
          <w:color w:val="0070C0"/>
          <w:sz w:val="18"/>
          <w:szCs w:val="18"/>
        </w:rPr>
        <w:t xml:space="preserve">                                                                                                                    </w:t>
      </w:r>
    </w:p>
    <w:p w14:paraId="0B90358E" w14:textId="77777777" w:rsidR="00A30643" w:rsidRPr="008D28FE" w:rsidRDefault="00A30643" w:rsidP="00A30643">
      <w:pPr>
        <w:tabs>
          <w:tab w:val="left" w:pos="1978"/>
          <w:tab w:val="left" w:pos="3828"/>
          <w:tab w:val="center" w:pos="4677"/>
        </w:tabs>
        <w:ind w:left="114"/>
        <w:rPr>
          <w:b/>
          <w:i/>
          <w:color w:val="0070C0"/>
          <w:sz w:val="18"/>
          <w:szCs w:val="18"/>
        </w:rPr>
      </w:pPr>
      <w:r w:rsidRPr="008D28FE">
        <w:rPr>
          <w:b/>
          <w:i/>
          <w:sz w:val="18"/>
          <w:szCs w:val="18"/>
        </w:rPr>
        <w:t xml:space="preserve">                                                                                                                </w:t>
      </w:r>
      <w:r>
        <w:rPr>
          <w:b/>
          <w:i/>
          <w:sz w:val="18"/>
          <w:szCs w:val="18"/>
        </w:rPr>
        <w:t xml:space="preserve">                   </w:t>
      </w:r>
      <w:r w:rsidRPr="008D28FE">
        <w:rPr>
          <w:b/>
          <w:i/>
          <w:color w:val="0070C0"/>
          <w:sz w:val="18"/>
          <w:szCs w:val="18"/>
        </w:rPr>
        <w:t>Dokument należy wypełnić i  podpisać:</w:t>
      </w:r>
    </w:p>
    <w:p w14:paraId="36634401" w14:textId="77777777" w:rsidR="00A30643" w:rsidRPr="008D28FE" w:rsidRDefault="00A30643" w:rsidP="00A30643">
      <w:pPr>
        <w:tabs>
          <w:tab w:val="left" w:pos="1978"/>
          <w:tab w:val="left" w:pos="3828"/>
          <w:tab w:val="center" w:pos="4677"/>
        </w:tabs>
        <w:jc w:val="right"/>
        <w:rPr>
          <w:b/>
          <w:i/>
          <w:color w:val="0070C0"/>
          <w:sz w:val="18"/>
          <w:szCs w:val="18"/>
        </w:rPr>
      </w:pPr>
      <w:r w:rsidRPr="008D28FE">
        <w:rPr>
          <w:b/>
          <w:i/>
          <w:color w:val="0070C0"/>
          <w:sz w:val="18"/>
          <w:szCs w:val="18"/>
        </w:rPr>
        <w:t xml:space="preserve"> kwalifikowanym podpisem elektronicznym </w:t>
      </w:r>
    </w:p>
    <w:p w14:paraId="1934B5C7" w14:textId="77777777" w:rsidR="00A30643" w:rsidRPr="008D28FE" w:rsidRDefault="00A30643" w:rsidP="00A30643">
      <w:pPr>
        <w:tabs>
          <w:tab w:val="left" w:pos="1978"/>
          <w:tab w:val="left" w:pos="3828"/>
          <w:tab w:val="center" w:pos="4677"/>
        </w:tabs>
        <w:jc w:val="right"/>
        <w:rPr>
          <w:b/>
          <w:i/>
          <w:color w:val="0070C0"/>
          <w:sz w:val="18"/>
          <w:szCs w:val="18"/>
        </w:rPr>
      </w:pPr>
      <w:r w:rsidRPr="008D28FE">
        <w:rPr>
          <w:b/>
          <w:i/>
          <w:color w:val="0070C0"/>
          <w:sz w:val="18"/>
          <w:szCs w:val="18"/>
        </w:rPr>
        <w:t xml:space="preserve">lub podpisem zaufanym lub podpisem osobistym, </w:t>
      </w:r>
    </w:p>
    <w:p w14:paraId="162E5DD9" w14:textId="77777777" w:rsidR="00A30643" w:rsidRPr="008D28FE" w:rsidRDefault="00A30643" w:rsidP="00A30643">
      <w:pPr>
        <w:jc w:val="right"/>
        <w:rPr>
          <w:b/>
          <w:color w:val="0070C0"/>
          <w:sz w:val="18"/>
          <w:szCs w:val="18"/>
        </w:rPr>
      </w:pPr>
      <w:r w:rsidRPr="008D28FE">
        <w:rPr>
          <w:b/>
          <w:i/>
          <w:color w:val="0070C0"/>
          <w:sz w:val="18"/>
          <w:szCs w:val="18"/>
        </w:rPr>
        <w:t xml:space="preserve">przez osobę lub osoby uprawnione do </w:t>
      </w:r>
    </w:p>
    <w:p w14:paraId="0BD31D69" w14:textId="77777777" w:rsidR="00A30643" w:rsidRPr="008D28FE" w:rsidRDefault="00A30643" w:rsidP="00A30643">
      <w:pPr>
        <w:jc w:val="right"/>
        <w:rPr>
          <w:b/>
          <w:color w:val="0070C0"/>
          <w:sz w:val="18"/>
          <w:szCs w:val="18"/>
        </w:rPr>
      </w:pPr>
      <w:r w:rsidRPr="008D28FE">
        <w:rPr>
          <w:b/>
          <w:i/>
          <w:color w:val="0070C0"/>
          <w:sz w:val="18"/>
          <w:szCs w:val="18"/>
        </w:rPr>
        <w:t xml:space="preserve">                                                                                                 reprezentowania Wykonawcy/ Wykonawców  </w:t>
      </w:r>
    </w:p>
    <w:p w14:paraId="3D1BF4E0" w14:textId="77777777" w:rsidR="00A30643" w:rsidRPr="008D28FE" w:rsidRDefault="00A30643" w:rsidP="00A30643">
      <w:pPr>
        <w:tabs>
          <w:tab w:val="left" w:pos="0"/>
        </w:tabs>
        <w:suppressAutoHyphens/>
        <w:spacing w:after="40"/>
        <w:ind w:left="709" w:hanging="709"/>
        <w:jc w:val="right"/>
        <w:rPr>
          <w:b/>
          <w:i/>
          <w:color w:val="0070C0"/>
          <w:sz w:val="18"/>
          <w:szCs w:val="18"/>
        </w:rPr>
      </w:pPr>
      <w:r w:rsidRPr="008D28FE">
        <w:rPr>
          <w:b/>
          <w:i/>
          <w:color w:val="0070C0"/>
          <w:sz w:val="18"/>
          <w:szCs w:val="18"/>
        </w:rPr>
        <w:t>Zamawiający zaleca</w:t>
      </w:r>
      <w:r w:rsidRPr="008D28FE">
        <w:rPr>
          <w:b/>
          <w:i/>
          <w:color w:val="0070C0"/>
          <w:sz w:val="18"/>
          <w:szCs w:val="18"/>
        </w:rPr>
        <w:br/>
        <w:t xml:space="preserve"> zapisanie dokumentu w formacie PDF </w:t>
      </w:r>
    </w:p>
    <w:p w14:paraId="748E03E6" w14:textId="77777777" w:rsidR="00A30643" w:rsidRDefault="00A30643" w:rsidP="00A30643">
      <w:pPr>
        <w:spacing w:before="46"/>
        <w:ind w:right="511"/>
        <w:jc w:val="right"/>
        <w:rPr>
          <w:b/>
          <w:bCs/>
          <w:i/>
          <w:iCs/>
          <w:sz w:val="20"/>
          <w:szCs w:val="20"/>
        </w:rPr>
      </w:pPr>
    </w:p>
    <w:p w14:paraId="03403CD2" w14:textId="77777777" w:rsidR="00A30643" w:rsidRDefault="00A30643" w:rsidP="00A30643">
      <w:pPr>
        <w:spacing w:before="46"/>
        <w:ind w:right="511"/>
        <w:jc w:val="right"/>
        <w:rPr>
          <w:b/>
          <w:bCs/>
          <w:i/>
          <w:iCs/>
          <w:sz w:val="20"/>
          <w:szCs w:val="20"/>
        </w:rPr>
      </w:pPr>
    </w:p>
    <w:p w14:paraId="0738762F" w14:textId="64B15CC1" w:rsidR="00A30643" w:rsidRPr="00E665D2" w:rsidRDefault="00A30643" w:rsidP="00A30643">
      <w:pPr>
        <w:spacing w:before="46"/>
        <w:ind w:right="511"/>
        <w:jc w:val="right"/>
        <w:rPr>
          <w:b/>
          <w:bCs/>
          <w:i/>
          <w:iCs/>
          <w:sz w:val="20"/>
          <w:szCs w:val="20"/>
        </w:rPr>
      </w:pPr>
      <w:r w:rsidRPr="000D7A9B">
        <w:rPr>
          <w:b/>
          <w:bCs/>
          <w:i/>
          <w:iCs/>
          <w:sz w:val="20"/>
          <w:szCs w:val="20"/>
        </w:rPr>
        <w:lastRenderedPageBreak/>
        <w:t>Załącznik nr 10</w:t>
      </w:r>
      <w:r w:rsidRPr="00FD70BA">
        <w:rPr>
          <w:b/>
          <w:bCs/>
          <w:i/>
          <w:iCs/>
          <w:sz w:val="20"/>
          <w:szCs w:val="20"/>
        </w:rPr>
        <w:t xml:space="preserve"> </w:t>
      </w:r>
    </w:p>
    <w:p w14:paraId="1C1AA4A5" w14:textId="77777777" w:rsidR="00A30643" w:rsidRDefault="00A30643" w:rsidP="00A30643">
      <w:pPr>
        <w:spacing w:before="46"/>
        <w:ind w:right="511"/>
        <w:jc w:val="center"/>
        <w:rPr>
          <w:b/>
          <w:bCs/>
        </w:rPr>
      </w:pPr>
      <w:r w:rsidRPr="00FD70BA">
        <w:rPr>
          <w:b/>
          <w:bCs/>
        </w:rPr>
        <w:t>OŚWIADCZENIE</w:t>
      </w:r>
    </w:p>
    <w:p w14:paraId="452B10ED" w14:textId="77777777" w:rsidR="00A30643" w:rsidRDefault="00A30643" w:rsidP="00A30643">
      <w:pPr>
        <w:spacing w:before="46"/>
        <w:ind w:right="511"/>
        <w:jc w:val="center"/>
      </w:pPr>
      <w:r w:rsidRPr="001E7E32">
        <w:rPr>
          <w:b/>
          <w:bCs/>
        </w:rPr>
        <w:t xml:space="preserve">o aktualności informacji zawartych w oświadczeniu, o którym mowa w art. 125 ust. 1 ustawy </w:t>
      </w:r>
      <w:proofErr w:type="spellStart"/>
      <w:r w:rsidRPr="001E7E32">
        <w:rPr>
          <w:b/>
          <w:bCs/>
        </w:rPr>
        <w:t>Pzp</w:t>
      </w:r>
      <w:proofErr w:type="spellEnd"/>
      <w:r w:rsidRPr="001E7E32">
        <w:rPr>
          <w:b/>
          <w:bCs/>
        </w:rPr>
        <w:t xml:space="preserve"> odnoszącym się do podstaw wykluczenia wskazanych w art. 108 ust. 1 pkt 3-6 </w:t>
      </w:r>
      <w:proofErr w:type="spellStart"/>
      <w:r w:rsidRPr="001E7E32">
        <w:rPr>
          <w:b/>
          <w:bCs/>
        </w:rPr>
        <w:t>Pzp</w:t>
      </w:r>
      <w:proofErr w:type="spellEnd"/>
      <w:r w:rsidRPr="001E7E32">
        <w:rPr>
          <w:b/>
          <w:bCs/>
        </w:rPr>
        <w:t xml:space="preserve"> oraz</w:t>
      </w:r>
      <w:r>
        <w:rPr>
          <w:b/>
          <w:bCs/>
        </w:rPr>
        <w:t xml:space="preserve"> w art. </w:t>
      </w:r>
      <w:r w:rsidRPr="001E7E32">
        <w:rPr>
          <w:b/>
          <w:bCs/>
        </w:rPr>
        <w:t xml:space="preserve">7 ust. 1 ustawy z dnia 13 kwietnia 2022 r. o szczególnych rozwiązaniach w zakresie przeciwdziałania wspieraniu agresji na Ukrainę oraz służących ochronie bezpieczeństwa narodowego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A30643" w14:paraId="2305B4AA" w14:textId="77777777" w:rsidTr="00B1561D">
        <w:tc>
          <w:tcPr>
            <w:tcW w:w="4533" w:type="dxa"/>
            <w:shd w:val="clear" w:color="auto" w:fill="auto"/>
          </w:tcPr>
          <w:p w14:paraId="20353CC6" w14:textId="77777777" w:rsidR="00A30643" w:rsidRPr="00BA4229" w:rsidRDefault="00A30643" w:rsidP="00B1561D">
            <w:pPr>
              <w:widowControl w:val="0"/>
              <w:autoSpaceDE w:val="0"/>
              <w:autoSpaceDN w:val="0"/>
              <w:spacing w:before="46"/>
              <w:ind w:right="511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A4229">
              <w:rPr>
                <w:rFonts w:eastAsia="Calibri"/>
                <w:b/>
                <w:bCs/>
                <w:sz w:val="22"/>
                <w:szCs w:val="22"/>
              </w:rPr>
              <w:t>Nazwa i adres:</w:t>
            </w:r>
          </w:p>
        </w:tc>
        <w:tc>
          <w:tcPr>
            <w:tcW w:w="4533" w:type="dxa"/>
            <w:shd w:val="clear" w:color="auto" w:fill="auto"/>
          </w:tcPr>
          <w:p w14:paraId="35694841" w14:textId="77777777" w:rsidR="00A30643" w:rsidRPr="008308FC" w:rsidRDefault="00A30643" w:rsidP="00B1561D">
            <w:pPr>
              <w:widowControl w:val="0"/>
              <w:autoSpaceDE w:val="0"/>
              <w:autoSpaceDN w:val="0"/>
              <w:spacing w:before="46"/>
              <w:ind w:right="511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30643" w14:paraId="648B7BAA" w14:textId="77777777" w:rsidTr="00B1561D">
        <w:tc>
          <w:tcPr>
            <w:tcW w:w="4533" w:type="dxa"/>
            <w:shd w:val="clear" w:color="auto" w:fill="auto"/>
          </w:tcPr>
          <w:p w14:paraId="2CF0A970" w14:textId="77777777" w:rsidR="00A30643" w:rsidRPr="00BA4229" w:rsidRDefault="00A30643" w:rsidP="00B1561D">
            <w:pPr>
              <w:widowControl w:val="0"/>
              <w:autoSpaceDE w:val="0"/>
              <w:autoSpaceDN w:val="0"/>
              <w:spacing w:before="46"/>
              <w:ind w:right="511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A4229">
              <w:rPr>
                <w:rFonts w:eastAsia="Calibri"/>
                <w:b/>
                <w:bCs/>
                <w:sz w:val="22"/>
                <w:szCs w:val="22"/>
              </w:rPr>
              <w:t>NIP/REGON/KRS/</w:t>
            </w:r>
            <w:proofErr w:type="spellStart"/>
            <w:r w:rsidRPr="00BA4229">
              <w:rPr>
                <w:rFonts w:eastAsia="Calibri"/>
                <w:b/>
                <w:bCs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533" w:type="dxa"/>
            <w:shd w:val="clear" w:color="auto" w:fill="auto"/>
          </w:tcPr>
          <w:p w14:paraId="27A0F2B3" w14:textId="77777777" w:rsidR="00A30643" w:rsidRPr="008308FC" w:rsidRDefault="00A30643" w:rsidP="00B1561D">
            <w:pPr>
              <w:widowControl w:val="0"/>
              <w:autoSpaceDE w:val="0"/>
              <w:autoSpaceDN w:val="0"/>
              <w:spacing w:before="46"/>
              <w:ind w:right="511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30643" w14:paraId="14AC68FF" w14:textId="77777777" w:rsidTr="00B1561D">
        <w:tc>
          <w:tcPr>
            <w:tcW w:w="4533" w:type="dxa"/>
            <w:shd w:val="clear" w:color="auto" w:fill="auto"/>
          </w:tcPr>
          <w:p w14:paraId="56142344" w14:textId="77777777" w:rsidR="00A30643" w:rsidRPr="00BA4229" w:rsidRDefault="00A30643" w:rsidP="00B1561D">
            <w:pPr>
              <w:widowControl w:val="0"/>
              <w:autoSpaceDE w:val="0"/>
              <w:autoSpaceDN w:val="0"/>
              <w:spacing w:before="46"/>
              <w:ind w:right="511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A4229">
              <w:rPr>
                <w:rFonts w:eastAsia="Calibri"/>
                <w:b/>
                <w:bCs/>
                <w:sz w:val="22"/>
                <w:szCs w:val="22"/>
              </w:rPr>
              <w:t>reprezentowany przez:</w:t>
            </w:r>
          </w:p>
          <w:p w14:paraId="5D99C0DE" w14:textId="77777777" w:rsidR="00A30643" w:rsidRPr="00BA4229" w:rsidRDefault="00A30643" w:rsidP="00B1561D">
            <w:pPr>
              <w:widowControl w:val="0"/>
              <w:autoSpaceDE w:val="0"/>
              <w:autoSpaceDN w:val="0"/>
              <w:spacing w:before="46"/>
              <w:ind w:right="511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A4229">
              <w:rPr>
                <w:rFonts w:eastAsia="Calibri"/>
                <w:b/>
                <w:bCs/>
                <w:sz w:val="22"/>
                <w:szCs w:val="22"/>
              </w:rPr>
              <w:t>Imię i nazwisko:</w:t>
            </w:r>
          </w:p>
        </w:tc>
        <w:tc>
          <w:tcPr>
            <w:tcW w:w="4533" w:type="dxa"/>
            <w:shd w:val="clear" w:color="auto" w:fill="auto"/>
          </w:tcPr>
          <w:p w14:paraId="6E88E454" w14:textId="77777777" w:rsidR="00A30643" w:rsidRPr="008308FC" w:rsidRDefault="00A30643" w:rsidP="00B1561D">
            <w:pPr>
              <w:widowControl w:val="0"/>
              <w:autoSpaceDE w:val="0"/>
              <w:autoSpaceDN w:val="0"/>
              <w:spacing w:before="46"/>
              <w:ind w:right="511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30643" w14:paraId="3AB7DC88" w14:textId="77777777" w:rsidTr="00B1561D">
        <w:tc>
          <w:tcPr>
            <w:tcW w:w="4533" w:type="dxa"/>
            <w:shd w:val="clear" w:color="auto" w:fill="auto"/>
          </w:tcPr>
          <w:p w14:paraId="3544C97E" w14:textId="77777777" w:rsidR="00A30643" w:rsidRPr="00BA4229" w:rsidRDefault="00A30643" w:rsidP="00B1561D">
            <w:pPr>
              <w:widowControl w:val="0"/>
              <w:autoSpaceDE w:val="0"/>
              <w:autoSpaceDN w:val="0"/>
              <w:spacing w:before="46"/>
              <w:ind w:right="511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A4229">
              <w:rPr>
                <w:rFonts w:eastAsia="Calibri"/>
                <w:b/>
                <w:bCs/>
                <w:sz w:val="22"/>
                <w:szCs w:val="22"/>
              </w:rPr>
              <w:t>Stanowisko/Działający jako</w:t>
            </w:r>
          </w:p>
        </w:tc>
        <w:tc>
          <w:tcPr>
            <w:tcW w:w="4533" w:type="dxa"/>
            <w:shd w:val="clear" w:color="auto" w:fill="auto"/>
          </w:tcPr>
          <w:p w14:paraId="2AF2ABDC" w14:textId="77777777" w:rsidR="00A30643" w:rsidRPr="008308FC" w:rsidRDefault="00A30643" w:rsidP="00B1561D">
            <w:pPr>
              <w:widowControl w:val="0"/>
              <w:autoSpaceDE w:val="0"/>
              <w:autoSpaceDN w:val="0"/>
              <w:spacing w:before="46"/>
              <w:ind w:right="511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3A941D6E" w14:textId="77777777" w:rsidR="00A30643" w:rsidRDefault="00A30643" w:rsidP="00A30643">
      <w:pPr>
        <w:spacing w:after="160" w:line="256" w:lineRule="auto"/>
        <w:jc w:val="center"/>
        <w:rPr>
          <w:rFonts w:eastAsiaTheme="minorHAnsi"/>
          <w:b/>
          <w:bCs/>
          <w:kern w:val="2"/>
          <w:shd w:val="clear" w:color="auto" w:fill="FFFFFF"/>
          <w:lang w:eastAsia="en-US"/>
          <w14:ligatures w14:val="standardContextual"/>
        </w:rPr>
      </w:pPr>
      <w:r>
        <w:t xml:space="preserve">Na potrzeby postępowania o udzielenie zamówienia publicznego  </w:t>
      </w:r>
      <w:proofErr w:type="spellStart"/>
      <w:r w:rsidRPr="00B938C6">
        <w:rPr>
          <w:b/>
        </w:rPr>
        <w:t>pn</w:t>
      </w:r>
      <w:r>
        <w:rPr>
          <w:rFonts w:eastAsiaTheme="minorHAnsi"/>
          <w:b/>
          <w:bCs/>
          <w:kern w:val="2"/>
          <w:shd w:val="clear" w:color="auto" w:fill="FFFFFF"/>
          <w:lang w:eastAsia="en-US"/>
          <w14:ligatures w14:val="standardContextual"/>
        </w:rPr>
        <w:t>.</w:t>
      </w:r>
      <w:r w:rsidRPr="000C6789">
        <w:rPr>
          <w:rFonts w:eastAsiaTheme="minorHAnsi"/>
          <w:b/>
          <w:bCs/>
          <w:kern w:val="2"/>
          <w:shd w:val="clear" w:color="auto" w:fill="FFFFFF"/>
          <w:lang w:eastAsia="en-US"/>
          <w14:ligatures w14:val="standardContextual"/>
        </w:rPr>
        <w:t>Przebudowa</w:t>
      </w:r>
      <w:proofErr w:type="spellEnd"/>
      <w:r w:rsidRPr="000C6789">
        <w:rPr>
          <w:rFonts w:eastAsiaTheme="minorHAnsi"/>
          <w:b/>
          <w:bCs/>
          <w:kern w:val="2"/>
          <w:shd w:val="clear" w:color="auto" w:fill="FFFFFF"/>
          <w:lang w:eastAsia="en-US"/>
          <w14:ligatures w14:val="standardContextual"/>
        </w:rPr>
        <w:t xml:space="preserve"> pomieszczeń w szkole podstawowej  nr 1 w Lidzbarku Warmińskim na potrzeby adaptacji Publicznego Żłobka Miejskiego  w ramach „Programu rozwoju instytucji opieki nad dziećmi w wieku do lat 3 Aktywny Maluch 2022-2029”</w:t>
      </w:r>
    </w:p>
    <w:p w14:paraId="5F39DE80" w14:textId="77777777" w:rsidR="00A30643" w:rsidRPr="001657EF" w:rsidRDefault="00A30643" w:rsidP="00A30643">
      <w:pPr>
        <w:adjustRightInd w:val="0"/>
        <w:ind w:right="4"/>
        <w:jc w:val="both"/>
        <w:rPr>
          <w:rFonts w:ascii="Sitka" w:eastAsia="Calibri" w:hAnsi="Sitka" w:cs="Sitka"/>
          <w:b/>
          <w:bCs/>
          <w:color w:val="000000"/>
        </w:rPr>
      </w:pPr>
      <w:r w:rsidRPr="00B21B99">
        <w:rPr>
          <w:u w:val="single"/>
        </w:rPr>
        <w:t>oświadczam, że informacje zawarte w oświadczeniu</w:t>
      </w:r>
      <w:r w:rsidRPr="001E7E32">
        <w:t xml:space="preserve">, o którym mowa w art. 125 ust. 1 ustawy </w:t>
      </w:r>
      <w:proofErr w:type="spellStart"/>
      <w:r w:rsidRPr="001E7E32">
        <w:t>Pzp</w:t>
      </w:r>
      <w:proofErr w:type="spellEnd"/>
      <w:r w:rsidRPr="001E7E32">
        <w:t xml:space="preserve"> odnoszącym się do podstaw wykluczenia wskazanych w art. 108 ust. 1 pkt 3-6 </w:t>
      </w:r>
      <w:proofErr w:type="spellStart"/>
      <w:r w:rsidRPr="001E7E32">
        <w:t>Pzp</w:t>
      </w:r>
      <w:proofErr w:type="spellEnd"/>
      <w:r w:rsidRPr="001E7E32">
        <w:t xml:space="preserve"> oraz</w:t>
      </w:r>
      <w:r>
        <w:t xml:space="preserve"> </w:t>
      </w:r>
      <w:r w:rsidRPr="001E7E32">
        <w:t xml:space="preserve">w art. 7 ust. 1 ustawy z dnia 13 kwietnia 2022 r. o szczególnych rozwiązaniach w zakresie przeciwdziałania wspieraniu agresji na Ukrainę oraz służących ochronie bezpieczeństwa </w:t>
      </w:r>
      <w:r>
        <w:t xml:space="preserve">tj.: </w:t>
      </w:r>
    </w:p>
    <w:p w14:paraId="4A19B0A9" w14:textId="77777777" w:rsidR="00A30643" w:rsidRDefault="00A30643" w:rsidP="00A30643">
      <w:pPr>
        <w:numPr>
          <w:ilvl w:val="0"/>
          <w:numId w:val="19"/>
        </w:numPr>
        <w:spacing w:before="46"/>
        <w:ind w:left="22" w:right="4" w:hanging="22"/>
        <w:jc w:val="both"/>
      </w:pPr>
      <w:r>
        <w:t xml:space="preserve"> </w:t>
      </w:r>
      <w:r w:rsidRPr="001E7E32">
        <w:t xml:space="preserve">art. 108 ust. 1 pkt 3 ustawy </w:t>
      </w:r>
      <w:proofErr w:type="spellStart"/>
      <w:r w:rsidRPr="001E7E32">
        <w:t>Pzp</w:t>
      </w:r>
      <w:proofErr w:type="spellEnd"/>
      <w:r w:rsidRPr="001E7E32">
        <w:t>,</w:t>
      </w:r>
    </w:p>
    <w:p w14:paraId="569B2D44" w14:textId="77777777" w:rsidR="00A30643" w:rsidRDefault="00A30643" w:rsidP="00A30643">
      <w:pPr>
        <w:numPr>
          <w:ilvl w:val="0"/>
          <w:numId w:val="19"/>
        </w:numPr>
        <w:spacing w:before="46"/>
        <w:ind w:left="22" w:right="4" w:hanging="22"/>
        <w:jc w:val="both"/>
      </w:pPr>
      <w:r>
        <w:t xml:space="preserve"> </w:t>
      </w:r>
      <w:r w:rsidRPr="001E7E32">
        <w:t xml:space="preserve">art. 108 ust. 1 pkt 4 ustawy </w:t>
      </w:r>
      <w:proofErr w:type="spellStart"/>
      <w:r w:rsidRPr="001E7E32">
        <w:t>Pzp</w:t>
      </w:r>
      <w:proofErr w:type="spellEnd"/>
      <w:r w:rsidRPr="001E7E32">
        <w:t>, dotyczących orzeczenia zakazu ubiegania się o zamówienie publiczne tytułem środka zapobiegawczego,</w:t>
      </w:r>
    </w:p>
    <w:p w14:paraId="1A247CCC" w14:textId="77777777" w:rsidR="00A30643" w:rsidRDefault="00A30643" w:rsidP="00A30643">
      <w:pPr>
        <w:numPr>
          <w:ilvl w:val="0"/>
          <w:numId w:val="19"/>
        </w:numPr>
        <w:spacing w:before="46"/>
        <w:ind w:left="22" w:right="4" w:hanging="22"/>
        <w:jc w:val="both"/>
      </w:pPr>
      <w:r>
        <w:t xml:space="preserve"> </w:t>
      </w:r>
      <w:r w:rsidRPr="001E7E32">
        <w:t xml:space="preserve">art. 108 ust. 1 pkt 5 ustawy </w:t>
      </w:r>
      <w:proofErr w:type="spellStart"/>
      <w:r w:rsidRPr="001E7E32">
        <w:t>Pzp</w:t>
      </w:r>
      <w:proofErr w:type="spellEnd"/>
      <w:r w:rsidRPr="001E7E32">
        <w:t>, dotyczących zawarcia z innymi wykonawcami porozumienia mającego na celu zakłócenie konkurencji,</w:t>
      </w:r>
    </w:p>
    <w:p w14:paraId="04D45197" w14:textId="77777777" w:rsidR="00A30643" w:rsidRDefault="00A30643" w:rsidP="00A30643">
      <w:pPr>
        <w:numPr>
          <w:ilvl w:val="0"/>
          <w:numId w:val="19"/>
        </w:numPr>
        <w:spacing w:before="46"/>
        <w:ind w:left="22" w:right="4" w:hanging="22"/>
        <w:jc w:val="both"/>
      </w:pPr>
      <w:r>
        <w:t xml:space="preserve"> </w:t>
      </w:r>
      <w:r w:rsidRPr="001E7E32">
        <w:t xml:space="preserve">art. 108 ust. 1 pkt 6 </w:t>
      </w:r>
      <w:bookmarkStart w:id="12" w:name="_Hlk119646743"/>
      <w:r w:rsidRPr="001E7E32">
        <w:t xml:space="preserve">ustawy </w:t>
      </w:r>
      <w:proofErr w:type="spellStart"/>
      <w:r w:rsidRPr="001E7E32">
        <w:t>Pzp</w:t>
      </w:r>
      <w:proofErr w:type="spellEnd"/>
      <w:r w:rsidRPr="001E7E32">
        <w:t>,</w:t>
      </w:r>
      <w:bookmarkEnd w:id="12"/>
    </w:p>
    <w:p w14:paraId="604AB92A" w14:textId="77777777" w:rsidR="00A30643" w:rsidRDefault="00A30643" w:rsidP="00A30643">
      <w:pPr>
        <w:spacing w:before="46"/>
        <w:ind w:left="22" w:right="4"/>
        <w:jc w:val="both"/>
        <w:rPr>
          <w:bCs/>
        </w:rPr>
      </w:pPr>
      <w:r w:rsidRPr="00B21B99">
        <w:rPr>
          <w:bCs/>
        </w:rPr>
        <w:t xml:space="preserve">oraz </w:t>
      </w:r>
    </w:p>
    <w:p w14:paraId="2DAE59A6" w14:textId="77777777" w:rsidR="00A30643" w:rsidRPr="001E7E32" w:rsidRDefault="00A30643" w:rsidP="00A30643">
      <w:pPr>
        <w:numPr>
          <w:ilvl w:val="0"/>
          <w:numId w:val="20"/>
        </w:numPr>
        <w:tabs>
          <w:tab w:val="left" w:pos="426"/>
        </w:tabs>
        <w:ind w:left="0" w:firstLine="0"/>
        <w:jc w:val="both"/>
      </w:pPr>
      <w:r w:rsidRPr="001E7E32">
        <w:t>art. 7 ust. 1 Ustawy z dnia 13 kwietnia 2022 r. o szczególnych rozwiązaniach w zakresie przeciwdziałania wspieraniu agresji na Ukrainę oraz służących ochronie bezpieczeństwa narodowego (Dz.U. z 202</w:t>
      </w:r>
      <w:r>
        <w:t>3</w:t>
      </w:r>
      <w:r w:rsidRPr="001E7E32">
        <w:t xml:space="preserve"> r. poz. </w:t>
      </w:r>
      <w:r>
        <w:t>1497 ze zm.</w:t>
      </w:r>
      <w:r w:rsidRPr="001E7E32">
        <w:t>) .</w:t>
      </w:r>
    </w:p>
    <w:p w14:paraId="14B20388" w14:textId="77777777" w:rsidR="00A30643" w:rsidRPr="001E7E32" w:rsidRDefault="00A30643" w:rsidP="00A30643">
      <w:pPr>
        <w:spacing w:before="46"/>
        <w:ind w:right="511"/>
        <w:rPr>
          <w:b/>
          <w:bCs/>
          <w:u w:val="single"/>
        </w:rPr>
      </w:pPr>
      <w:r w:rsidRPr="001E7E32">
        <w:rPr>
          <w:b/>
          <w:bCs/>
          <w:u w:val="single"/>
        </w:rPr>
        <w:t>SĄ AKTU</w:t>
      </w:r>
      <w:r>
        <w:rPr>
          <w:b/>
          <w:bCs/>
          <w:u w:val="single"/>
        </w:rPr>
        <w:t>A</w:t>
      </w:r>
      <w:r w:rsidRPr="001E7E32">
        <w:rPr>
          <w:b/>
          <w:bCs/>
          <w:u w:val="single"/>
        </w:rPr>
        <w:t>LNE</w:t>
      </w:r>
    </w:p>
    <w:p w14:paraId="0C3E442A" w14:textId="77777777" w:rsidR="00A30643" w:rsidRDefault="00A30643" w:rsidP="00A30643">
      <w:pPr>
        <w:spacing w:before="46"/>
        <w:ind w:right="511"/>
        <w:jc w:val="right"/>
        <w:rPr>
          <w:b/>
          <w:bCs/>
        </w:rPr>
      </w:pPr>
    </w:p>
    <w:p w14:paraId="4BC9A4DF" w14:textId="77777777" w:rsidR="00A30643" w:rsidRDefault="00A30643" w:rsidP="00A30643">
      <w:pPr>
        <w:shd w:val="clear" w:color="auto" w:fill="BFBFBF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PODANYCH INFORMACJI:</w:t>
      </w:r>
    </w:p>
    <w:p w14:paraId="11C6DFE6" w14:textId="77777777" w:rsidR="00A30643" w:rsidRPr="001E7E32" w:rsidRDefault="00A30643" w:rsidP="00A3064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58828B7" w14:textId="77777777" w:rsidR="00A30643" w:rsidRDefault="00A30643" w:rsidP="00A30643">
      <w:pPr>
        <w:rPr>
          <w:b/>
          <w:bCs/>
          <w:i/>
          <w:sz w:val="20"/>
          <w:szCs w:val="20"/>
        </w:rPr>
      </w:pPr>
    </w:p>
    <w:p w14:paraId="238EA3C3" w14:textId="77777777" w:rsidR="00A30643" w:rsidRDefault="00A30643" w:rsidP="00A30643">
      <w:pPr>
        <w:tabs>
          <w:tab w:val="left" w:pos="1978"/>
          <w:tab w:val="left" w:pos="3828"/>
          <w:tab w:val="center" w:pos="4677"/>
        </w:tabs>
        <w:rPr>
          <w:b/>
          <w:i/>
          <w:color w:val="0070C0"/>
          <w:sz w:val="20"/>
          <w:szCs w:val="20"/>
        </w:rPr>
      </w:pPr>
      <w:r>
        <w:rPr>
          <w:b/>
          <w:i/>
          <w:color w:val="0070C0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322D3AEB" w14:textId="77777777" w:rsidR="00A30643" w:rsidRPr="008D28FE" w:rsidRDefault="00A30643" w:rsidP="00A30643">
      <w:pPr>
        <w:tabs>
          <w:tab w:val="left" w:pos="1978"/>
          <w:tab w:val="left" w:pos="3828"/>
          <w:tab w:val="center" w:pos="4677"/>
        </w:tabs>
        <w:ind w:left="114"/>
        <w:rPr>
          <w:b/>
          <w:i/>
          <w:color w:val="0070C0"/>
          <w:sz w:val="18"/>
          <w:szCs w:val="18"/>
        </w:rPr>
      </w:pPr>
      <w:r w:rsidRPr="00BB11B1">
        <w:rPr>
          <w:b/>
          <w:i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b/>
          <w:i/>
          <w:sz w:val="20"/>
          <w:szCs w:val="20"/>
        </w:rPr>
        <w:t xml:space="preserve">      </w:t>
      </w:r>
      <w:r w:rsidRPr="008D28FE">
        <w:rPr>
          <w:b/>
          <w:i/>
          <w:color w:val="0070C0"/>
          <w:sz w:val="18"/>
          <w:szCs w:val="18"/>
        </w:rPr>
        <w:t>Dokument należy wypełnić i  podpisać:</w:t>
      </w:r>
    </w:p>
    <w:p w14:paraId="0C3A235D" w14:textId="77777777" w:rsidR="00A30643" w:rsidRPr="008D28FE" w:rsidRDefault="00A30643" w:rsidP="00A30643">
      <w:pPr>
        <w:tabs>
          <w:tab w:val="left" w:pos="1978"/>
          <w:tab w:val="left" w:pos="3828"/>
          <w:tab w:val="center" w:pos="4677"/>
        </w:tabs>
        <w:jc w:val="right"/>
        <w:rPr>
          <w:b/>
          <w:i/>
          <w:color w:val="0070C0"/>
          <w:sz w:val="18"/>
          <w:szCs w:val="18"/>
        </w:rPr>
      </w:pPr>
      <w:r w:rsidRPr="008D28FE">
        <w:rPr>
          <w:b/>
          <w:i/>
          <w:color w:val="0070C0"/>
          <w:sz w:val="18"/>
          <w:szCs w:val="18"/>
        </w:rPr>
        <w:t xml:space="preserve"> kwalifikowanym podpisem elektronicznym </w:t>
      </w:r>
    </w:p>
    <w:p w14:paraId="2D6B6008" w14:textId="77777777" w:rsidR="00A30643" w:rsidRPr="008D28FE" w:rsidRDefault="00A30643" w:rsidP="00A30643">
      <w:pPr>
        <w:tabs>
          <w:tab w:val="left" w:pos="1978"/>
          <w:tab w:val="left" w:pos="3828"/>
          <w:tab w:val="center" w:pos="4677"/>
        </w:tabs>
        <w:jc w:val="right"/>
        <w:rPr>
          <w:b/>
          <w:i/>
          <w:color w:val="0070C0"/>
          <w:sz w:val="18"/>
          <w:szCs w:val="18"/>
        </w:rPr>
      </w:pPr>
      <w:r w:rsidRPr="008D28FE">
        <w:rPr>
          <w:b/>
          <w:i/>
          <w:color w:val="0070C0"/>
          <w:sz w:val="18"/>
          <w:szCs w:val="18"/>
        </w:rPr>
        <w:t xml:space="preserve">lub podpisem zaufanym lub podpisem osobistym, </w:t>
      </w:r>
    </w:p>
    <w:p w14:paraId="0B4FE40F" w14:textId="77777777" w:rsidR="00A30643" w:rsidRPr="008D28FE" w:rsidRDefault="00A30643" w:rsidP="00A30643">
      <w:pPr>
        <w:jc w:val="right"/>
        <w:rPr>
          <w:b/>
          <w:color w:val="0070C0"/>
          <w:sz w:val="18"/>
          <w:szCs w:val="18"/>
        </w:rPr>
      </w:pPr>
      <w:r w:rsidRPr="008D28FE">
        <w:rPr>
          <w:b/>
          <w:i/>
          <w:color w:val="0070C0"/>
          <w:sz w:val="18"/>
          <w:szCs w:val="18"/>
        </w:rPr>
        <w:t xml:space="preserve">przez osobę lub osoby uprawnione do </w:t>
      </w:r>
    </w:p>
    <w:p w14:paraId="12ECBC10" w14:textId="77777777" w:rsidR="00A30643" w:rsidRPr="008D28FE" w:rsidRDefault="00A30643" w:rsidP="00A30643">
      <w:pPr>
        <w:jc w:val="right"/>
        <w:rPr>
          <w:b/>
          <w:color w:val="0070C0"/>
          <w:sz w:val="18"/>
          <w:szCs w:val="18"/>
        </w:rPr>
      </w:pPr>
      <w:r w:rsidRPr="008D28FE">
        <w:rPr>
          <w:b/>
          <w:i/>
          <w:color w:val="0070C0"/>
          <w:sz w:val="18"/>
          <w:szCs w:val="18"/>
        </w:rPr>
        <w:t xml:space="preserve">                                                                                                 reprezentowania Wykonawcy/ Wykonawców  </w:t>
      </w:r>
    </w:p>
    <w:p w14:paraId="1EF77686" w14:textId="77777777" w:rsidR="00A30643" w:rsidRPr="008D28FE" w:rsidRDefault="00A30643" w:rsidP="00A30643">
      <w:pPr>
        <w:tabs>
          <w:tab w:val="left" w:pos="0"/>
        </w:tabs>
        <w:suppressAutoHyphens/>
        <w:spacing w:after="40"/>
        <w:ind w:left="709" w:hanging="709"/>
        <w:jc w:val="right"/>
        <w:rPr>
          <w:b/>
          <w:i/>
          <w:color w:val="0070C0"/>
          <w:sz w:val="18"/>
          <w:szCs w:val="18"/>
        </w:rPr>
      </w:pPr>
      <w:r w:rsidRPr="008D28FE">
        <w:rPr>
          <w:b/>
          <w:i/>
          <w:color w:val="0070C0"/>
          <w:sz w:val="18"/>
          <w:szCs w:val="18"/>
        </w:rPr>
        <w:t>Zamawiający zaleca</w:t>
      </w:r>
      <w:r w:rsidRPr="008D28FE">
        <w:rPr>
          <w:b/>
          <w:i/>
          <w:color w:val="0070C0"/>
          <w:sz w:val="18"/>
          <w:szCs w:val="18"/>
        </w:rPr>
        <w:br/>
        <w:t xml:space="preserve"> zapisanie dokumentu w formacie PDF </w:t>
      </w:r>
    </w:p>
    <w:p w14:paraId="168ABBD0" w14:textId="77777777" w:rsidR="00A30643" w:rsidRDefault="00A30643" w:rsidP="00A30643">
      <w:pPr>
        <w:pStyle w:val="Normalnyakapit"/>
        <w:ind w:firstLine="0"/>
        <w:rPr>
          <w:noProof/>
        </w:rPr>
      </w:pPr>
    </w:p>
    <w:p w14:paraId="01C21849" w14:textId="77777777" w:rsidR="00AC2989" w:rsidRDefault="00AC2989"/>
    <w:sectPr w:rsidR="00AC2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Calibri"/>
    <w:charset w:val="00"/>
    <w:family w:val="swiss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tka">
    <w:altName w:val="Sitka Display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multilevel"/>
    <w:tmpl w:val="FFFFFF8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eastAsia="SimSun" w:hAnsi="Symbol" w:hint="default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1" w15:restartNumberingAfterBreak="0">
    <w:nsid w:val="FFFFFF82"/>
    <w:multiLevelType w:val="multilevel"/>
    <w:tmpl w:val="FFFFFF82"/>
    <w:lvl w:ilvl="0">
      <w:start w:val="1"/>
      <w:numFmt w:val="bullet"/>
      <w:pStyle w:val="Listapunktowana3"/>
      <w:lvlText w:val=""/>
      <w:lvlJc w:val="left"/>
      <w:pPr>
        <w:tabs>
          <w:tab w:val="num" w:pos="2834"/>
        </w:tabs>
        <w:ind w:left="2834" w:hanging="360"/>
      </w:pPr>
      <w:rPr>
        <w:rFonts w:ascii="Symbol" w:eastAsia="SimSun" w:hAnsi="Symbol" w:hint="default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2" w15:restartNumberingAfterBreak="0">
    <w:nsid w:val="FFFFFF83"/>
    <w:multiLevelType w:val="multilevel"/>
    <w:tmpl w:val="FFFFFF83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eastAsia="SimSun" w:hAnsi="Symbol" w:hint="default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3" w15:restartNumberingAfterBreak="0">
    <w:nsid w:val="FFFFFF89"/>
    <w:multiLevelType w:val="multilevel"/>
    <w:tmpl w:val="FFFFFF89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imSun" w:hAnsi="Symbol" w:hint="default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4" w15:restartNumberingAfterBreak="0">
    <w:nsid w:val="207D19D9"/>
    <w:multiLevelType w:val="hybridMultilevel"/>
    <w:tmpl w:val="E34C7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33F903C8"/>
    <w:multiLevelType w:val="hybridMultilevel"/>
    <w:tmpl w:val="93D8735E"/>
    <w:lvl w:ilvl="0" w:tplc="AF0025E0">
      <w:start w:val="1"/>
      <w:numFmt w:val="decimal"/>
      <w:lvlText w:val="%1."/>
      <w:lvlJc w:val="left"/>
      <w:pPr>
        <w:ind w:left="822" w:hanging="284"/>
      </w:pPr>
      <w:rPr>
        <w:rFonts w:hint="default"/>
        <w:spacing w:val="-17"/>
        <w:w w:val="100"/>
        <w:lang w:val="pl-PL" w:eastAsia="en-US" w:bidi="ar-SA"/>
      </w:rPr>
    </w:lvl>
    <w:lvl w:ilvl="1" w:tplc="446C63B6">
      <w:start w:val="1"/>
      <w:numFmt w:val="decimal"/>
      <w:lvlText w:val="%2)"/>
      <w:lvlJc w:val="left"/>
      <w:pPr>
        <w:ind w:left="240" w:hanging="240"/>
      </w:pPr>
      <w:rPr>
        <w:rFonts w:hint="default"/>
        <w:b/>
        <w:bCs/>
        <w:w w:val="100"/>
        <w:sz w:val="24"/>
        <w:szCs w:val="24"/>
        <w:lang w:val="pl-PL" w:eastAsia="en-US" w:bidi="ar-SA"/>
      </w:rPr>
    </w:lvl>
    <w:lvl w:ilvl="2" w:tplc="B0124A8E">
      <w:numFmt w:val="bullet"/>
      <w:lvlText w:val="•"/>
      <w:lvlJc w:val="left"/>
      <w:pPr>
        <w:ind w:left="2051" w:hanging="240"/>
      </w:pPr>
      <w:rPr>
        <w:rFonts w:hint="default"/>
        <w:lang w:val="pl-PL" w:eastAsia="en-US" w:bidi="ar-SA"/>
      </w:rPr>
    </w:lvl>
    <w:lvl w:ilvl="3" w:tplc="8DCEAAF6">
      <w:numFmt w:val="bullet"/>
      <w:lvlText w:val="•"/>
      <w:lvlJc w:val="left"/>
      <w:pPr>
        <w:ind w:left="3063" w:hanging="240"/>
      </w:pPr>
      <w:rPr>
        <w:rFonts w:hint="default"/>
        <w:lang w:val="pl-PL" w:eastAsia="en-US" w:bidi="ar-SA"/>
      </w:rPr>
    </w:lvl>
    <w:lvl w:ilvl="4" w:tplc="463A90A0">
      <w:numFmt w:val="bullet"/>
      <w:lvlText w:val="•"/>
      <w:lvlJc w:val="left"/>
      <w:pPr>
        <w:ind w:left="4075" w:hanging="240"/>
      </w:pPr>
      <w:rPr>
        <w:rFonts w:hint="default"/>
        <w:lang w:val="pl-PL" w:eastAsia="en-US" w:bidi="ar-SA"/>
      </w:rPr>
    </w:lvl>
    <w:lvl w:ilvl="5" w:tplc="DEF62F06">
      <w:numFmt w:val="bullet"/>
      <w:lvlText w:val="•"/>
      <w:lvlJc w:val="left"/>
      <w:pPr>
        <w:ind w:left="5087" w:hanging="240"/>
      </w:pPr>
      <w:rPr>
        <w:rFonts w:hint="default"/>
        <w:lang w:val="pl-PL" w:eastAsia="en-US" w:bidi="ar-SA"/>
      </w:rPr>
    </w:lvl>
    <w:lvl w:ilvl="6" w:tplc="59687FF2">
      <w:numFmt w:val="bullet"/>
      <w:lvlText w:val="•"/>
      <w:lvlJc w:val="left"/>
      <w:pPr>
        <w:ind w:left="6099" w:hanging="240"/>
      </w:pPr>
      <w:rPr>
        <w:rFonts w:hint="default"/>
        <w:lang w:val="pl-PL" w:eastAsia="en-US" w:bidi="ar-SA"/>
      </w:rPr>
    </w:lvl>
    <w:lvl w:ilvl="7" w:tplc="0900999A">
      <w:numFmt w:val="bullet"/>
      <w:lvlText w:val="•"/>
      <w:lvlJc w:val="left"/>
      <w:pPr>
        <w:ind w:left="7110" w:hanging="240"/>
      </w:pPr>
      <w:rPr>
        <w:rFonts w:hint="default"/>
        <w:lang w:val="pl-PL" w:eastAsia="en-US" w:bidi="ar-SA"/>
      </w:rPr>
    </w:lvl>
    <w:lvl w:ilvl="8" w:tplc="4FC6C824">
      <w:numFmt w:val="bullet"/>
      <w:lvlText w:val="•"/>
      <w:lvlJc w:val="left"/>
      <w:pPr>
        <w:ind w:left="8122" w:hanging="240"/>
      </w:pPr>
      <w:rPr>
        <w:rFonts w:hint="default"/>
        <w:lang w:val="pl-PL" w:eastAsia="en-US" w:bidi="ar-SA"/>
      </w:rPr>
    </w:lvl>
  </w:abstractNum>
  <w:abstractNum w:abstractNumId="7" w15:restartNumberingAfterBreak="0">
    <w:nsid w:val="34CA5BAF"/>
    <w:multiLevelType w:val="hybridMultilevel"/>
    <w:tmpl w:val="2B0E0A76"/>
    <w:lvl w:ilvl="0" w:tplc="B7CEDD94">
      <w:start w:val="1"/>
      <w:numFmt w:val="lowerLetter"/>
      <w:lvlText w:val="%1)"/>
      <w:lvlJc w:val="left"/>
      <w:pPr>
        <w:ind w:left="723" w:hanging="18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pl-PL" w:eastAsia="en-US" w:bidi="ar-SA"/>
      </w:rPr>
    </w:lvl>
    <w:lvl w:ilvl="1" w:tplc="2CF295DE">
      <w:numFmt w:val="bullet"/>
      <w:lvlText w:val="•"/>
      <w:lvlJc w:val="left"/>
      <w:pPr>
        <w:ind w:left="1662" w:hanging="185"/>
      </w:pPr>
      <w:rPr>
        <w:rFonts w:hint="default"/>
        <w:lang w:val="pl-PL" w:eastAsia="en-US" w:bidi="ar-SA"/>
      </w:rPr>
    </w:lvl>
    <w:lvl w:ilvl="2" w:tplc="CFDCEBB2">
      <w:numFmt w:val="bullet"/>
      <w:lvlText w:val="•"/>
      <w:lvlJc w:val="left"/>
      <w:pPr>
        <w:ind w:left="2605" w:hanging="185"/>
      </w:pPr>
      <w:rPr>
        <w:rFonts w:hint="default"/>
        <w:lang w:val="pl-PL" w:eastAsia="en-US" w:bidi="ar-SA"/>
      </w:rPr>
    </w:lvl>
    <w:lvl w:ilvl="3" w:tplc="8CE849E2">
      <w:numFmt w:val="bullet"/>
      <w:lvlText w:val="•"/>
      <w:lvlJc w:val="left"/>
      <w:pPr>
        <w:ind w:left="3547" w:hanging="185"/>
      </w:pPr>
      <w:rPr>
        <w:rFonts w:hint="default"/>
        <w:lang w:val="pl-PL" w:eastAsia="en-US" w:bidi="ar-SA"/>
      </w:rPr>
    </w:lvl>
    <w:lvl w:ilvl="4" w:tplc="E73C7E3A">
      <w:numFmt w:val="bullet"/>
      <w:lvlText w:val="•"/>
      <w:lvlJc w:val="left"/>
      <w:pPr>
        <w:ind w:left="4490" w:hanging="185"/>
      </w:pPr>
      <w:rPr>
        <w:rFonts w:hint="default"/>
        <w:lang w:val="pl-PL" w:eastAsia="en-US" w:bidi="ar-SA"/>
      </w:rPr>
    </w:lvl>
    <w:lvl w:ilvl="5" w:tplc="14E63960">
      <w:numFmt w:val="bullet"/>
      <w:lvlText w:val="•"/>
      <w:lvlJc w:val="left"/>
      <w:pPr>
        <w:ind w:left="5433" w:hanging="185"/>
      </w:pPr>
      <w:rPr>
        <w:rFonts w:hint="default"/>
        <w:lang w:val="pl-PL" w:eastAsia="en-US" w:bidi="ar-SA"/>
      </w:rPr>
    </w:lvl>
    <w:lvl w:ilvl="6" w:tplc="846A6302">
      <w:numFmt w:val="bullet"/>
      <w:lvlText w:val="•"/>
      <w:lvlJc w:val="left"/>
      <w:pPr>
        <w:ind w:left="6375" w:hanging="185"/>
      </w:pPr>
      <w:rPr>
        <w:rFonts w:hint="default"/>
        <w:lang w:val="pl-PL" w:eastAsia="en-US" w:bidi="ar-SA"/>
      </w:rPr>
    </w:lvl>
    <w:lvl w:ilvl="7" w:tplc="9B1C13DC">
      <w:numFmt w:val="bullet"/>
      <w:lvlText w:val="•"/>
      <w:lvlJc w:val="left"/>
      <w:pPr>
        <w:ind w:left="7318" w:hanging="185"/>
      </w:pPr>
      <w:rPr>
        <w:rFonts w:hint="default"/>
        <w:lang w:val="pl-PL" w:eastAsia="en-US" w:bidi="ar-SA"/>
      </w:rPr>
    </w:lvl>
    <w:lvl w:ilvl="8" w:tplc="64CEAFB6">
      <w:numFmt w:val="bullet"/>
      <w:lvlText w:val="•"/>
      <w:lvlJc w:val="left"/>
      <w:pPr>
        <w:ind w:left="8261" w:hanging="185"/>
      </w:pPr>
      <w:rPr>
        <w:rFonts w:hint="default"/>
        <w:lang w:val="pl-PL" w:eastAsia="en-US" w:bidi="ar-SA"/>
      </w:rPr>
    </w:lvl>
  </w:abstractNum>
  <w:abstractNum w:abstractNumId="8" w15:restartNumberingAfterBreak="0">
    <w:nsid w:val="35CD46D8"/>
    <w:multiLevelType w:val="multilevel"/>
    <w:tmpl w:val="35CD46D8"/>
    <w:lvl w:ilvl="0">
      <w:start w:val="1"/>
      <w:numFmt w:val="bullet"/>
      <w:lvlText w:val=""/>
      <w:lvlJc w:val="left"/>
      <w:pPr>
        <w:ind w:left="2160" w:hanging="360"/>
      </w:pPr>
      <w:rPr>
        <w:rFonts w:ascii="Symbol" w:eastAsia="SimSun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SimSun" w:hAnsi="Times New Roman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eastAsia="SimSun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eastAsia="SimSun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SimSun" w:hAnsi="Times New Roman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eastAsia="SimSun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eastAsia="SimSun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SimSun" w:hAnsi="Times New Roman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eastAsia="SimSun" w:hAnsi="Wingdings" w:hint="default"/>
      </w:rPr>
    </w:lvl>
  </w:abstractNum>
  <w:abstractNum w:abstractNumId="9" w15:restartNumberingAfterBreak="0">
    <w:nsid w:val="3EE06978"/>
    <w:multiLevelType w:val="hybridMultilevel"/>
    <w:tmpl w:val="EB84B7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713452"/>
    <w:multiLevelType w:val="multi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11" w15:restartNumberingAfterBreak="0">
    <w:nsid w:val="42F44C0E"/>
    <w:multiLevelType w:val="multilevel"/>
    <w:tmpl w:val="42F44C0E"/>
    <w:lvl w:ilvl="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 w:hint="default"/>
      </w:rPr>
    </w:lvl>
  </w:abstractNum>
  <w:abstractNum w:abstractNumId="12" w15:restartNumberingAfterBreak="0">
    <w:nsid w:val="44DB3669"/>
    <w:multiLevelType w:val="multilevel"/>
    <w:tmpl w:val="44DB3669"/>
    <w:lvl w:ilvl="0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57A40867"/>
    <w:multiLevelType w:val="multilevel"/>
    <w:tmpl w:val="57A40867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5CA31A15"/>
    <w:multiLevelType w:val="multi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15" w15:restartNumberingAfterBreak="0">
    <w:nsid w:val="5EE66409"/>
    <w:multiLevelType w:val="multilevel"/>
    <w:tmpl w:val="5EE66409"/>
    <w:lvl w:ilvl="0">
      <w:start w:val="1"/>
      <w:numFmt w:val="bullet"/>
      <w:lvlText w:val=""/>
      <w:lvlJc w:val="left"/>
      <w:pPr>
        <w:ind w:left="1080" w:hanging="360"/>
      </w:pPr>
      <w:rPr>
        <w:rFonts w:ascii="Symbol" w:eastAsia="SimSun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SimSun" w:hAnsi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SimSun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imSun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SimSun" w:hAnsi="Times New Roman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SimSun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imSun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SimSun" w:hAnsi="Times New Roman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SimSun" w:hAnsi="Wingdings" w:hint="default"/>
      </w:rPr>
    </w:lvl>
  </w:abstractNum>
  <w:abstractNum w:abstractNumId="16" w15:restartNumberingAfterBreak="0">
    <w:nsid w:val="60A028A0"/>
    <w:multiLevelType w:val="multilevel"/>
    <w:tmpl w:val="60A028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61276F92"/>
    <w:multiLevelType w:val="multilevel"/>
    <w:tmpl w:val="61276F92"/>
    <w:lvl w:ilvl="0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66F807DF"/>
    <w:multiLevelType w:val="multilevel"/>
    <w:tmpl w:val="66F807DF"/>
    <w:lvl w:ilvl="0">
      <w:start w:val="1"/>
      <w:numFmt w:val="bullet"/>
      <w:lvlText w:val=""/>
      <w:lvlJc w:val="left"/>
      <w:pPr>
        <w:ind w:left="780" w:hanging="360"/>
      </w:pPr>
      <w:rPr>
        <w:rFonts w:ascii="Symbol" w:eastAsia="SimSun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SimSun" w:hAnsi="Times New Roman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eastAsia="SimSun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eastAsia="SimSun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SimSun" w:hAnsi="Times New Roman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eastAsia="SimSun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eastAsia="SimSun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SimSun" w:hAnsi="Times New Roman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eastAsia="SimSun" w:hAnsi="Wingdings" w:hint="default"/>
      </w:rPr>
    </w:lvl>
  </w:abstractNum>
  <w:abstractNum w:abstractNumId="19" w15:restartNumberingAfterBreak="0">
    <w:nsid w:val="6CA12F29"/>
    <w:multiLevelType w:val="multilevel"/>
    <w:tmpl w:val="6CA12F29"/>
    <w:lvl w:ilvl="0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SimSu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imSu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SimSun" w:hAnsi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imSu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SimSun" w:hAnsi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 w:hint="default"/>
      </w:rPr>
    </w:lvl>
  </w:abstractNum>
  <w:abstractNum w:abstractNumId="20" w15:restartNumberingAfterBreak="0">
    <w:nsid w:val="71D2598E"/>
    <w:multiLevelType w:val="multilevel"/>
    <w:tmpl w:val="71D259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1" w15:restartNumberingAfterBreak="0">
    <w:nsid w:val="720C0423"/>
    <w:multiLevelType w:val="multilevel"/>
    <w:tmpl w:val="720C0423"/>
    <w:lvl w:ilvl="0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 w16cid:durableId="876620896">
    <w:abstractNumId w:val="19"/>
  </w:num>
  <w:num w:numId="2" w16cid:durableId="436677280">
    <w:abstractNumId w:val="3"/>
  </w:num>
  <w:num w:numId="3" w16cid:durableId="1859587964">
    <w:abstractNumId w:val="2"/>
  </w:num>
  <w:num w:numId="4" w16cid:durableId="1308975184">
    <w:abstractNumId w:val="1"/>
  </w:num>
  <w:num w:numId="5" w16cid:durableId="988480216">
    <w:abstractNumId w:val="0"/>
  </w:num>
  <w:num w:numId="6" w16cid:durableId="1200364492">
    <w:abstractNumId w:val="12"/>
  </w:num>
  <w:num w:numId="7" w16cid:durableId="441072299">
    <w:abstractNumId w:val="21"/>
  </w:num>
  <w:num w:numId="8" w16cid:durableId="24449663">
    <w:abstractNumId w:val="17"/>
  </w:num>
  <w:num w:numId="9" w16cid:durableId="1069183497">
    <w:abstractNumId w:val="14"/>
  </w:num>
  <w:num w:numId="10" w16cid:durableId="104614360">
    <w:abstractNumId w:val="10"/>
  </w:num>
  <w:num w:numId="11" w16cid:durableId="865413986">
    <w:abstractNumId w:val="5"/>
  </w:num>
  <w:num w:numId="12" w16cid:durableId="949748565">
    <w:abstractNumId w:val="16"/>
  </w:num>
  <w:num w:numId="13" w16cid:durableId="207648257">
    <w:abstractNumId w:val="8"/>
  </w:num>
  <w:num w:numId="14" w16cid:durableId="1683319929">
    <w:abstractNumId w:val="15"/>
  </w:num>
  <w:num w:numId="15" w16cid:durableId="992029863">
    <w:abstractNumId w:val="18"/>
  </w:num>
  <w:num w:numId="16" w16cid:durableId="741833069">
    <w:abstractNumId w:val="11"/>
  </w:num>
  <w:num w:numId="17" w16cid:durableId="538662041">
    <w:abstractNumId w:val="13"/>
  </w:num>
  <w:num w:numId="18" w16cid:durableId="730928916">
    <w:abstractNumId w:val="20"/>
  </w:num>
  <w:num w:numId="19" w16cid:durableId="1510369919">
    <w:abstractNumId w:val="9"/>
  </w:num>
  <w:num w:numId="20" w16cid:durableId="2039352661">
    <w:abstractNumId w:val="4"/>
  </w:num>
  <w:num w:numId="21" w16cid:durableId="867376625">
    <w:abstractNumId w:val="7"/>
  </w:num>
  <w:num w:numId="22" w16cid:durableId="1380938826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43"/>
    <w:rsid w:val="00036165"/>
    <w:rsid w:val="00A30643"/>
    <w:rsid w:val="00AC2989"/>
    <w:rsid w:val="00AD361B"/>
    <w:rsid w:val="00C0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6906"/>
  <w15:chartTrackingRefBased/>
  <w15:docId w15:val="{7126353F-1A05-4FCC-8C5E-DC3E357D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64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06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0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06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306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306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306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306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A306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306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0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30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A306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A3064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A3064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306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A306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A306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sid w:val="00A306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06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0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06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06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0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0643"/>
    <w:rPr>
      <w:i/>
      <w:iCs/>
      <w:color w:val="404040" w:themeColor="text1" w:themeTint="BF"/>
    </w:rPr>
  </w:style>
  <w:style w:type="paragraph" w:styleId="Akapitzlist">
    <w:name w:val="List Paragraph"/>
    <w:aliases w:val="CW_Lista,Numerowanie,L1,Akapit z listą5,Akapit normalny,Akapit z listą3,Akapit z listą31,Odstavec,2 heading,A_wyliczenie,K-P_odwolanie,maz_wyliczenie,opis dzialania,Akapit z listą BS,Kolorowa lista — akcent 11,Lista XXX,lp1,List Paragraph"/>
    <w:basedOn w:val="Normalny"/>
    <w:link w:val="AkapitzlistZnak1"/>
    <w:uiPriority w:val="34"/>
    <w:qFormat/>
    <w:rsid w:val="00A306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064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0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064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0643"/>
    <w:rPr>
      <w:b/>
      <w:bCs/>
      <w:smallCaps/>
      <w:color w:val="2F5496" w:themeColor="accent1" w:themeShade="BF"/>
      <w:spacing w:val="5"/>
    </w:rPr>
  </w:style>
  <w:style w:type="paragraph" w:styleId="Tekstblokowy">
    <w:name w:val="Block Text"/>
    <w:basedOn w:val="Normalny"/>
    <w:uiPriority w:val="99"/>
    <w:unhideWhenUsed/>
    <w:rsid w:val="00A30643"/>
    <w:pPr>
      <w:widowControl w:val="0"/>
      <w:spacing w:before="100" w:after="100"/>
      <w:ind w:left="567"/>
    </w:pPr>
    <w:rPr>
      <w:rFonts w:ascii="Arial" w:cs="Arial"/>
      <w:b/>
      <w:i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A30643"/>
    <w:pPr>
      <w:jc w:val="both"/>
    </w:pPr>
    <w:rPr>
      <w:rFonts w:ascii="Arial" w:cs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0643"/>
    <w:rPr>
      <w:rFonts w:ascii="Arial" w:eastAsia="SimSun" w:hAnsi="Times New Roman" w:cs="Arial"/>
      <w:b/>
      <w:kern w:val="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A30643"/>
    <w:pPr>
      <w:widowControl w:val="0"/>
      <w:ind w:left="280" w:hanging="280"/>
      <w:jc w:val="both"/>
    </w:pPr>
    <w:rPr>
      <w:rFonts w:ascii="Arial" w:cs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30643"/>
    <w:rPr>
      <w:rFonts w:ascii="Arial" w:eastAsia="SimSun" w:hAnsi="Times New Roman" w:cs="Arial"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A306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30643"/>
    <w:rPr>
      <w:rFonts w:ascii="Times New Roman" w:eastAsia="SimSu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30643"/>
    <w:pPr>
      <w:spacing w:after="120"/>
      <w:ind w:firstLine="210"/>
      <w:jc w:val="left"/>
    </w:pPr>
    <w:rPr>
      <w:rFonts w:cs="Times New Roman"/>
      <w:b w:val="0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30643"/>
    <w:rPr>
      <w:rFonts w:ascii="Arial" w:eastAsia="SimSun" w:hAnsi="Times New Roman" w:cs="Times New Roman"/>
      <w:b w:val="0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064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0643"/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30643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30643"/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306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30643"/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3064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30643"/>
    <w:rPr>
      <w:rFonts w:ascii="Times New Roman" w:eastAsia="SimSun" w:hAnsi="Times New Roman" w:cs="Times New Roman"/>
      <w:kern w:val="0"/>
      <w:sz w:val="16"/>
      <w:szCs w:val="16"/>
      <w:lang w:eastAsia="pl-PL"/>
      <w14:ligatures w14:val="none"/>
    </w:rPr>
  </w:style>
  <w:style w:type="character" w:styleId="Odwoaniedokomentarza">
    <w:name w:val="annotation reference"/>
    <w:uiPriority w:val="99"/>
    <w:unhideWhenUsed/>
    <w:rsid w:val="00A30643"/>
    <w:rPr>
      <w:rFonts w:cs="Times New Roman" w:hint="default"/>
      <w:sz w:val="16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0643"/>
    <w:rPr>
      <w:rFonts w:ascii="Tahoma" w:cs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0643"/>
    <w:rPr>
      <w:rFonts w:ascii="Tahoma" w:eastAsia="SimSun" w:hAnsi="Times New Roman" w:cs="Tahoma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30643"/>
    <w:rPr>
      <w:rFonts w:cs="Times New Roman"/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30643"/>
    <w:rPr>
      <w:rFonts w:ascii="Tahoma" w:eastAsia="SimSun" w:hAnsi="Times New Roman" w:cs="Times New Roman"/>
      <w:b/>
      <w:kern w:val="0"/>
      <w:sz w:val="20"/>
      <w:szCs w:val="20"/>
      <w:lang w:eastAsia="pl-PL"/>
      <w14:ligatures w14:val="none"/>
    </w:rPr>
  </w:style>
  <w:style w:type="paragraph" w:styleId="Mapadokumentu">
    <w:name w:val="Document Map"/>
    <w:basedOn w:val="Normalny"/>
    <w:link w:val="MapadokumentuZnak"/>
    <w:uiPriority w:val="99"/>
    <w:unhideWhenUsed/>
    <w:rsid w:val="00A30643"/>
    <w:rPr>
      <w:rFonts w:asci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30643"/>
    <w:rPr>
      <w:rFonts w:ascii="Tahoma" w:eastAsia="SimSun" w:hAnsi="Times New Roman" w:cs="Tahoma"/>
      <w:kern w:val="0"/>
      <w:sz w:val="16"/>
      <w:szCs w:val="16"/>
      <w:lang w:eastAsia="pl-PL"/>
      <w14:ligatures w14:val="none"/>
    </w:rPr>
  </w:style>
  <w:style w:type="character" w:styleId="Uwydatnienie">
    <w:name w:val="Emphasis"/>
    <w:uiPriority w:val="20"/>
    <w:qFormat/>
    <w:rsid w:val="00A30643"/>
    <w:rPr>
      <w:rFonts w:cs="Times New Roman" w:hint="default"/>
      <w:i/>
      <w:sz w:val="24"/>
      <w:szCs w:val="24"/>
    </w:rPr>
  </w:style>
  <w:style w:type="character" w:styleId="Odwoanieprzypisukocowego">
    <w:name w:val="endnote reference"/>
    <w:uiPriority w:val="99"/>
    <w:unhideWhenUsed/>
    <w:rsid w:val="00A30643"/>
    <w:rPr>
      <w:rFonts w:cs="Times New Roman" w:hint="default"/>
      <w:sz w:val="24"/>
      <w:szCs w:val="24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0643"/>
    <w:pPr>
      <w:numPr>
        <w:numId w:val="1"/>
      </w:numPr>
      <w:tabs>
        <w:tab w:val="left" w:pos="360"/>
      </w:tabs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30643"/>
    <w:rPr>
      <w:rFonts w:ascii="Times New Roman" w:eastAsia="SimSun" w:hAnsi="Times New Roman" w:cs="Times New Roman"/>
      <w:kern w:val="0"/>
      <w:sz w:val="20"/>
      <w:szCs w:val="20"/>
      <w:lang w:eastAsia="pl-PL"/>
      <w14:ligatures w14:val="none"/>
    </w:rPr>
  </w:style>
  <w:style w:type="character" w:styleId="UyteHipercze">
    <w:name w:val="FollowedHyperlink"/>
    <w:uiPriority w:val="99"/>
    <w:unhideWhenUsed/>
    <w:rsid w:val="00A30643"/>
    <w:rPr>
      <w:rFonts w:cs="Times New Roman" w:hint="default"/>
      <w:color w:val="800080"/>
      <w:sz w:val="24"/>
      <w:szCs w:val="24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30643"/>
    <w:pPr>
      <w:tabs>
        <w:tab w:val="center" w:pos="4536"/>
        <w:tab w:val="right" w:pos="9072"/>
      </w:tabs>
    </w:pPr>
    <w:rPr>
      <w:rFonts w:ascii="Tahoma" w:cs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30643"/>
    <w:rPr>
      <w:rFonts w:ascii="Tahoma" w:eastAsia="SimSun" w:hAnsi="Times New Roman" w:cs="Tahom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A30643"/>
    <w:rPr>
      <w:rFonts w:cs="Times New Roman" w:hint="default"/>
      <w:sz w:val="20"/>
      <w:szCs w:val="24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30643"/>
    <w:rPr>
      <w:rFonts w:ascii="Tahoma" w:cs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30643"/>
    <w:rPr>
      <w:rFonts w:ascii="Tahoma" w:eastAsia="SimSun" w:hAnsi="Times New Roman" w:cs="Tahoma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306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0643"/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unhideWhenUsed/>
    <w:rsid w:val="00A30643"/>
    <w:rPr>
      <w:rFonts w:cs="Times New Roman" w:hint="default"/>
      <w:color w:val="FF0000"/>
      <w:sz w:val="24"/>
      <w:szCs w:val="24"/>
      <w:u w:val="single" w:color="FF0000"/>
    </w:rPr>
  </w:style>
  <w:style w:type="paragraph" w:styleId="Lista">
    <w:name w:val="List"/>
    <w:basedOn w:val="Normalny"/>
    <w:uiPriority w:val="99"/>
    <w:unhideWhenUsed/>
    <w:rsid w:val="00A30643"/>
    <w:pPr>
      <w:ind w:left="283" w:hanging="283"/>
    </w:pPr>
  </w:style>
  <w:style w:type="paragraph" w:styleId="Lista2">
    <w:name w:val="List 2"/>
    <w:basedOn w:val="Normalny"/>
    <w:uiPriority w:val="99"/>
    <w:unhideWhenUsed/>
    <w:rsid w:val="00A30643"/>
    <w:pPr>
      <w:ind w:left="566" w:hanging="283"/>
    </w:pPr>
  </w:style>
  <w:style w:type="paragraph" w:styleId="Lista4">
    <w:name w:val="List 4"/>
    <w:basedOn w:val="Normalny"/>
    <w:uiPriority w:val="99"/>
    <w:unhideWhenUsed/>
    <w:rsid w:val="00A30643"/>
    <w:pPr>
      <w:ind w:left="1132" w:hanging="283"/>
    </w:pPr>
  </w:style>
  <w:style w:type="paragraph" w:styleId="Listapunktowana">
    <w:name w:val="List Bullet"/>
    <w:basedOn w:val="Normalny"/>
    <w:uiPriority w:val="99"/>
    <w:unhideWhenUsed/>
    <w:rsid w:val="00A30643"/>
    <w:pPr>
      <w:numPr>
        <w:numId w:val="2"/>
      </w:numPr>
      <w:tabs>
        <w:tab w:val="clear" w:pos="360"/>
        <w:tab w:val="left" w:pos="926"/>
      </w:tabs>
    </w:pPr>
  </w:style>
  <w:style w:type="paragraph" w:styleId="Listapunktowana2">
    <w:name w:val="List Bullet 2"/>
    <w:basedOn w:val="Normalny"/>
    <w:uiPriority w:val="99"/>
    <w:unhideWhenUsed/>
    <w:rsid w:val="00A30643"/>
    <w:pPr>
      <w:numPr>
        <w:numId w:val="3"/>
      </w:numPr>
      <w:tabs>
        <w:tab w:val="left" w:pos="643"/>
        <w:tab w:val="left" w:pos="2340"/>
      </w:tabs>
    </w:pPr>
  </w:style>
  <w:style w:type="paragraph" w:styleId="Listapunktowana3">
    <w:name w:val="List Bullet 3"/>
    <w:basedOn w:val="Normalny"/>
    <w:uiPriority w:val="99"/>
    <w:unhideWhenUsed/>
    <w:rsid w:val="00A30643"/>
    <w:pPr>
      <w:numPr>
        <w:numId w:val="4"/>
      </w:numPr>
      <w:tabs>
        <w:tab w:val="left" w:pos="-2477"/>
        <w:tab w:val="left" w:pos="643"/>
        <w:tab w:val="left" w:pos="720"/>
        <w:tab w:val="left" w:pos="2834"/>
      </w:tabs>
      <w:ind w:left="-2477"/>
    </w:pPr>
  </w:style>
  <w:style w:type="paragraph" w:styleId="Listapunktowana5">
    <w:name w:val="List Bullet 5"/>
    <w:basedOn w:val="Normalny"/>
    <w:uiPriority w:val="99"/>
    <w:unhideWhenUsed/>
    <w:rsid w:val="00A30643"/>
    <w:pPr>
      <w:numPr>
        <w:numId w:val="5"/>
      </w:numPr>
      <w:tabs>
        <w:tab w:val="left" w:pos="0"/>
        <w:tab w:val="left" w:pos="453"/>
        <w:tab w:val="left" w:pos="644"/>
        <w:tab w:val="left" w:pos="1009"/>
        <w:tab w:val="left" w:pos="1492"/>
        <w:tab w:val="left" w:pos="1706"/>
        <w:tab w:val="left" w:pos="1800"/>
        <w:tab w:val="left" w:pos="2340"/>
        <w:tab w:val="left" w:pos="2880"/>
      </w:tabs>
      <w:ind w:left="432" w:hanging="432"/>
    </w:pPr>
  </w:style>
  <w:style w:type="paragraph" w:styleId="Lista-kontynuacja">
    <w:name w:val="List Continue"/>
    <w:basedOn w:val="Normalny"/>
    <w:uiPriority w:val="99"/>
    <w:unhideWhenUsed/>
    <w:rsid w:val="00A30643"/>
    <w:pPr>
      <w:spacing w:after="120"/>
      <w:ind w:left="283"/>
    </w:pPr>
  </w:style>
  <w:style w:type="paragraph" w:styleId="Lista-kontynuacja2">
    <w:name w:val="List Continue 2"/>
    <w:basedOn w:val="Normalny"/>
    <w:uiPriority w:val="99"/>
    <w:unhideWhenUsed/>
    <w:rsid w:val="00A30643"/>
    <w:pPr>
      <w:spacing w:after="120"/>
      <w:ind w:left="566"/>
    </w:pPr>
  </w:style>
  <w:style w:type="paragraph" w:styleId="NormalnyWeb">
    <w:name w:val="Normal (Web)"/>
    <w:basedOn w:val="Normalny"/>
    <w:uiPriority w:val="99"/>
    <w:unhideWhenUsed/>
    <w:qFormat/>
    <w:rsid w:val="00A30643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Numerstrony">
    <w:name w:val="page number"/>
    <w:uiPriority w:val="99"/>
    <w:unhideWhenUsed/>
    <w:rsid w:val="00A30643"/>
    <w:rPr>
      <w:rFonts w:cs="Times New Roman" w:hint="default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A30643"/>
    <w:rPr>
      <w:rFonts w:asci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30643"/>
    <w:rPr>
      <w:rFonts w:ascii="Courier New" w:eastAsia="SimSun" w:hAnsi="Times New Roman" w:cs="Courier New"/>
      <w:kern w:val="0"/>
      <w:sz w:val="20"/>
      <w:szCs w:val="20"/>
      <w:lang w:eastAsia="pl-PL"/>
      <w14:ligatures w14:val="none"/>
    </w:rPr>
  </w:style>
  <w:style w:type="paragraph" w:styleId="Podpis">
    <w:name w:val="Signature"/>
    <w:basedOn w:val="Normalny"/>
    <w:next w:val="Normalny"/>
    <w:link w:val="PodpisZnak"/>
    <w:uiPriority w:val="99"/>
    <w:unhideWhenUsed/>
    <w:qFormat/>
    <w:rsid w:val="00A30643"/>
    <w:pPr>
      <w:jc w:val="right"/>
    </w:pPr>
    <w:rPr>
      <w:b/>
      <w:i/>
    </w:rPr>
  </w:style>
  <w:style w:type="character" w:customStyle="1" w:styleId="PodpisZnak">
    <w:name w:val="Podpis Znak"/>
    <w:basedOn w:val="Domylnaczcionkaakapitu"/>
    <w:link w:val="Podpis"/>
    <w:uiPriority w:val="99"/>
    <w:rsid w:val="00A30643"/>
    <w:rPr>
      <w:rFonts w:ascii="Times New Roman" w:eastAsia="SimSun" w:hAnsi="Times New Roman" w:cs="Times New Roman"/>
      <w:b/>
      <w:i/>
      <w:kern w:val="0"/>
      <w:sz w:val="24"/>
      <w:szCs w:val="24"/>
      <w:lang w:eastAsia="pl-PL"/>
      <w14:ligatures w14:val="none"/>
    </w:rPr>
  </w:style>
  <w:style w:type="paragraph" w:styleId="Spistreci1">
    <w:name w:val="toc 1"/>
    <w:basedOn w:val="Normalny"/>
    <w:next w:val="Normalny"/>
    <w:uiPriority w:val="39"/>
    <w:unhideWhenUsed/>
    <w:rsid w:val="00A30643"/>
    <w:pPr>
      <w:tabs>
        <w:tab w:val="left" w:pos="480"/>
        <w:tab w:val="right" w:leader="dot" w:pos="9062"/>
      </w:tabs>
    </w:pPr>
    <w:rPr>
      <w:rFonts w:ascii="Arial" w:cs="Arial"/>
      <w:b/>
    </w:rPr>
  </w:style>
  <w:style w:type="paragraph" w:styleId="Spistreci4">
    <w:name w:val="toc 4"/>
    <w:basedOn w:val="Normalny"/>
    <w:next w:val="Normalny"/>
    <w:uiPriority w:val="39"/>
    <w:unhideWhenUsed/>
    <w:rsid w:val="00A30643"/>
    <w:pPr>
      <w:jc w:val="both"/>
      <w:textAlignment w:val="top"/>
    </w:pPr>
    <w:rPr>
      <w:rFonts w:ascii="Arial" w:cs="Arial"/>
      <w:color w:val="000000"/>
      <w:sz w:val="20"/>
      <w:szCs w:val="20"/>
    </w:rPr>
  </w:style>
  <w:style w:type="paragraph" w:customStyle="1" w:styleId="paragraf">
    <w:name w:val="paragraf"/>
    <w:basedOn w:val="Normalny"/>
    <w:unhideWhenUsed/>
    <w:rsid w:val="00A30643"/>
    <w:pPr>
      <w:keepNext/>
      <w:numPr>
        <w:numId w:val="6"/>
      </w:numPr>
      <w:tabs>
        <w:tab w:val="left" w:pos="720"/>
      </w:tabs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Text1">
    <w:name w:val="Text 1"/>
    <w:basedOn w:val="Normalny"/>
    <w:unhideWhenUsed/>
    <w:rsid w:val="00A30643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Tekstpodstawowy21">
    <w:name w:val="Tekst podstawowy 21"/>
    <w:basedOn w:val="Normalny"/>
    <w:unhideWhenUsed/>
    <w:rsid w:val="00A30643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cs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ZnakZnak1">
    <w:name w:val="Znak Znak1"/>
    <w:basedOn w:val="Normalny"/>
    <w:uiPriority w:val="99"/>
    <w:unhideWhenUsed/>
    <w:rsid w:val="00A30643"/>
    <w:rPr>
      <w:rFonts w:ascii="Arial" w:cs="Arial"/>
    </w:rPr>
  </w:style>
  <w:style w:type="paragraph" w:customStyle="1" w:styleId="tyt">
    <w:name w:val="tyt"/>
    <w:basedOn w:val="Normalny"/>
    <w:unhideWhenUsed/>
    <w:qFormat/>
    <w:rsid w:val="00A30643"/>
    <w:pPr>
      <w:keepNext/>
      <w:spacing w:before="60" w:after="60"/>
      <w:jc w:val="center"/>
    </w:pPr>
    <w:rPr>
      <w:b/>
    </w:rPr>
  </w:style>
  <w:style w:type="paragraph" w:customStyle="1" w:styleId="WW-NormalnyWeb1">
    <w:name w:val="WW-Normalny (Web)1"/>
    <w:basedOn w:val="Normalny"/>
    <w:unhideWhenUsed/>
    <w:rsid w:val="00A30643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customStyle="1" w:styleId="WW-Tekstblokowy1">
    <w:name w:val="WW-Tekst blokowy1"/>
    <w:basedOn w:val="Normalny"/>
    <w:unhideWhenUsed/>
    <w:rsid w:val="00A30643"/>
    <w:pPr>
      <w:suppressAutoHyphens/>
      <w:ind w:left="360" w:right="2325"/>
    </w:pPr>
    <w:rPr>
      <w:sz w:val="22"/>
      <w:szCs w:val="20"/>
      <w:lang w:eastAsia="ar-SA"/>
    </w:rPr>
  </w:style>
  <w:style w:type="paragraph" w:customStyle="1" w:styleId="NormalLeft">
    <w:name w:val="Normal Left"/>
    <w:basedOn w:val="Normalny"/>
    <w:unhideWhenUsed/>
    <w:rsid w:val="00A30643"/>
    <w:pPr>
      <w:spacing w:before="120" w:after="120"/>
    </w:pPr>
    <w:rPr>
      <w:szCs w:val="22"/>
      <w:lang w:eastAsia="en-GB"/>
    </w:rPr>
  </w:style>
  <w:style w:type="paragraph" w:customStyle="1" w:styleId="arimr">
    <w:name w:val="arimr"/>
    <w:basedOn w:val="Normalny"/>
    <w:unhideWhenUsed/>
    <w:rsid w:val="00A3064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kt">
    <w:name w:val="pkt"/>
    <w:basedOn w:val="Normalny"/>
    <w:link w:val="pktZnak"/>
    <w:unhideWhenUsed/>
    <w:qFormat/>
    <w:rsid w:val="00A30643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unhideWhenUsed/>
    <w:locked/>
    <w:rsid w:val="00A30643"/>
    <w:rPr>
      <w:rFonts w:ascii="Times New Roman" w:eastAsia="SimSu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kt1">
    <w:name w:val="pkt1"/>
    <w:basedOn w:val="pkt"/>
    <w:unhideWhenUsed/>
    <w:rsid w:val="00A30643"/>
    <w:pPr>
      <w:ind w:left="850" w:hanging="425"/>
    </w:pPr>
  </w:style>
  <w:style w:type="paragraph" w:customStyle="1" w:styleId="wypunkt">
    <w:name w:val="wypunkt"/>
    <w:basedOn w:val="Normalny"/>
    <w:unhideWhenUsed/>
    <w:rsid w:val="00A30643"/>
    <w:pPr>
      <w:numPr>
        <w:numId w:val="7"/>
      </w:numPr>
      <w:tabs>
        <w:tab w:val="left" w:pos="0"/>
        <w:tab w:val="left" w:pos="2340"/>
      </w:tabs>
      <w:spacing w:line="360" w:lineRule="auto"/>
      <w:jc w:val="both"/>
    </w:pPr>
    <w:rPr>
      <w:szCs w:val="20"/>
    </w:rPr>
  </w:style>
  <w:style w:type="paragraph" w:customStyle="1" w:styleId="BalloonText1">
    <w:name w:val="Balloon Text1"/>
    <w:basedOn w:val="Normalny"/>
    <w:link w:val="TekstdymkaZnak"/>
    <w:uiPriority w:val="99"/>
    <w:unhideWhenUsed/>
    <w:rsid w:val="00A30643"/>
    <w:rPr>
      <w:rFonts w:ascii="Tahoma" w:cs="Tahoma"/>
      <w:sz w:val="16"/>
      <w:szCs w:val="16"/>
    </w:rPr>
  </w:style>
  <w:style w:type="character" w:customStyle="1" w:styleId="TekstdymkaZnak">
    <w:name w:val="Tekst dymka Znak"/>
    <w:aliases w:val="Znak Znak Znak"/>
    <w:link w:val="BalloonText1"/>
    <w:uiPriority w:val="99"/>
    <w:unhideWhenUsed/>
    <w:locked/>
    <w:rsid w:val="00A30643"/>
    <w:rPr>
      <w:rFonts w:ascii="Tahoma" w:eastAsia="SimSun" w:hAnsi="Times New Roman" w:cs="Tahoma"/>
      <w:kern w:val="0"/>
      <w:sz w:val="16"/>
      <w:szCs w:val="16"/>
      <w:lang w:eastAsia="pl-PL"/>
      <w14:ligatures w14:val="none"/>
    </w:rPr>
  </w:style>
  <w:style w:type="paragraph" w:customStyle="1" w:styleId="ust">
    <w:name w:val="ust"/>
    <w:unhideWhenUsed/>
    <w:rsid w:val="00A30643"/>
    <w:pPr>
      <w:spacing w:before="60" w:after="60" w:line="240" w:lineRule="auto"/>
      <w:ind w:left="426" w:hanging="284"/>
      <w:jc w:val="both"/>
    </w:pPr>
    <w:rPr>
      <w:rFonts w:ascii="Times New Roman" w:eastAsia="SimSu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ustp">
    <w:name w:val="ustęp"/>
    <w:basedOn w:val="Normalny"/>
    <w:unhideWhenUsed/>
    <w:rsid w:val="00A30643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unhideWhenUsed/>
    <w:rsid w:val="00A30643"/>
    <w:pPr>
      <w:spacing w:before="100" w:beforeAutospacing="1" w:after="100" w:afterAutospacing="1"/>
    </w:pPr>
    <w:rPr>
      <w:b/>
      <w:lang w:val="en-US" w:eastAsia="en-US"/>
    </w:rPr>
  </w:style>
  <w:style w:type="paragraph" w:customStyle="1" w:styleId="ust1art">
    <w:name w:val="ust1 art"/>
    <w:unhideWhenUsed/>
    <w:rsid w:val="00A30643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SimSu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CharZnakCharZnakCharZnakCharZnakZnakZnakZnak">
    <w:name w:val="Char Znak Char Znak Char Znak Char Znak Znak Znak Znak"/>
    <w:basedOn w:val="Normalny"/>
    <w:unhideWhenUsed/>
    <w:rsid w:val="00A30643"/>
  </w:style>
  <w:style w:type="paragraph" w:customStyle="1" w:styleId="CharZnakCharZnakCharZnakCharZnak">
    <w:name w:val="Char Znak Char Znak Char Znak Char Znak"/>
    <w:basedOn w:val="Normalny"/>
    <w:unhideWhenUsed/>
    <w:rsid w:val="00A30643"/>
  </w:style>
  <w:style w:type="paragraph" w:customStyle="1" w:styleId="CharZnakCharZnakCharZnakCharZnak1">
    <w:name w:val="Char Znak Char Znak Char Znak Char Znak1"/>
    <w:basedOn w:val="Normalny"/>
    <w:unhideWhenUsed/>
    <w:rsid w:val="00A30643"/>
  </w:style>
  <w:style w:type="paragraph" w:customStyle="1" w:styleId="CharZnakCharZnakCharZnakCharZnakZnakZnakZnakZnakZnakZnak">
    <w:name w:val="Char Znak Char Znak Char Znak Char Znak Znak Znak Znak Znak Znak Znak"/>
    <w:basedOn w:val="Normalny"/>
    <w:unhideWhenUsed/>
    <w:rsid w:val="00A30643"/>
  </w:style>
  <w:style w:type="paragraph" w:customStyle="1" w:styleId="WW-Tekstkomentarza">
    <w:name w:val="WW-Tekst komentarza"/>
    <w:basedOn w:val="Normalny"/>
    <w:unhideWhenUsed/>
    <w:rsid w:val="00A30643"/>
    <w:pPr>
      <w:suppressAutoHyphens/>
    </w:pPr>
    <w:rPr>
      <w:sz w:val="20"/>
      <w:szCs w:val="20"/>
      <w:lang w:eastAsia="ar-SA"/>
    </w:rPr>
  </w:style>
  <w:style w:type="paragraph" w:customStyle="1" w:styleId="Default">
    <w:name w:val="Default"/>
    <w:unhideWhenUsed/>
    <w:qFormat/>
    <w:rsid w:val="00A3064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1">
    <w:name w:val="Akapit z listą Znak1"/>
    <w:aliases w:val="CW_Lista Znak1,Numerowanie Znak1,L1 Znak1,Akapit z listą5 Znak1,Akapit normalny Znak1,Akapit z listą3 Znak,Akapit z listą31 Znak,Odstavec Znak1,2 heading Znak1,A_wyliczenie Znak1,K-P_odwolanie Znak1,maz_wyliczenie Znak1,lp1 Znak1"/>
    <w:link w:val="Akapitzlist"/>
    <w:uiPriority w:val="34"/>
    <w:unhideWhenUsed/>
    <w:locked/>
    <w:rsid w:val="00A30643"/>
  </w:style>
  <w:style w:type="paragraph" w:customStyle="1" w:styleId="Tekstpodstawowywcity21">
    <w:name w:val="Tekst podstawowy wcięty 21"/>
    <w:basedOn w:val="Normalny"/>
    <w:unhideWhenUsed/>
    <w:rsid w:val="00A30643"/>
    <w:pPr>
      <w:suppressAutoHyphens/>
      <w:ind w:left="360"/>
    </w:pPr>
    <w:rPr>
      <w:rFonts w:asci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unhideWhenUsed/>
    <w:rsid w:val="00A30643"/>
    <w:pPr>
      <w:suppressAutoHyphens/>
      <w:autoSpaceDE w:val="0"/>
      <w:ind w:left="360"/>
      <w:jc w:val="both"/>
    </w:pPr>
    <w:rPr>
      <w:rFonts w:ascii="Arial" w:cs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unhideWhenUsed/>
    <w:rsid w:val="00A30643"/>
    <w:pPr>
      <w:suppressAutoHyphens/>
      <w:autoSpaceDE w:val="0"/>
      <w:ind w:left="360"/>
    </w:pPr>
    <w:rPr>
      <w:rFonts w:ascii="Arial" w:cs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unhideWhenUsed/>
    <w:rsid w:val="00A30643"/>
    <w:rPr>
      <w:rFonts w:ascii="Arial" w:cs="Arial"/>
    </w:rPr>
  </w:style>
  <w:style w:type="paragraph" w:customStyle="1" w:styleId="Tekstpodstawowy23">
    <w:name w:val="Tekst podstawowy 2+3"/>
    <w:basedOn w:val="Default"/>
    <w:next w:val="Default"/>
    <w:unhideWhenUsed/>
    <w:rsid w:val="00A30643"/>
    <w:rPr>
      <w:rFonts w:ascii="Arial" w:cs="Arial"/>
    </w:rPr>
  </w:style>
  <w:style w:type="paragraph" w:customStyle="1" w:styleId="Tytu0">
    <w:name w:val="Tytu?"/>
    <w:basedOn w:val="Normalny"/>
    <w:unhideWhenUsed/>
    <w:rsid w:val="00A30643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litera">
    <w:name w:val="litera"/>
    <w:basedOn w:val="Normalny"/>
    <w:unhideWhenUsed/>
    <w:rsid w:val="00A30643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unhideWhenUsed/>
    <w:rsid w:val="00A30643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unhideWhenUsed/>
    <w:rsid w:val="00A30643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nhideWhenUsed/>
    <w:rsid w:val="00A30643"/>
    <w:pPr>
      <w:spacing w:after="200" w:line="276" w:lineRule="auto"/>
      <w:ind w:left="720"/>
    </w:pPr>
    <w:rPr>
      <w:rFonts w:ascii="Calibri" w:cs="Calibri"/>
      <w:sz w:val="22"/>
      <w:szCs w:val="22"/>
      <w:lang w:eastAsia="en-US"/>
    </w:rPr>
  </w:style>
  <w:style w:type="paragraph" w:customStyle="1" w:styleId="xl53">
    <w:name w:val="xl53"/>
    <w:basedOn w:val="Normalny"/>
    <w:unhideWhenUsed/>
    <w:rsid w:val="00A30643"/>
    <w:pPr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Poprawka1">
    <w:name w:val="Poprawka1"/>
    <w:uiPriority w:val="99"/>
    <w:unhideWhenUsed/>
    <w:rsid w:val="00A3064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wykytekst1">
    <w:name w:val="Zwykły tekst1"/>
    <w:basedOn w:val="Normalny"/>
    <w:uiPriority w:val="99"/>
    <w:unhideWhenUsed/>
    <w:rsid w:val="00A30643"/>
    <w:pPr>
      <w:suppressAutoHyphens/>
    </w:pPr>
    <w:rPr>
      <w:rFonts w:ascii="Courier New" w:cs="Courier New"/>
      <w:sz w:val="20"/>
      <w:szCs w:val="20"/>
      <w:lang w:eastAsia="ar-SA"/>
    </w:rPr>
  </w:style>
  <w:style w:type="paragraph" w:customStyle="1" w:styleId="Tekstpodstawowy211">
    <w:name w:val="Tekst podstawowy 211"/>
    <w:basedOn w:val="Normalny"/>
    <w:unhideWhenUsed/>
    <w:rsid w:val="00A30643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cs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unhideWhenUsed/>
    <w:rsid w:val="00A30643"/>
    <w:pPr>
      <w:numPr>
        <w:numId w:val="8"/>
      </w:numPr>
      <w:tabs>
        <w:tab w:val="left" w:pos="644"/>
      </w:tabs>
      <w:spacing w:before="120" w:after="120"/>
    </w:pPr>
    <w:rPr>
      <w:rFonts w:ascii="Arial" w:cs="Arial"/>
      <w:sz w:val="22"/>
    </w:rPr>
  </w:style>
  <w:style w:type="paragraph" w:customStyle="1" w:styleId="Zawartotabeli">
    <w:name w:val="Zawartość tabeli"/>
    <w:basedOn w:val="Normalny"/>
    <w:unhideWhenUsed/>
    <w:qFormat/>
    <w:rsid w:val="00A30643"/>
    <w:pPr>
      <w:suppressLineNumbers/>
      <w:suppressAutoHyphens/>
    </w:pPr>
    <w:rPr>
      <w:rFonts w:eastAsia="MS Mincho" w:hint="eastAsia"/>
      <w:sz w:val="20"/>
      <w:szCs w:val="20"/>
      <w:lang w:eastAsia="ar-SA"/>
    </w:rPr>
  </w:style>
  <w:style w:type="paragraph" w:customStyle="1" w:styleId="WW-Tekstpodstawowy31">
    <w:name w:val="WW-Tekst podstawowy 31"/>
    <w:basedOn w:val="Normalny"/>
    <w:unhideWhenUsed/>
    <w:rsid w:val="00A30643"/>
    <w:pPr>
      <w:suppressAutoHyphens/>
    </w:pPr>
    <w:rPr>
      <w:szCs w:val="20"/>
      <w:lang w:eastAsia="ar-SA"/>
    </w:rPr>
  </w:style>
  <w:style w:type="paragraph" w:customStyle="1" w:styleId="wylicz">
    <w:name w:val="wylicz"/>
    <w:basedOn w:val="Normalny"/>
    <w:unhideWhenUsed/>
    <w:rsid w:val="00A30643"/>
    <w:pPr>
      <w:ind w:left="993" w:hanging="426"/>
    </w:pPr>
    <w:rPr>
      <w:rFonts w:ascii="Arial" w:cs="Arial"/>
      <w:sz w:val="22"/>
      <w:szCs w:val="20"/>
      <w:lang w:val="de-DE"/>
    </w:rPr>
  </w:style>
  <w:style w:type="paragraph" w:customStyle="1" w:styleId="podpunkt">
    <w:name w:val="podpunkt"/>
    <w:basedOn w:val="Normalny"/>
    <w:unhideWhenUsed/>
    <w:rsid w:val="00A30643"/>
    <w:pPr>
      <w:ind w:left="567"/>
    </w:pPr>
    <w:rPr>
      <w:rFonts w:ascii="Arial" w:cs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A30643"/>
    <w:pPr>
      <w:spacing w:after="0" w:line="240" w:lineRule="auto"/>
    </w:pPr>
    <w:rPr>
      <w:rFonts w:ascii="Times New Roman" w:eastAsia="SimSun" w:hAnsi="Times New Roman" w:cs="Times New Roman" w:hint="eastAsia"/>
      <w:kern w:val="0"/>
      <w:sz w:val="24"/>
      <w:szCs w:val="24"/>
      <w:lang w:eastAsia="zh-CN"/>
      <w14:ligatures w14:val="none"/>
    </w:rPr>
  </w:style>
  <w:style w:type="paragraph" w:customStyle="1" w:styleId="Standard">
    <w:name w:val="Standard"/>
    <w:unhideWhenUsed/>
    <w:qFormat/>
    <w:rsid w:val="00A306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AbsatzTableFormat">
    <w:name w:val="AbsatzTableFormat"/>
    <w:basedOn w:val="Normalny"/>
    <w:unhideWhenUsed/>
    <w:rsid w:val="00A30643"/>
    <w:pPr>
      <w:suppressAutoHyphens/>
      <w:ind w:left="-69"/>
    </w:pPr>
    <w:rPr>
      <w:rFonts w:eastAsia="MS Mincho" w:hint="eastAsia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unhideWhenUsed/>
    <w:rsid w:val="00A30643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unhideWhenUsed/>
    <w:locked/>
    <w:rsid w:val="00A30643"/>
    <w:rPr>
      <w:rFonts w:ascii="Times New Roman" w:eastAsia="SimSun" w:hAnsi="Times New Roman" w:cs="Times New Roman"/>
      <w:b/>
      <w:kern w:val="0"/>
      <w:sz w:val="24"/>
      <w:lang w:eastAsia="en-GB"/>
      <w14:ligatures w14:val="none"/>
    </w:rPr>
  </w:style>
  <w:style w:type="paragraph" w:customStyle="1" w:styleId="Tiret0">
    <w:name w:val="Tiret 0"/>
    <w:basedOn w:val="Normalny"/>
    <w:unhideWhenUsed/>
    <w:rsid w:val="00A30643"/>
    <w:pPr>
      <w:numPr>
        <w:numId w:val="9"/>
      </w:numPr>
      <w:tabs>
        <w:tab w:val="left" w:pos="850"/>
      </w:tabs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unhideWhenUsed/>
    <w:rsid w:val="00A30643"/>
    <w:pPr>
      <w:numPr>
        <w:numId w:val="10"/>
      </w:numPr>
      <w:tabs>
        <w:tab w:val="left" w:pos="1417"/>
      </w:tabs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unhideWhenUsed/>
    <w:qFormat/>
    <w:rsid w:val="00A30643"/>
    <w:pPr>
      <w:numPr>
        <w:numId w:val="11"/>
      </w:numPr>
      <w:tabs>
        <w:tab w:val="left" w:pos="850"/>
      </w:tabs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unhideWhenUsed/>
    <w:rsid w:val="00A30643"/>
    <w:pPr>
      <w:numPr>
        <w:ilvl w:val="1"/>
        <w:numId w:val="11"/>
      </w:numPr>
      <w:tabs>
        <w:tab w:val="left" w:pos="850"/>
      </w:tabs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unhideWhenUsed/>
    <w:rsid w:val="00A30643"/>
    <w:pPr>
      <w:numPr>
        <w:ilvl w:val="2"/>
        <w:numId w:val="11"/>
      </w:numPr>
      <w:tabs>
        <w:tab w:val="left" w:pos="850"/>
      </w:tabs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unhideWhenUsed/>
    <w:rsid w:val="00A30643"/>
    <w:pPr>
      <w:numPr>
        <w:ilvl w:val="3"/>
        <w:numId w:val="11"/>
      </w:numPr>
      <w:tabs>
        <w:tab w:val="left" w:pos="850"/>
      </w:tabs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unhideWhenUsed/>
    <w:rsid w:val="00A30643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nhideWhenUsed/>
    <w:rsid w:val="00A30643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nhideWhenUsed/>
    <w:rsid w:val="00A30643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ksttreci">
    <w:name w:val="Tekst treści"/>
    <w:basedOn w:val="Normalny"/>
    <w:link w:val="Teksttreci0"/>
    <w:unhideWhenUsed/>
    <w:qFormat/>
    <w:rsid w:val="00A30643"/>
    <w:pPr>
      <w:shd w:val="clear" w:color="auto" w:fill="FFFFFF"/>
      <w:spacing w:line="240" w:lineRule="atLeast"/>
      <w:ind w:hanging="1700"/>
    </w:pPr>
    <w:rPr>
      <w:rFonts w:ascii="Verdana" w:cs="Verdana"/>
      <w:sz w:val="19"/>
      <w:szCs w:val="19"/>
      <w:lang w:val="cs-CZ"/>
    </w:rPr>
  </w:style>
  <w:style w:type="character" w:customStyle="1" w:styleId="Teksttreci0">
    <w:name w:val="Tekst treści_"/>
    <w:link w:val="Teksttreci"/>
    <w:unhideWhenUsed/>
    <w:qFormat/>
    <w:locked/>
    <w:rsid w:val="00A30643"/>
    <w:rPr>
      <w:rFonts w:ascii="Verdana" w:eastAsia="SimSun" w:hAnsi="Times New Roman" w:cs="Verdana"/>
      <w:kern w:val="0"/>
      <w:sz w:val="19"/>
      <w:szCs w:val="19"/>
      <w:shd w:val="clear" w:color="auto" w:fill="FFFFFF"/>
      <w:lang w:val="cs-CZ" w:eastAsia="pl-PL"/>
      <w14:ligatures w14:val="none"/>
    </w:rPr>
  </w:style>
  <w:style w:type="paragraph" w:customStyle="1" w:styleId="Nagwek30">
    <w:name w:val="Nagłówek #3"/>
    <w:basedOn w:val="Normalny"/>
    <w:link w:val="Nagwek31"/>
    <w:unhideWhenUsed/>
    <w:rsid w:val="00A30643"/>
    <w:pPr>
      <w:shd w:val="clear" w:color="auto" w:fill="FFFFFF"/>
      <w:spacing w:line="241" w:lineRule="exact"/>
      <w:ind w:hanging="720"/>
      <w:jc w:val="both"/>
      <w:outlineLvl w:val="2"/>
    </w:pPr>
    <w:rPr>
      <w:rFonts w:ascii="Verdana" w:cs="Verdana"/>
      <w:sz w:val="19"/>
      <w:szCs w:val="19"/>
      <w:lang w:val="cs-CZ"/>
    </w:rPr>
  </w:style>
  <w:style w:type="character" w:customStyle="1" w:styleId="Nagwek31">
    <w:name w:val="Nagłówek #3_"/>
    <w:link w:val="Nagwek30"/>
    <w:unhideWhenUsed/>
    <w:locked/>
    <w:rsid w:val="00A30643"/>
    <w:rPr>
      <w:rFonts w:ascii="Verdana" w:eastAsia="SimSun" w:hAnsi="Times New Roman" w:cs="Verdana"/>
      <w:kern w:val="0"/>
      <w:sz w:val="19"/>
      <w:szCs w:val="19"/>
      <w:shd w:val="clear" w:color="auto" w:fill="FFFFFF"/>
      <w:lang w:val="cs-CZ" w:eastAsia="pl-PL"/>
      <w14:ligatures w14:val="none"/>
    </w:rPr>
  </w:style>
  <w:style w:type="paragraph" w:customStyle="1" w:styleId="Teksttreci4">
    <w:name w:val="Tekst treści (4)"/>
    <w:basedOn w:val="Normalny"/>
    <w:link w:val="Teksttreci40"/>
    <w:unhideWhenUsed/>
    <w:rsid w:val="00A30643"/>
    <w:pPr>
      <w:shd w:val="clear" w:color="auto" w:fill="FFFFFF"/>
      <w:spacing w:before="240" w:after="240" w:line="240" w:lineRule="atLeast"/>
      <w:ind w:hanging="1420"/>
      <w:jc w:val="both"/>
    </w:pPr>
    <w:rPr>
      <w:rFonts w:ascii="Verdana" w:cs="Verdana"/>
      <w:sz w:val="19"/>
      <w:szCs w:val="19"/>
      <w:lang w:val="cs-CZ"/>
    </w:rPr>
  </w:style>
  <w:style w:type="character" w:customStyle="1" w:styleId="Teksttreci40">
    <w:name w:val="Tekst treści (4)_"/>
    <w:link w:val="Teksttreci4"/>
    <w:unhideWhenUsed/>
    <w:locked/>
    <w:rsid w:val="00A30643"/>
    <w:rPr>
      <w:rFonts w:ascii="Verdana" w:eastAsia="SimSun" w:hAnsi="Times New Roman" w:cs="Verdana"/>
      <w:kern w:val="0"/>
      <w:sz w:val="19"/>
      <w:szCs w:val="19"/>
      <w:shd w:val="clear" w:color="auto" w:fill="FFFFFF"/>
      <w:lang w:val="cs-CZ" w:eastAsia="pl-PL"/>
      <w14:ligatures w14:val="none"/>
    </w:rPr>
  </w:style>
  <w:style w:type="paragraph" w:customStyle="1" w:styleId="Teksttreci8">
    <w:name w:val="Tekst treści (8)"/>
    <w:basedOn w:val="Normalny"/>
    <w:link w:val="Teksttreci80"/>
    <w:unhideWhenUsed/>
    <w:rsid w:val="00A30643"/>
    <w:pPr>
      <w:shd w:val="clear" w:color="auto" w:fill="FFFFFF"/>
      <w:spacing w:after="1080" w:line="240" w:lineRule="atLeast"/>
    </w:pPr>
    <w:rPr>
      <w:rFonts w:ascii="Verdana" w:cs="Verdana"/>
      <w:sz w:val="28"/>
      <w:szCs w:val="28"/>
      <w:lang w:val="cs-CZ"/>
    </w:rPr>
  </w:style>
  <w:style w:type="character" w:customStyle="1" w:styleId="Teksttreci80">
    <w:name w:val="Tekst treści (8)_"/>
    <w:link w:val="Teksttreci8"/>
    <w:unhideWhenUsed/>
    <w:locked/>
    <w:rsid w:val="00A30643"/>
    <w:rPr>
      <w:rFonts w:ascii="Verdana" w:eastAsia="SimSun" w:hAnsi="Times New Roman" w:cs="Verdana"/>
      <w:kern w:val="0"/>
      <w:sz w:val="28"/>
      <w:szCs w:val="28"/>
      <w:shd w:val="clear" w:color="auto" w:fill="FFFFFF"/>
      <w:lang w:val="cs-CZ" w:eastAsia="pl-PL"/>
      <w14:ligatures w14:val="none"/>
    </w:rPr>
  </w:style>
  <w:style w:type="paragraph" w:customStyle="1" w:styleId="tekstwstpny">
    <w:name w:val="tekst wstępny"/>
    <w:basedOn w:val="Normalny"/>
    <w:unhideWhenUsed/>
    <w:rsid w:val="00A30643"/>
    <w:pPr>
      <w:suppressAutoHyphens/>
      <w:spacing w:before="60" w:after="60"/>
    </w:pPr>
    <w:rPr>
      <w:sz w:val="20"/>
      <w:szCs w:val="20"/>
      <w:lang w:val="en-GB" w:eastAsia="ar-SA"/>
    </w:rPr>
  </w:style>
  <w:style w:type="paragraph" w:customStyle="1" w:styleId="WW-Tekstkomentarza1">
    <w:name w:val="WW-Tekst komentarza1"/>
    <w:basedOn w:val="Normalny"/>
    <w:unhideWhenUsed/>
    <w:qFormat/>
    <w:rsid w:val="00A30643"/>
    <w:rPr>
      <w:sz w:val="20"/>
      <w:szCs w:val="20"/>
    </w:rPr>
  </w:style>
  <w:style w:type="paragraph" w:customStyle="1" w:styleId="Tekstpodstawowy31">
    <w:name w:val="Tekst podstawowy 31"/>
    <w:basedOn w:val="Normalny"/>
    <w:unhideWhenUsed/>
    <w:qFormat/>
    <w:rsid w:val="00A30643"/>
    <w:pPr>
      <w:jc w:val="both"/>
    </w:pPr>
    <w:rPr>
      <w:b/>
      <w:sz w:val="28"/>
      <w:szCs w:val="20"/>
      <w:lang w:eastAsia="ar-SA"/>
    </w:rPr>
  </w:style>
  <w:style w:type="paragraph" w:customStyle="1" w:styleId="rozdzia">
    <w:name w:val="rozdział"/>
    <w:basedOn w:val="Normalny"/>
    <w:unhideWhenUsed/>
    <w:rsid w:val="00A30643"/>
    <w:pPr>
      <w:ind w:left="709" w:hanging="709"/>
      <w:jc w:val="right"/>
    </w:pPr>
    <w:rPr>
      <w:rFonts w:ascii="Verdana" w:cs="Verdana"/>
      <w:b/>
      <w:color w:val="000000"/>
      <w:spacing w:val="4"/>
      <w:sz w:val="18"/>
      <w:szCs w:val="18"/>
    </w:rPr>
  </w:style>
  <w:style w:type="paragraph" w:customStyle="1" w:styleId="Normalnyakapit">
    <w:name w:val="Normalny akapit"/>
    <w:basedOn w:val="Normalny"/>
    <w:link w:val="NormalnyakapitZnak"/>
    <w:unhideWhenUsed/>
    <w:qFormat/>
    <w:rsid w:val="00A30643"/>
    <w:pPr>
      <w:spacing w:line="276" w:lineRule="auto"/>
      <w:ind w:firstLine="703"/>
      <w:jc w:val="both"/>
    </w:pPr>
    <w:rPr>
      <w:rFonts w:ascii="Arial" w:cs="Arial"/>
      <w:sz w:val="22"/>
      <w:szCs w:val="20"/>
    </w:rPr>
  </w:style>
  <w:style w:type="character" w:customStyle="1" w:styleId="NormalnyakapitZnak">
    <w:name w:val="Normalny akapit Znak"/>
    <w:link w:val="Normalnyakapit"/>
    <w:unhideWhenUsed/>
    <w:locked/>
    <w:rsid w:val="00A30643"/>
    <w:rPr>
      <w:rFonts w:ascii="Arial" w:eastAsia="SimSun" w:hAnsi="Times New Roman" w:cs="Arial"/>
      <w:kern w:val="0"/>
      <w:szCs w:val="20"/>
      <w:lang w:eastAsia="pl-PL"/>
      <w14:ligatures w14:val="none"/>
    </w:rPr>
  </w:style>
  <w:style w:type="paragraph" w:customStyle="1" w:styleId="v1standard">
    <w:name w:val="v1standard"/>
    <w:basedOn w:val="Normalny"/>
    <w:unhideWhenUsed/>
    <w:rsid w:val="00A30643"/>
    <w:pPr>
      <w:spacing w:before="100" w:beforeAutospacing="1" w:after="100" w:afterAutospacing="1"/>
    </w:pPr>
  </w:style>
  <w:style w:type="paragraph" w:customStyle="1" w:styleId="Akapitzlist2">
    <w:name w:val="Akapit z listą2"/>
    <w:basedOn w:val="Normalny"/>
    <w:next w:val="Listapunktowana5"/>
    <w:unhideWhenUsed/>
    <w:qFormat/>
    <w:rsid w:val="00A30643"/>
    <w:pPr>
      <w:ind w:left="720"/>
    </w:pPr>
    <w:rPr>
      <w:lang w:eastAsia="zh-CN"/>
    </w:rPr>
  </w:style>
  <w:style w:type="paragraph" w:customStyle="1" w:styleId="WW-Tekstpodstawowy21">
    <w:name w:val="WW-Tekst podstawowy 21"/>
    <w:basedOn w:val="Normalny"/>
    <w:unhideWhenUsed/>
    <w:rsid w:val="00A30643"/>
    <w:pPr>
      <w:suppressAutoHyphens/>
      <w:jc w:val="both"/>
    </w:pPr>
    <w:rPr>
      <w:rFonts w:ascii="Arial" w:cs="Arial"/>
      <w:b/>
      <w:sz w:val="20"/>
      <w:szCs w:val="20"/>
      <w:lang w:eastAsia="ar-SA"/>
    </w:rPr>
  </w:style>
  <w:style w:type="paragraph" w:customStyle="1" w:styleId="WW-NormalnyWeb">
    <w:name w:val="WW-Normalny (Web)"/>
    <w:basedOn w:val="Normalny"/>
    <w:unhideWhenUsed/>
    <w:rsid w:val="00A30643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customStyle="1" w:styleId="WW-Indeks">
    <w:name w:val="WW-Indeks"/>
    <w:basedOn w:val="Normalny"/>
    <w:unhideWhenUsed/>
    <w:rsid w:val="00A30643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unhideWhenUsed/>
    <w:rsid w:val="00A30643"/>
    <w:pPr>
      <w:suppressAutoHyphens/>
    </w:pPr>
    <w:rPr>
      <w:szCs w:val="20"/>
      <w:lang w:eastAsia="ar-SA"/>
    </w:rPr>
  </w:style>
  <w:style w:type="paragraph" w:customStyle="1" w:styleId="st">
    <w:name w:val="st"/>
    <w:basedOn w:val="Normalny"/>
    <w:unhideWhenUsed/>
    <w:rsid w:val="00A30643"/>
    <w:rPr>
      <w:szCs w:val="20"/>
    </w:rPr>
  </w:style>
  <w:style w:type="paragraph" w:customStyle="1" w:styleId="normaltableau">
    <w:name w:val="normal_tableau"/>
    <w:basedOn w:val="Normalny"/>
    <w:unhideWhenUsed/>
    <w:rsid w:val="00A30643"/>
    <w:pPr>
      <w:spacing w:before="120" w:after="120"/>
      <w:jc w:val="both"/>
    </w:pPr>
    <w:rPr>
      <w:rFonts w:ascii="Optima" w:cs="Optima"/>
      <w:sz w:val="22"/>
      <w:szCs w:val="22"/>
      <w:lang w:val="en-GB"/>
    </w:rPr>
  </w:style>
  <w:style w:type="paragraph" w:customStyle="1" w:styleId="ZnakZnak11">
    <w:name w:val="Znak Znak11"/>
    <w:basedOn w:val="Normalny"/>
    <w:unhideWhenUsed/>
    <w:rsid w:val="00A30643"/>
    <w:rPr>
      <w:szCs w:val="20"/>
    </w:rPr>
  </w:style>
  <w:style w:type="paragraph" w:customStyle="1" w:styleId="Style5">
    <w:name w:val="Style5"/>
    <w:basedOn w:val="Normalny"/>
    <w:unhideWhenUsed/>
    <w:rsid w:val="00A30643"/>
    <w:pPr>
      <w:widowControl w:val="0"/>
      <w:autoSpaceDE w:val="0"/>
      <w:autoSpaceDN w:val="0"/>
      <w:adjustRightInd w:val="0"/>
      <w:spacing w:line="490" w:lineRule="exact"/>
      <w:jc w:val="center"/>
    </w:pPr>
    <w:rPr>
      <w:rFonts w:ascii="Arial" w:cs="Arial"/>
    </w:rPr>
  </w:style>
  <w:style w:type="paragraph" w:customStyle="1" w:styleId="ZnakZnak1ZnakZnakZnak">
    <w:name w:val="Znak Znak1 Znak Znak Znak"/>
    <w:basedOn w:val="Normalny"/>
    <w:unhideWhenUsed/>
    <w:rsid w:val="00A30643"/>
    <w:rPr>
      <w:szCs w:val="20"/>
    </w:rPr>
  </w:style>
  <w:style w:type="paragraph" w:customStyle="1" w:styleId="ZnakZnak3">
    <w:name w:val="Znak Znak3"/>
    <w:basedOn w:val="Normalny"/>
    <w:unhideWhenUsed/>
    <w:rsid w:val="00A30643"/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unhideWhenUsed/>
    <w:rsid w:val="00A30643"/>
    <w:rPr>
      <w:szCs w:val="20"/>
    </w:rPr>
  </w:style>
  <w:style w:type="paragraph" w:customStyle="1" w:styleId="ZnakZnak2">
    <w:name w:val="Znak Znak2"/>
    <w:basedOn w:val="Normalny"/>
    <w:unhideWhenUsed/>
    <w:rsid w:val="00A30643"/>
  </w:style>
  <w:style w:type="paragraph" w:customStyle="1" w:styleId="Tekstkomentarza1">
    <w:name w:val="Tekst komentarza1"/>
    <w:basedOn w:val="Normalny"/>
    <w:unhideWhenUsed/>
    <w:rsid w:val="00A30643"/>
    <w:pPr>
      <w:widowControl w:val="0"/>
    </w:pPr>
    <w:rPr>
      <w:sz w:val="20"/>
      <w:szCs w:val="20"/>
    </w:rPr>
  </w:style>
  <w:style w:type="paragraph" w:customStyle="1" w:styleId="Zwykytekst11">
    <w:name w:val="Zwykły tekst11"/>
    <w:basedOn w:val="Normalny"/>
    <w:uiPriority w:val="99"/>
    <w:unhideWhenUsed/>
    <w:rsid w:val="00A30643"/>
    <w:pPr>
      <w:suppressAutoHyphens/>
    </w:pPr>
    <w:rPr>
      <w:sz w:val="20"/>
      <w:szCs w:val="20"/>
      <w:lang w:eastAsia="zh-CN"/>
    </w:rPr>
  </w:style>
  <w:style w:type="paragraph" w:customStyle="1" w:styleId="NormalnyWeb1">
    <w:name w:val="Normalny (Web)1"/>
    <w:basedOn w:val="Normalny"/>
    <w:uiPriority w:val="99"/>
    <w:unhideWhenUsed/>
    <w:rsid w:val="00A30643"/>
    <w:pPr>
      <w:suppressAutoHyphens/>
    </w:pPr>
    <w:rPr>
      <w:sz w:val="20"/>
      <w:szCs w:val="20"/>
      <w:lang w:eastAsia="zh-CN"/>
    </w:rPr>
  </w:style>
  <w:style w:type="paragraph" w:customStyle="1" w:styleId="2Umowaustppoziom2">
    <w:name w:val="2. Umowa_ustęp_poziom_2"/>
    <w:basedOn w:val="Normalny"/>
    <w:unhideWhenUsed/>
    <w:rsid w:val="00A30643"/>
    <w:pPr>
      <w:tabs>
        <w:tab w:val="left" w:pos="360"/>
      </w:tabs>
      <w:suppressAutoHyphens/>
      <w:spacing w:before="120"/>
      <w:ind w:left="360" w:hanging="360"/>
      <w:jc w:val="both"/>
    </w:pPr>
    <w:rPr>
      <w:rFonts w:ascii="Calibri" w:cs="Calibri"/>
      <w:kern w:val="1"/>
      <w:sz w:val="22"/>
      <w:szCs w:val="22"/>
      <w:lang w:eastAsia="zh-CN"/>
    </w:rPr>
  </w:style>
  <w:style w:type="paragraph" w:customStyle="1" w:styleId="3Umowapunktpoziom3">
    <w:name w:val="3. Umowa_punkt_poziom_3"/>
    <w:basedOn w:val="2Umowaustppoziom2"/>
    <w:unhideWhenUsed/>
    <w:rsid w:val="00A30643"/>
    <w:pPr>
      <w:tabs>
        <w:tab w:val="left" w:pos="0"/>
      </w:tabs>
      <w:ind w:hanging="72"/>
    </w:pPr>
  </w:style>
  <w:style w:type="paragraph" w:customStyle="1" w:styleId="4Umowaliterapoziom4">
    <w:name w:val="4. Umowa_litera_poziom_4"/>
    <w:basedOn w:val="3Umowapunktpoziom3"/>
    <w:unhideWhenUsed/>
    <w:rsid w:val="00A30643"/>
  </w:style>
  <w:style w:type="paragraph" w:customStyle="1" w:styleId="gwpbc2ef55a2umowaustppoziom2">
    <w:name w:val="gwpbc2ef55a_2umowaustppoziom2"/>
    <w:basedOn w:val="Normalny"/>
    <w:unhideWhenUsed/>
    <w:rsid w:val="00A30643"/>
    <w:pPr>
      <w:spacing w:before="100" w:beforeAutospacing="1" w:after="100" w:afterAutospacing="1"/>
    </w:pPr>
  </w:style>
  <w:style w:type="paragraph" w:customStyle="1" w:styleId="gwpbc2ef55a3umowapunktpoziom3">
    <w:name w:val="gwpbc2ef55a_3umowapunktpoziom3"/>
    <w:basedOn w:val="Normalny"/>
    <w:unhideWhenUsed/>
    <w:rsid w:val="00A30643"/>
    <w:pPr>
      <w:spacing w:before="100" w:beforeAutospacing="1" w:after="100" w:afterAutospacing="1"/>
    </w:pPr>
  </w:style>
  <w:style w:type="paragraph" w:customStyle="1" w:styleId="gwp3490e16bgwpbc2ef55amsonormal">
    <w:name w:val="gwp3490e16b_gwpbc2ef55amsonormal"/>
    <w:basedOn w:val="Normalny"/>
    <w:unhideWhenUsed/>
    <w:rsid w:val="00A30643"/>
    <w:pPr>
      <w:spacing w:before="100" w:beforeAutospacing="1" w:after="100" w:afterAutospacing="1"/>
    </w:pPr>
    <w:rPr>
      <w:rFonts w:ascii="Calibri" w:cs="Calibri"/>
      <w:sz w:val="22"/>
      <w:szCs w:val="22"/>
    </w:rPr>
  </w:style>
  <w:style w:type="paragraph" w:customStyle="1" w:styleId="gwp3490e16bgwpbc2ef55a2umowaustppoziom2">
    <w:name w:val="gwp3490e16b_gwpbc2ef55a2umowaustppoziom2"/>
    <w:basedOn w:val="Normalny"/>
    <w:unhideWhenUsed/>
    <w:rsid w:val="00A30643"/>
    <w:pPr>
      <w:spacing w:before="100" w:beforeAutospacing="1" w:after="100" w:afterAutospacing="1"/>
    </w:pPr>
    <w:rPr>
      <w:rFonts w:ascii="Calibri" w:cs="Calibri"/>
      <w:sz w:val="22"/>
      <w:szCs w:val="22"/>
    </w:rPr>
  </w:style>
  <w:style w:type="paragraph" w:customStyle="1" w:styleId="gwp3490e16bgwpbc2ef55a3umowapunktpoziom3">
    <w:name w:val="gwp3490e16b_gwpbc2ef55a3umowapunktpoziom3"/>
    <w:basedOn w:val="Normalny"/>
    <w:unhideWhenUsed/>
    <w:rsid w:val="00A30643"/>
    <w:pPr>
      <w:spacing w:before="100" w:beforeAutospacing="1" w:after="100" w:afterAutospacing="1"/>
    </w:pPr>
    <w:rPr>
      <w:rFonts w:ascii="Calibri" w:cs="Calibri"/>
      <w:sz w:val="22"/>
      <w:szCs w:val="22"/>
    </w:rPr>
  </w:style>
  <w:style w:type="character" w:customStyle="1" w:styleId="apple-style-span">
    <w:name w:val="apple-style-span"/>
    <w:unhideWhenUsed/>
    <w:rsid w:val="00A30643"/>
    <w:rPr>
      <w:rFonts w:cs="Times New Roman" w:hint="default"/>
      <w:sz w:val="24"/>
      <w:szCs w:val="24"/>
    </w:rPr>
  </w:style>
  <w:style w:type="character" w:customStyle="1" w:styleId="czeinternetowe">
    <w:name w:val="Łącze internetowe"/>
    <w:uiPriority w:val="99"/>
    <w:unhideWhenUsed/>
    <w:rsid w:val="00A30643"/>
    <w:rPr>
      <w:rFonts w:ascii="Times New Roman" w:eastAsia="SimSun" w:hAnsi="Times New Roman" w:hint="default"/>
      <w:color w:val="FF0000"/>
      <w:sz w:val="24"/>
      <w:szCs w:val="24"/>
      <w:u w:val="single"/>
    </w:rPr>
  </w:style>
  <w:style w:type="character" w:customStyle="1" w:styleId="WW8Num11z1">
    <w:name w:val="WW8Num11z1"/>
    <w:unhideWhenUsed/>
    <w:rsid w:val="00A30643"/>
    <w:rPr>
      <w:rFonts w:ascii="Courier New" w:eastAsia="SimSun" w:hAnsi="Times New Roman" w:hint="default"/>
      <w:sz w:val="24"/>
      <w:szCs w:val="24"/>
    </w:rPr>
  </w:style>
  <w:style w:type="character" w:customStyle="1" w:styleId="apple-converted-space">
    <w:name w:val="apple-converted-space"/>
    <w:unhideWhenUsed/>
    <w:rsid w:val="00A30643"/>
    <w:rPr>
      <w:rFonts w:cs="Times New Roman" w:hint="default"/>
      <w:sz w:val="24"/>
      <w:szCs w:val="24"/>
    </w:rPr>
  </w:style>
  <w:style w:type="character" w:customStyle="1" w:styleId="Nierozpoznanawzmianka1">
    <w:name w:val="Nierozpoznana wzmianka1"/>
    <w:uiPriority w:val="99"/>
    <w:unhideWhenUsed/>
    <w:rsid w:val="00A30643"/>
    <w:rPr>
      <w:rFonts w:hint="default"/>
      <w:color w:val="auto"/>
      <w:sz w:val="24"/>
      <w:szCs w:val="24"/>
    </w:rPr>
  </w:style>
  <w:style w:type="character" w:customStyle="1" w:styleId="Nagwek3Arial">
    <w:name w:val="Nagłówek #3 + Arial"/>
    <w:aliases w:val="Bez pogrubienia,Kursywa"/>
    <w:unhideWhenUsed/>
    <w:rsid w:val="00A30643"/>
    <w:rPr>
      <w:rFonts w:ascii="Arial" w:eastAsia="SimSun" w:hAnsi="Times New Roman" w:hint="default"/>
      <w:b/>
      <w:i/>
      <w:sz w:val="19"/>
      <w:szCs w:val="24"/>
      <w:shd w:val="clear" w:color="auto" w:fill="FFFFFF"/>
    </w:rPr>
  </w:style>
  <w:style w:type="character" w:customStyle="1" w:styleId="WW8Num2z0">
    <w:name w:val="WW8Num2z0"/>
    <w:unhideWhenUsed/>
    <w:rsid w:val="00A30643"/>
    <w:rPr>
      <w:rFonts w:ascii="Times New Roman" w:eastAsia="SimSun" w:hAnsi="Times New Roman" w:hint="default"/>
      <w:sz w:val="24"/>
      <w:szCs w:val="24"/>
    </w:rPr>
  </w:style>
  <w:style w:type="character" w:customStyle="1" w:styleId="ZnakZnak13">
    <w:name w:val="Znak Znak13"/>
    <w:unhideWhenUsed/>
    <w:locked/>
    <w:rsid w:val="00A30643"/>
    <w:rPr>
      <w:rFonts w:ascii="Arial" w:eastAsia="SimSun" w:hAnsi="Times New Roman" w:hint="default"/>
      <w:b/>
      <w:sz w:val="22"/>
      <w:szCs w:val="24"/>
      <w:lang w:val="pl-PL" w:eastAsia="pl-PL"/>
    </w:rPr>
  </w:style>
  <w:style w:type="character" w:customStyle="1" w:styleId="ZnakZnak8">
    <w:name w:val="Znak Znak8"/>
    <w:unhideWhenUsed/>
    <w:locked/>
    <w:rsid w:val="00A30643"/>
    <w:rPr>
      <w:rFonts w:hint="default"/>
      <w:sz w:val="24"/>
      <w:szCs w:val="24"/>
      <w:lang w:val="pl-PL" w:eastAsia="pl-PL"/>
    </w:rPr>
  </w:style>
  <w:style w:type="character" w:customStyle="1" w:styleId="FontStyle17">
    <w:name w:val="Font Style17"/>
    <w:unhideWhenUsed/>
    <w:rsid w:val="00A30643"/>
    <w:rPr>
      <w:rFonts w:ascii="Times New Roman" w:eastAsia="Times New Roman" w:hAnsi="Times New Roman" w:hint="default"/>
      <w:sz w:val="18"/>
      <w:szCs w:val="24"/>
    </w:rPr>
  </w:style>
  <w:style w:type="character" w:customStyle="1" w:styleId="DeltaViewInsertion">
    <w:name w:val="DeltaView Insertion"/>
    <w:unhideWhenUsed/>
    <w:qFormat/>
    <w:rsid w:val="00A30643"/>
    <w:rPr>
      <w:rFonts w:hint="default"/>
      <w:b/>
      <w:i/>
      <w:sz w:val="24"/>
      <w:szCs w:val="24"/>
    </w:rPr>
  </w:style>
  <w:style w:type="character" w:customStyle="1" w:styleId="TeksttreciPogrubienie">
    <w:name w:val="Tekst treści + Pogrubienie"/>
    <w:unhideWhenUsed/>
    <w:rsid w:val="00A30643"/>
    <w:rPr>
      <w:rFonts w:ascii="Verdana" w:eastAsia="SimSun" w:hAnsi="Times New Roman" w:hint="default"/>
      <w:b/>
      <w:sz w:val="19"/>
      <w:szCs w:val="24"/>
      <w:shd w:val="clear" w:color="auto" w:fill="FFFFFF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Preambuła Znak,lp1 Znak,CW_Lista Znak,Akapit normalny Znak,Odstavec Znak"/>
    <w:uiPriority w:val="34"/>
    <w:unhideWhenUsed/>
    <w:qFormat/>
    <w:locked/>
    <w:rsid w:val="00A30643"/>
    <w:rPr>
      <w:rFonts w:ascii="Times New Roman" w:eastAsia="SimSun" w:hAnsi="Times New Roman" w:hint="default"/>
      <w:sz w:val="24"/>
      <w:szCs w:val="24"/>
      <w:lang w:val="pl-PL"/>
    </w:rPr>
  </w:style>
  <w:style w:type="character" w:customStyle="1" w:styleId="Nierozpoznanawzmianka2">
    <w:name w:val="Nierozpoznana wzmianka2"/>
    <w:uiPriority w:val="99"/>
    <w:unhideWhenUsed/>
    <w:rsid w:val="00A30643"/>
    <w:rPr>
      <w:rFonts w:cs="Times New Roman" w:hint="default"/>
      <w:color w:val="auto"/>
      <w:sz w:val="24"/>
      <w:szCs w:val="24"/>
    </w:rPr>
  </w:style>
  <w:style w:type="character" w:customStyle="1" w:styleId="alb">
    <w:name w:val="a_lb"/>
    <w:unhideWhenUsed/>
    <w:qFormat/>
    <w:rsid w:val="00A30643"/>
    <w:rPr>
      <w:rFonts w:hint="default"/>
      <w:sz w:val="24"/>
      <w:szCs w:val="24"/>
    </w:rPr>
  </w:style>
  <w:style w:type="character" w:customStyle="1" w:styleId="Teksttreci2Bezpogrubienia">
    <w:name w:val="Tekst treści (2) + Bez pogrubienia"/>
    <w:aliases w:val="Kursywa1"/>
    <w:unhideWhenUsed/>
    <w:qFormat/>
    <w:rsid w:val="00A30643"/>
    <w:rPr>
      <w:rFonts w:ascii="Calibri" w:eastAsia="SimSun" w:hAnsi="Times New Roman" w:hint="default"/>
      <w:b/>
      <w:i/>
      <w:color w:val="000000"/>
      <w:sz w:val="21"/>
      <w:szCs w:val="24"/>
      <w:shd w:val="clear" w:color="auto" w:fill="FFFFFF"/>
      <w:lang w:val="pl-PL"/>
    </w:rPr>
  </w:style>
  <w:style w:type="character" w:customStyle="1" w:styleId="Wyrnienie">
    <w:name w:val="Wyróżnienie"/>
    <w:uiPriority w:val="20"/>
    <w:unhideWhenUsed/>
    <w:qFormat/>
    <w:rsid w:val="00A30643"/>
    <w:rPr>
      <w:rFonts w:hint="default"/>
      <w:i/>
      <w:sz w:val="24"/>
      <w:szCs w:val="24"/>
    </w:rPr>
  </w:style>
  <w:style w:type="character" w:customStyle="1" w:styleId="tekstdokbold">
    <w:name w:val="tekst dok. bold"/>
    <w:unhideWhenUsed/>
    <w:rsid w:val="00A30643"/>
    <w:rPr>
      <w:rFonts w:hint="default"/>
      <w:b/>
      <w:sz w:val="24"/>
      <w:szCs w:val="24"/>
    </w:rPr>
  </w:style>
  <w:style w:type="character" w:customStyle="1" w:styleId="grame">
    <w:name w:val="grame"/>
    <w:unhideWhenUsed/>
    <w:rsid w:val="00A30643"/>
    <w:rPr>
      <w:rFonts w:cs="Times New Roman" w:hint="default"/>
      <w:sz w:val="24"/>
      <w:szCs w:val="24"/>
    </w:rPr>
  </w:style>
  <w:style w:type="character" w:customStyle="1" w:styleId="FontStyle11">
    <w:name w:val="Font Style11"/>
    <w:unhideWhenUsed/>
    <w:rsid w:val="00A30643"/>
    <w:rPr>
      <w:rFonts w:ascii="Arial" w:eastAsia="SimSun" w:hAnsi="Times New Roman" w:hint="default"/>
      <w:b/>
      <w:sz w:val="26"/>
      <w:szCs w:val="24"/>
    </w:rPr>
  </w:style>
  <w:style w:type="character" w:customStyle="1" w:styleId="WW8Num9z0">
    <w:name w:val="WW8Num9z0"/>
    <w:unhideWhenUsed/>
    <w:rsid w:val="00A30643"/>
    <w:rPr>
      <w:rFonts w:hint="default"/>
      <w:sz w:val="24"/>
      <w:szCs w:val="24"/>
    </w:rPr>
  </w:style>
  <w:style w:type="character" w:customStyle="1" w:styleId="WW8Num10z0">
    <w:name w:val="WW8Num10z0"/>
    <w:unhideWhenUsed/>
    <w:rsid w:val="00A30643"/>
    <w:rPr>
      <w:rFonts w:ascii="Symbol" w:eastAsia="SimSun" w:hAnsi="Symbol" w:hint="default"/>
      <w:sz w:val="24"/>
      <w:szCs w:val="24"/>
    </w:rPr>
  </w:style>
  <w:style w:type="character" w:customStyle="1" w:styleId="WW8Num11z0">
    <w:name w:val="WW8Num11z0"/>
    <w:unhideWhenUsed/>
    <w:rsid w:val="00A30643"/>
    <w:rPr>
      <w:rFonts w:hint="default"/>
      <w:sz w:val="24"/>
      <w:szCs w:val="24"/>
    </w:rPr>
  </w:style>
  <w:style w:type="character" w:customStyle="1" w:styleId="Teksttreci2Bezpogrubienia1">
    <w:name w:val="Tekst treści (2) + Bez pogrubienia1"/>
    <w:aliases w:val="Kursywa2"/>
    <w:unhideWhenUsed/>
    <w:rsid w:val="00A30643"/>
    <w:rPr>
      <w:rFonts w:ascii="Calibri" w:eastAsia="SimSun" w:hAnsi="Times New Roman" w:hint="default"/>
      <w:b/>
      <w:i/>
      <w:color w:val="000000"/>
      <w:sz w:val="21"/>
      <w:szCs w:val="24"/>
      <w:shd w:val="clear" w:color="auto" w:fill="FFFFFF"/>
      <w:lang w:val="pl-PL" w:eastAsia="pl-PL"/>
    </w:rPr>
  </w:style>
  <w:style w:type="character" w:customStyle="1" w:styleId="Pogrubienie1">
    <w:name w:val="Pogrubienie1"/>
    <w:aliases w:val="Tekst treści (11) + 9,5 pt"/>
    <w:uiPriority w:val="99"/>
    <w:unhideWhenUsed/>
    <w:qFormat/>
    <w:rsid w:val="00A30643"/>
    <w:rPr>
      <w:rFonts w:cs="Times New Roman" w:hint="default"/>
      <w:b/>
      <w:sz w:val="24"/>
      <w:szCs w:val="24"/>
    </w:rPr>
  </w:style>
  <w:style w:type="character" w:customStyle="1" w:styleId="Domylnaczcionkaakapitu1">
    <w:name w:val="Domyślna czcionka akapitu1"/>
    <w:unhideWhenUsed/>
    <w:rsid w:val="00A30643"/>
    <w:rPr>
      <w:rFonts w:hint="default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A30643"/>
    <w:rPr>
      <w:rFonts w:hint="default"/>
      <w:color w:val="605E5C"/>
      <w:sz w:val="24"/>
      <w:szCs w:val="24"/>
      <w:shd w:val="clear" w:color="auto" w:fill="E1DFDD"/>
    </w:rPr>
  </w:style>
  <w:style w:type="paragraph" w:customStyle="1" w:styleId="Akapitzlist4">
    <w:name w:val="Akapit z listą4"/>
    <w:basedOn w:val="Normalny"/>
    <w:link w:val="ListParagraphChar"/>
    <w:rsid w:val="00A30643"/>
    <w:pPr>
      <w:suppressAutoHyphens/>
      <w:ind w:left="720"/>
    </w:pPr>
    <w:rPr>
      <w:rFonts w:eastAsia="Times New Roman"/>
      <w:lang w:eastAsia="ar-SA"/>
    </w:rPr>
  </w:style>
  <w:style w:type="character" w:customStyle="1" w:styleId="ListParagraphChar">
    <w:name w:val="List Paragraph Char"/>
    <w:link w:val="Akapitzlist4"/>
    <w:locked/>
    <w:rsid w:val="00A3064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306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30643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A306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5385</Words>
  <Characters>32310</Characters>
  <Application>Microsoft Office Word</Application>
  <DocSecurity>0</DocSecurity>
  <Lines>269</Lines>
  <Paragraphs>75</Paragraphs>
  <ScaleCrop>false</ScaleCrop>
  <Company/>
  <LinksUpToDate>false</LinksUpToDate>
  <CharactersWithSpaces>37620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Welc</dc:creator>
  <cp:keywords/>
  <dc:description/>
  <cp:lastModifiedBy>Sylwia Welc</cp:lastModifiedBy>
  <cp:revision>2</cp:revision>
  <dcterms:created xsi:type="dcterms:W3CDTF">2025-02-04T10:27:00Z</dcterms:created>
  <dcterms:modified xsi:type="dcterms:W3CDTF">2025-02-04T10:29:00Z</dcterms:modified>
</cp:coreProperties>
</file>