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A494" w14:textId="77777777" w:rsidR="0017371F" w:rsidRPr="00594092" w:rsidRDefault="0017371F" w:rsidP="0017371F">
      <w:pPr>
        <w:pStyle w:val="tyt"/>
        <w:keepNext w:val="0"/>
        <w:spacing w:before="0" w:after="120"/>
        <w:jc w:val="right"/>
        <w:rPr>
          <w:rFonts w:ascii="Calibri Light" w:hAnsi="Calibri Light" w:cs="Calibri Light"/>
          <w:sz w:val="16"/>
          <w:szCs w:val="16"/>
        </w:rPr>
      </w:pPr>
      <w:r w:rsidRPr="00594092">
        <w:rPr>
          <w:rFonts w:ascii="Calibri Light" w:hAnsi="Calibri Light" w:cs="Calibri Light"/>
          <w:b w:val="0"/>
          <w:i/>
          <w:sz w:val="16"/>
          <w:szCs w:val="16"/>
        </w:rPr>
        <w:t>Załącznik nr 1 do SWZ</w:t>
      </w:r>
      <w:r>
        <w:rPr>
          <w:rFonts w:ascii="Calibri Light" w:hAnsi="Calibri Light" w:cs="Calibri Light"/>
          <w:b w:val="0"/>
          <w:i/>
          <w:sz w:val="16"/>
          <w:szCs w:val="16"/>
        </w:rPr>
        <w:t xml:space="preserve"> – wzór</w:t>
      </w:r>
    </w:p>
    <w:p w14:paraId="278A9E74" w14:textId="77777777" w:rsidR="0017371F" w:rsidRPr="00F30406" w:rsidRDefault="0017371F" w:rsidP="0017371F">
      <w:pPr>
        <w:ind w:right="-25"/>
        <w:jc w:val="center"/>
        <w:rPr>
          <w:rFonts w:ascii="Calibri Light" w:hAnsi="Calibri Light" w:cs="Calibri Light"/>
          <w:b/>
          <w:bCs/>
          <w:i/>
          <w:sz w:val="30"/>
        </w:rPr>
      </w:pPr>
      <w:r>
        <w:rPr>
          <w:rFonts w:ascii="Calibri Light" w:hAnsi="Calibri Light" w:cs="Calibri Light"/>
          <w:b/>
          <w:bCs/>
          <w:sz w:val="30"/>
        </w:rPr>
        <w:t>OFERTA</w:t>
      </w:r>
    </w:p>
    <w:p w14:paraId="0BED9612" w14:textId="77777777" w:rsidR="0017371F" w:rsidRPr="004E4B4E" w:rsidRDefault="0017371F" w:rsidP="0017371F">
      <w:pPr>
        <w:pStyle w:val="Tekstpodstawowy"/>
        <w:ind w:right="3"/>
        <w:rPr>
          <w:rFonts w:ascii="Calibri Light" w:eastAsia="Calibri" w:hAnsi="Calibri Light" w:cs="Calibri Light"/>
          <w:b/>
          <w:bCs/>
        </w:rPr>
      </w:pPr>
      <w:r w:rsidRPr="001E0C10">
        <w:rPr>
          <w:rFonts w:ascii="Calibri Light" w:hAnsi="Calibri Light" w:cs="Calibri Light"/>
        </w:rPr>
        <w:t>w postępowaniu o udzielenie zamówienia publicznego prowadzonego w trybie podstawowym bez negocjacji</w:t>
      </w:r>
      <w:r>
        <w:rPr>
          <w:rFonts w:ascii="Calibri Light" w:hAnsi="Calibri Light" w:cs="Calibri Light"/>
        </w:rPr>
        <w:t xml:space="preserve"> </w:t>
      </w:r>
      <w:r w:rsidRPr="001E0C10">
        <w:rPr>
          <w:rFonts w:ascii="Calibri Light" w:hAnsi="Calibri Light" w:cs="Calibri Light"/>
        </w:rPr>
        <w:t>dla zadania inwestycyjnego pod nazwą:</w:t>
      </w:r>
      <w:r>
        <w:rPr>
          <w:rFonts w:ascii="Calibri Light" w:hAnsi="Calibri Light" w:cs="Calibri Light"/>
        </w:rPr>
        <w:t xml:space="preserve"> </w:t>
      </w:r>
      <w:r w:rsidRPr="00505C68">
        <w:rPr>
          <w:rFonts w:ascii="Calibri Light" w:hAnsi="Calibri Light" w:cs="Calibri Light"/>
          <w:bCs/>
        </w:rPr>
        <w:t>„</w:t>
      </w:r>
      <w:r>
        <w:rPr>
          <w:rFonts w:ascii="Calibri Light" w:eastAsia="Calibri" w:hAnsi="Calibri Light" w:cs="Calibri Light"/>
          <w:bCs/>
        </w:rPr>
        <w:t>Przebudowa ulicy Ogrodowej</w:t>
      </w:r>
      <w:r w:rsidRPr="004E4B4E">
        <w:rPr>
          <w:rFonts w:ascii="Calibri Light" w:eastAsia="Calibri" w:hAnsi="Calibri Light" w:cs="Calibri Light"/>
          <w:bCs/>
        </w:rPr>
        <w:t xml:space="preserve"> w Lidzbarku Warmińskim”</w:t>
      </w:r>
    </w:p>
    <w:p w14:paraId="34A2E06B" w14:textId="77777777" w:rsidR="0017371F" w:rsidRDefault="0017371F" w:rsidP="0017371F">
      <w:pPr>
        <w:pStyle w:val="Tekstpodstawowy"/>
        <w:ind w:right="-25"/>
        <w:jc w:val="center"/>
        <w:rPr>
          <w:rFonts w:ascii="Calibri Light" w:hAnsi="Calibri Light" w:cs="Calibri Light"/>
          <w:b/>
        </w:rPr>
      </w:pPr>
    </w:p>
    <w:p w14:paraId="67884555" w14:textId="77777777" w:rsidR="0017371F" w:rsidRPr="001E0C10" w:rsidRDefault="0017371F" w:rsidP="0017371F">
      <w:pPr>
        <w:pStyle w:val="Tekstpodstawowy"/>
        <w:ind w:right="-25"/>
        <w:jc w:val="center"/>
        <w:rPr>
          <w:rFonts w:ascii="Calibri Light" w:hAnsi="Calibri Light" w:cs="Calibri Light"/>
          <w:iCs/>
          <w:sz w:val="18"/>
          <w:szCs w:val="18"/>
        </w:rPr>
      </w:pPr>
      <w:r w:rsidRPr="001E0C10">
        <w:rPr>
          <w:rFonts w:ascii="Calibri Light" w:hAnsi="Calibri Light" w:cs="Calibri Light"/>
          <w:sz w:val="18"/>
          <w:szCs w:val="18"/>
        </w:rPr>
        <w:t xml:space="preserve">Zadanie realizowane w ramach </w:t>
      </w:r>
      <w:r w:rsidRPr="004E4B4E">
        <w:rPr>
          <w:rFonts w:ascii="Calibri Light" w:eastAsia="Calibri" w:hAnsi="Calibri Light" w:cs="Calibri Light"/>
          <w:bCs/>
          <w:color w:val="000000"/>
          <w:sz w:val="18"/>
          <w:szCs w:val="18"/>
        </w:rPr>
        <w:t xml:space="preserve">dofinansowania z Rządowego </w:t>
      </w:r>
      <w:r>
        <w:rPr>
          <w:rFonts w:ascii="Calibri Light" w:eastAsia="Calibri" w:hAnsi="Calibri Light" w:cs="Calibri Light"/>
          <w:bCs/>
          <w:color w:val="000000"/>
          <w:sz w:val="18"/>
          <w:szCs w:val="18"/>
        </w:rPr>
        <w:t>Funduszu Rozwoju Dróg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05"/>
        <w:gridCol w:w="1701"/>
        <w:gridCol w:w="6"/>
        <w:gridCol w:w="3112"/>
      </w:tblGrid>
      <w:tr w:rsidR="0017371F" w:rsidRPr="006A3AC3" w14:paraId="4765B040" w14:textId="77777777" w:rsidTr="00D52426">
        <w:trPr>
          <w:trHeight w:val="455"/>
        </w:trPr>
        <w:tc>
          <w:tcPr>
            <w:tcW w:w="2415" w:type="dxa"/>
            <w:shd w:val="clear" w:color="auto" w:fill="auto"/>
            <w:vAlign w:val="center"/>
          </w:tcPr>
          <w:p w14:paraId="71D8AD43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14:paraId="207BC5F3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02B9B16E" w14:textId="77777777" w:rsidTr="00D52426">
        <w:trPr>
          <w:trHeight w:val="453"/>
        </w:trPr>
        <w:tc>
          <w:tcPr>
            <w:tcW w:w="2415" w:type="dxa"/>
            <w:shd w:val="clear" w:color="auto" w:fill="auto"/>
            <w:vAlign w:val="center"/>
          </w:tcPr>
          <w:p w14:paraId="23277133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14:paraId="3B2E8539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663C7444" w14:textId="77777777" w:rsidTr="00D52426">
        <w:trPr>
          <w:trHeight w:val="453"/>
        </w:trPr>
        <w:tc>
          <w:tcPr>
            <w:tcW w:w="2415" w:type="dxa"/>
            <w:shd w:val="clear" w:color="auto" w:fill="auto"/>
            <w:vAlign w:val="center"/>
          </w:tcPr>
          <w:p w14:paraId="28D874A5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WOJEWÓDZTWO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2FFB3D1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A2032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20"/>
              </w:rPr>
              <w:t>KOD POCZTOWY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0610CF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016D283A" w14:textId="77777777" w:rsidTr="00D52426">
        <w:trPr>
          <w:trHeight w:val="453"/>
        </w:trPr>
        <w:tc>
          <w:tcPr>
            <w:tcW w:w="2415" w:type="dxa"/>
            <w:shd w:val="clear" w:color="auto" w:fill="auto"/>
            <w:vAlign w:val="center"/>
          </w:tcPr>
          <w:p w14:paraId="3845488B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4FCCF4A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01A93F13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4E572AD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0FE5C03F" w14:textId="77777777" w:rsidTr="00D52426">
        <w:trPr>
          <w:trHeight w:val="455"/>
        </w:trPr>
        <w:tc>
          <w:tcPr>
            <w:tcW w:w="2415" w:type="dxa"/>
            <w:shd w:val="clear" w:color="auto" w:fill="auto"/>
            <w:vAlign w:val="center"/>
          </w:tcPr>
          <w:p w14:paraId="53ACDBB0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974C5A2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7FCE9CDB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46488ED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3B7B0132" w14:textId="77777777" w:rsidTr="00D52426">
        <w:trPr>
          <w:trHeight w:val="453"/>
        </w:trPr>
        <w:tc>
          <w:tcPr>
            <w:tcW w:w="2415" w:type="dxa"/>
            <w:shd w:val="clear" w:color="auto" w:fill="auto"/>
            <w:vAlign w:val="center"/>
          </w:tcPr>
          <w:p w14:paraId="7C0CE3A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E-MAIL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587B6A0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275C9F5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FAKS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BD16776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78E9A125" w14:textId="77777777" w:rsidR="0017371F" w:rsidRPr="006A3AC3" w:rsidRDefault="0017371F" w:rsidP="0017371F">
      <w:pPr>
        <w:spacing w:before="1" w:line="256" w:lineRule="auto"/>
        <w:ind w:left="104" w:right="-25"/>
        <w:jc w:val="center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t>(w przypadku składania oferty przez Wykonawców występujących wspólnie podać nazwy (firmy) i dokładne adresy</w:t>
      </w:r>
      <w:r w:rsidRPr="006A3AC3">
        <w:rPr>
          <w:rFonts w:ascii="Calibri Light" w:hAnsi="Calibri Light" w:cs="Calibri Light"/>
          <w:sz w:val="16"/>
          <w:u w:val="single"/>
        </w:rPr>
        <w:t xml:space="preserve"> wszystkich wspólników spółk</w:t>
      </w:r>
      <w:r w:rsidRPr="006A3AC3">
        <w:rPr>
          <w:rFonts w:ascii="Calibri Light" w:hAnsi="Calibri Light" w:cs="Calibri Light"/>
          <w:sz w:val="16"/>
        </w:rPr>
        <w:t xml:space="preserve">i </w:t>
      </w:r>
      <w:r w:rsidRPr="006A3AC3">
        <w:rPr>
          <w:rFonts w:ascii="Calibri Light" w:hAnsi="Calibri Light" w:cs="Calibri Light"/>
          <w:sz w:val="16"/>
          <w:u w:val="single"/>
        </w:rPr>
        <w:t>cywilnej lub członków konsorcjum)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2"/>
        <w:gridCol w:w="4807"/>
      </w:tblGrid>
      <w:tr w:rsidR="0017371F" w:rsidRPr="006A3AC3" w14:paraId="39D0CAB5" w14:textId="77777777" w:rsidTr="00D52426">
        <w:trPr>
          <w:trHeight w:val="364"/>
        </w:trPr>
        <w:tc>
          <w:tcPr>
            <w:tcW w:w="9639" w:type="dxa"/>
            <w:gridSpan w:val="2"/>
            <w:shd w:val="clear" w:color="auto" w:fill="auto"/>
          </w:tcPr>
          <w:p w14:paraId="35D7FB4F" w14:textId="77777777" w:rsidR="0017371F" w:rsidRPr="004E4B4E" w:rsidRDefault="0017371F" w:rsidP="00D52426">
            <w:pPr>
              <w:pStyle w:val="TableParagraph"/>
              <w:ind w:left="69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Imię i nazwisko osoby uprawnionej do kontaktów:</w:t>
            </w:r>
          </w:p>
        </w:tc>
      </w:tr>
      <w:tr w:rsidR="0017371F" w:rsidRPr="006A3AC3" w14:paraId="47C450ED" w14:textId="77777777" w:rsidTr="00D52426">
        <w:trPr>
          <w:trHeight w:val="364"/>
        </w:trPr>
        <w:tc>
          <w:tcPr>
            <w:tcW w:w="4832" w:type="dxa"/>
            <w:shd w:val="clear" w:color="auto" w:fill="auto"/>
          </w:tcPr>
          <w:p w14:paraId="19FD66C3" w14:textId="77777777" w:rsidR="0017371F" w:rsidRPr="004E4B4E" w:rsidRDefault="0017371F" w:rsidP="00D52426">
            <w:pPr>
              <w:pStyle w:val="TableParagraph"/>
              <w:ind w:left="1737" w:right="-23" w:hanging="165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Nr telefonu:</w:t>
            </w:r>
          </w:p>
        </w:tc>
        <w:tc>
          <w:tcPr>
            <w:tcW w:w="4807" w:type="dxa"/>
            <w:shd w:val="clear" w:color="auto" w:fill="auto"/>
          </w:tcPr>
          <w:p w14:paraId="295BF49F" w14:textId="77777777" w:rsidR="0017371F" w:rsidRPr="004E4B4E" w:rsidRDefault="0017371F" w:rsidP="00D52426">
            <w:pPr>
              <w:pStyle w:val="TableParagraph"/>
              <w:ind w:left="1738" w:right="-23" w:hanging="1621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e-mail:</w:t>
            </w:r>
          </w:p>
        </w:tc>
      </w:tr>
    </w:tbl>
    <w:p w14:paraId="516173C8" w14:textId="77777777" w:rsidR="0017371F" w:rsidRDefault="0017371F" w:rsidP="0017371F">
      <w:pPr>
        <w:pStyle w:val="Tekstpodstawowy"/>
        <w:ind w:right="-25"/>
        <w:rPr>
          <w:rFonts w:ascii="Calibri Light" w:hAnsi="Calibri Light" w:cs="Calibri Light"/>
          <w:sz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17371F" w:rsidRPr="00BE4739" w14:paraId="6908511A" w14:textId="77777777" w:rsidTr="00D52426">
        <w:trPr>
          <w:cantSplit/>
          <w:trHeight w:val="383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397C6" w14:textId="77777777" w:rsidR="0017371F" w:rsidRPr="00BE4739" w:rsidRDefault="0017371F" w:rsidP="00D52426">
            <w:pPr>
              <w:tabs>
                <w:tab w:val="left" w:pos="709"/>
              </w:tabs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DANE PEŁNOMOCNIKA, O KTÓRYM MOWA W ART. 58 UST. 2 USTAWY PZP  </w:t>
            </w:r>
          </w:p>
          <w:p w14:paraId="790251C8" w14:textId="77777777" w:rsidR="0017371F" w:rsidRPr="00AA3449" w:rsidRDefault="0017371F" w:rsidP="00D52426">
            <w:pPr>
              <w:tabs>
                <w:tab w:val="left" w:pos="709"/>
              </w:tabs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AA3449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(w przypadku Wykonawców wspólnie ubiegających się o udzielenie zamówienia)</w:t>
            </w:r>
          </w:p>
        </w:tc>
      </w:tr>
      <w:tr w:rsidR="0017371F" w:rsidRPr="00BE4739" w14:paraId="79991EA2" w14:textId="77777777" w:rsidTr="00D52426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14:paraId="7F1C3E90" w14:textId="77777777" w:rsidR="0017371F" w:rsidRPr="00BE4739" w:rsidRDefault="0017371F" w:rsidP="00D52426">
            <w:pPr>
              <w:tabs>
                <w:tab w:val="left" w:pos="709"/>
              </w:tabs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Nazwa: </w:t>
            </w:r>
          </w:p>
        </w:tc>
      </w:tr>
      <w:tr w:rsidR="0017371F" w:rsidRPr="00BE4739" w14:paraId="6FA2CEFB" w14:textId="77777777" w:rsidTr="00D52426">
        <w:trPr>
          <w:cantSplit/>
          <w:trHeight w:val="454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023924AA" w14:textId="77777777" w:rsidR="0017371F" w:rsidRPr="00BE4739" w:rsidRDefault="0017371F" w:rsidP="00D52426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>Województwo: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65405251" w14:textId="77777777" w:rsidR="0017371F" w:rsidRPr="00BE4739" w:rsidRDefault="0017371F" w:rsidP="00D52426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Kraj:                                                           </w:t>
            </w:r>
          </w:p>
        </w:tc>
      </w:tr>
      <w:tr w:rsidR="0017371F" w:rsidRPr="00BE4739" w14:paraId="2F398140" w14:textId="77777777" w:rsidTr="00D52426">
        <w:trPr>
          <w:cantSplit/>
          <w:trHeight w:val="454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53EB770E" w14:textId="77777777" w:rsidR="0017371F" w:rsidRPr="00BE4739" w:rsidRDefault="0017371F" w:rsidP="00D52426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>Miejscowość: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0B43484E" w14:textId="77777777" w:rsidR="0017371F" w:rsidRPr="00BE4739" w:rsidRDefault="0017371F" w:rsidP="00D52426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>Kod pocztowy:</w:t>
            </w:r>
          </w:p>
        </w:tc>
      </w:tr>
      <w:tr w:rsidR="0017371F" w:rsidRPr="00BE4739" w14:paraId="09A3909B" w14:textId="77777777" w:rsidTr="00D52426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14:paraId="4C202E78" w14:textId="77777777" w:rsidR="0017371F" w:rsidRPr="00BE4739" w:rsidRDefault="0017371F" w:rsidP="00D52426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>Adres pocztowy (ulica, nr domu i lokalu):</w:t>
            </w:r>
          </w:p>
        </w:tc>
      </w:tr>
      <w:tr w:rsidR="0017371F" w:rsidRPr="00BE4739" w14:paraId="10F9847C" w14:textId="77777777" w:rsidTr="00D52426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14:paraId="62EF4A12" w14:textId="77777777" w:rsidR="0017371F" w:rsidRPr="00BE4739" w:rsidRDefault="0017371F" w:rsidP="00D52426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>E-mail (do komunikacji Zamawiającego z Wykonawcą</w:t>
            </w:r>
            <w:r w:rsidRPr="00BE473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>poprzez Platformę):</w:t>
            </w:r>
          </w:p>
        </w:tc>
      </w:tr>
      <w:tr w:rsidR="0017371F" w:rsidRPr="00BE4739" w14:paraId="22ACD9C8" w14:textId="77777777" w:rsidTr="00D52426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14:paraId="4F5C4AC2" w14:textId="77777777" w:rsidR="0017371F" w:rsidRPr="00BE4739" w:rsidRDefault="0017371F" w:rsidP="00D52426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BE4739">
              <w:rPr>
                <w:rFonts w:ascii="Calibri Light" w:hAnsi="Calibri Light" w:cs="Calibri Light"/>
                <w:bCs/>
                <w:sz w:val="20"/>
                <w:szCs w:val="20"/>
              </w:rPr>
              <w:t>Telefon:</w:t>
            </w:r>
          </w:p>
        </w:tc>
      </w:tr>
    </w:tbl>
    <w:p w14:paraId="5C2B974F" w14:textId="77777777" w:rsidR="0017371F" w:rsidRPr="006A3AC3" w:rsidRDefault="0017371F" w:rsidP="0017371F">
      <w:pPr>
        <w:pStyle w:val="Tekstpodstawowy"/>
        <w:ind w:right="-25"/>
        <w:rPr>
          <w:rFonts w:ascii="Calibri Light" w:hAnsi="Calibri Light" w:cs="Calibri Light"/>
          <w:sz w:val="16"/>
        </w:rPr>
      </w:pPr>
    </w:p>
    <w:p w14:paraId="0F58A0BF" w14:textId="77777777" w:rsidR="0017371F" w:rsidRPr="00FD5FAF" w:rsidRDefault="0017371F" w:rsidP="0017371F">
      <w:pPr>
        <w:pStyle w:val="Tekstpodstawowy"/>
        <w:widowControl w:val="0"/>
        <w:numPr>
          <w:ilvl w:val="0"/>
          <w:numId w:val="88"/>
        </w:numPr>
        <w:autoSpaceDE w:val="0"/>
        <w:autoSpaceDN w:val="0"/>
        <w:spacing w:after="120"/>
        <w:ind w:left="425" w:right="6" w:hanging="425"/>
        <w:jc w:val="both"/>
        <w:rPr>
          <w:rFonts w:ascii="Calibri Light" w:hAnsi="Calibri Light" w:cs="Calibri Light"/>
        </w:rPr>
      </w:pPr>
      <w:r w:rsidRPr="00FD5FAF">
        <w:rPr>
          <w:rFonts w:ascii="Calibri Light" w:hAnsi="Calibri Light" w:cs="Calibri Light"/>
        </w:rPr>
        <w:t>Oferujemy wykonanie przedmiotu zamówienia zgodnie z opisem przedmiotu zamówienia i wymogami określonymi w SWZ i załącznikach do SWZ:</w:t>
      </w:r>
    </w:p>
    <w:p w14:paraId="561B7A34" w14:textId="77777777" w:rsidR="0017371F" w:rsidRDefault="0017371F" w:rsidP="0017371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120"/>
        <w:ind w:left="284" w:right="-23"/>
        <w:rPr>
          <w:rFonts w:ascii="Calibri Light" w:hAnsi="Calibri Light" w:cs="Calibri Light"/>
        </w:rPr>
      </w:pPr>
    </w:p>
    <w:p w14:paraId="772C0D48" w14:textId="77777777" w:rsidR="0017371F" w:rsidRPr="00461E61" w:rsidRDefault="0017371F" w:rsidP="0017371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120"/>
        <w:ind w:left="284" w:right="-23"/>
        <w:rPr>
          <w:rFonts w:ascii="Calibri Light" w:hAnsi="Calibri Light" w:cs="Calibri Light"/>
          <w:b/>
          <w:bCs/>
          <w:sz w:val="24"/>
          <w:szCs w:val="24"/>
        </w:rPr>
      </w:pPr>
      <w:r w:rsidRPr="00461E61">
        <w:rPr>
          <w:rFonts w:ascii="Calibri Light" w:hAnsi="Calibri Light" w:cs="Calibri Light"/>
          <w:bCs/>
          <w:sz w:val="24"/>
          <w:szCs w:val="24"/>
        </w:rPr>
        <w:t>Za cenę ofertową brutto: …………………………… zł</w:t>
      </w:r>
    </w:p>
    <w:p w14:paraId="70066EAD" w14:textId="77777777" w:rsidR="0017371F" w:rsidRDefault="0017371F" w:rsidP="0017371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120"/>
        <w:ind w:left="284" w:right="-2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Słownie: ……………………………………………………………………………………………………………………………………………………</w:t>
      </w:r>
    </w:p>
    <w:p w14:paraId="41D0D5DD" w14:textId="77777777" w:rsidR="0017371F" w:rsidRPr="0051603C" w:rsidRDefault="0017371F" w:rsidP="0017371F">
      <w:pPr>
        <w:spacing w:after="120"/>
        <w:ind w:left="357"/>
        <w:jc w:val="both"/>
        <w:rPr>
          <w:rFonts w:ascii="Calibri Light" w:hAnsi="Calibri Light" w:cs="Calibri Light"/>
          <w:sz w:val="14"/>
          <w:szCs w:val="14"/>
        </w:rPr>
      </w:pPr>
      <w:r w:rsidRPr="0051603C">
        <w:rPr>
          <w:rFonts w:ascii="Calibri Light" w:hAnsi="Calibri Light" w:cs="Calibri Light"/>
          <w:b/>
          <w:bCs/>
          <w:sz w:val="14"/>
          <w:szCs w:val="14"/>
        </w:rPr>
        <w:t>Uwaga</w:t>
      </w:r>
      <w:r w:rsidRPr="0051603C">
        <w:rPr>
          <w:rFonts w:ascii="Calibri Light" w:hAnsi="Calibri Light" w:cs="Calibri Light"/>
          <w:sz w:val="14"/>
          <w:szCs w:val="14"/>
        </w:rPr>
        <w:t xml:space="preserve">: </w:t>
      </w:r>
      <w:r w:rsidRPr="0051603C">
        <w:rPr>
          <w:rFonts w:ascii="Calibri Light" w:hAnsi="Calibri Light" w:cs="Calibri Light"/>
          <w:i/>
          <w:color w:val="000000"/>
          <w:sz w:val="14"/>
          <w:szCs w:val="14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51603C">
        <w:rPr>
          <w:rFonts w:ascii="Calibri Light" w:hAnsi="Calibri Light" w:cs="Calibri Light"/>
          <w:i/>
          <w:color w:val="000000"/>
          <w:sz w:val="14"/>
          <w:szCs w:val="14"/>
        </w:rPr>
        <w:t>Pzp</w:t>
      </w:r>
      <w:proofErr w:type="spellEnd"/>
      <w:r w:rsidRPr="0051603C">
        <w:rPr>
          <w:rFonts w:ascii="Calibri Light" w:hAnsi="Calibri Light" w:cs="Calibri Light"/>
          <w:i/>
          <w:color w:val="000000"/>
          <w:sz w:val="14"/>
          <w:szCs w:val="14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51603C">
        <w:rPr>
          <w:rFonts w:ascii="Calibri Light" w:hAnsi="Calibri Light" w:cs="Calibri Light"/>
          <w:sz w:val="14"/>
          <w:szCs w:val="14"/>
        </w:rPr>
        <w:t xml:space="preserve"> </w:t>
      </w:r>
    </w:p>
    <w:p w14:paraId="03A9523C" w14:textId="77777777" w:rsidR="0017371F" w:rsidRPr="00C7273C" w:rsidRDefault="0017371F" w:rsidP="0017371F">
      <w:pPr>
        <w:pStyle w:val="Akapitzlist"/>
        <w:widowControl w:val="0"/>
        <w:numPr>
          <w:ilvl w:val="0"/>
          <w:numId w:val="88"/>
        </w:numPr>
        <w:suppressAutoHyphens/>
        <w:spacing w:after="120"/>
        <w:ind w:left="426" w:hanging="426"/>
        <w:rPr>
          <w:rFonts w:ascii="Calibri Light" w:hAnsi="Calibri Light" w:cs="Calibri Light"/>
          <w:sz w:val="20"/>
          <w:szCs w:val="20"/>
        </w:rPr>
      </w:pPr>
      <w:r w:rsidRPr="00C7273C">
        <w:rPr>
          <w:rFonts w:ascii="Calibri Light" w:eastAsia="ArialMT" w:hAnsi="Calibri Light" w:cs="Calibri Light"/>
          <w:b/>
          <w:sz w:val="20"/>
          <w:szCs w:val="20"/>
        </w:rPr>
        <w:t>Udzielamy gwarancji:</w:t>
      </w:r>
    </w:p>
    <w:p w14:paraId="11C47E33" w14:textId="77777777" w:rsidR="0017371F" w:rsidRDefault="0017371F" w:rsidP="001737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/>
        <w:rPr>
          <w:rFonts w:ascii="Calibri Light" w:hAnsi="Calibri Light" w:cs="Calibri Light"/>
          <w:b/>
          <w:bCs/>
          <w:color w:val="000009"/>
          <w:sz w:val="20"/>
          <w:szCs w:val="20"/>
        </w:rPr>
      </w:pPr>
      <w:r w:rsidRPr="008F54C5">
        <w:rPr>
          <w:rFonts w:ascii="Calibri Light" w:hAnsi="Calibri Light" w:cs="Calibri Light"/>
          <w:color w:val="000009"/>
          <w:sz w:val="20"/>
          <w:szCs w:val="20"/>
        </w:rPr>
        <w:t>Okres gwarancji</w:t>
      </w:r>
      <w:r>
        <w:rPr>
          <w:rFonts w:ascii="Calibri Light" w:hAnsi="Calibri Light" w:cs="Calibri Light"/>
          <w:color w:val="000009"/>
          <w:sz w:val="20"/>
          <w:szCs w:val="20"/>
        </w:rPr>
        <w:t xml:space="preserve"> jakości i rękojmi za wady liczony od dnia podpisania protokołu odbioru*</w:t>
      </w:r>
      <w:r w:rsidRPr="008F54C5">
        <w:rPr>
          <w:rFonts w:ascii="Calibri Light" w:hAnsi="Calibri Light" w:cs="Calibri Light"/>
          <w:color w:val="000009"/>
          <w:sz w:val="20"/>
          <w:szCs w:val="20"/>
        </w:rPr>
        <w:t xml:space="preserve"> </w:t>
      </w:r>
      <w:r w:rsidRPr="008F54C5"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</w:t>
      </w:r>
      <w:r w:rsidRPr="00EE0E88">
        <w:rPr>
          <w:rFonts w:ascii="Calibri Light" w:hAnsi="Calibri Light" w:cs="Calibri Light"/>
          <w:color w:val="000009"/>
          <w:sz w:val="20"/>
          <w:szCs w:val="20"/>
          <w:bdr w:val="single" w:sz="4" w:space="0" w:color="auto"/>
        </w:rPr>
        <w:t xml:space="preserve"> </w:t>
      </w:r>
      <w:r>
        <w:rPr>
          <w:rFonts w:ascii="Calibri Light" w:hAnsi="Calibri Light" w:cs="Calibri Light"/>
          <w:color w:val="000009"/>
          <w:sz w:val="20"/>
          <w:szCs w:val="20"/>
          <w:bdr w:val="single" w:sz="4" w:space="0" w:color="auto"/>
        </w:rPr>
        <w:t>……………. miesięcy</w:t>
      </w:r>
    </w:p>
    <w:p w14:paraId="3A2A190F" w14:textId="77777777" w:rsidR="0017371F" w:rsidRPr="004A700E" w:rsidRDefault="0017371F" w:rsidP="001737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color w:val="000009"/>
          <w:sz w:val="20"/>
          <w:szCs w:val="20"/>
        </w:rPr>
        <w:t xml:space="preserve"> Uwaga! Kryterium oceny ofert (minimalny okres wynosi 48 miesięcy, maksymalny –72 miesiące)</w:t>
      </w:r>
    </w:p>
    <w:p w14:paraId="7C102691" w14:textId="77777777" w:rsidR="0017371F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 *, że   zapoznaliśmy   się   ze   specyfikacją   warunków   zamówienia, i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nie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wnosimy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do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niej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zastrzeżeń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oraz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zdobyliśmy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konieczne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informacje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do</w:t>
      </w:r>
      <w:r w:rsidRPr="00C312C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przygotowania oferty.</w:t>
      </w:r>
    </w:p>
    <w:p w14:paraId="12A48BE1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Oświadczam (-y) *, że powyższa cena ryczałtowa brutto zawiera wszystkie koszty, jakie ponosi Zamawiający w przypadku wyboru niniejszej oferty</w:t>
      </w:r>
    </w:p>
    <w:p w14:paraId="4D96EC50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  <w:tab w:val="left" w:pos="967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Posiadam(-y) * uprawnienia do realizacji przedmiotowego zamówienia zgodnie z obowiązującymi</w:t>
      </w:r>
      <w:r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przepisami.</w:t>
      </w:r>
    </w:p>
    <w:p w14:paraId="31F48E08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lastRenderedPageBreak/>
        <w:t>Gwarantuję(-my) * wykonanie całości niniejszego zamówienia, zgodnie z treścią: SWZ, wyjaśnieniami do SWZ oraz jej</w:t>
      </w:r>
      <w:r w:rsidRPr="00C312C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zmianami.</w:t>
      </w:r>
    </w:p>
    <w:p w14:paraId="0DF9A200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 *, że uważamy się za związanych niniejszą ofertą przez czas wskazany w specyfikacji warunków</w:t>
      </w:r>
      <w:r w:rsidRPr="00C312C7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zamówienia.</w:t>
      </w:r>
    </w:p>
    <w:p w14:paraId="3CC88C5A" w14:textId="77777777" w:rsidR="0017371F" w:rsidRPr="00097195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284"/>
        </w:tabs>
        <w:autoSpaceDE w:val="0"/>
        <w:autoSpaceDN w:val="0"/>
        <w:spacing w:before="0" w:after="120"/>
        <w:ind w:left="284" w:right="3" w:hanging="284"/>
        <w:rPr>
          <w:rFonts w:ascii="Calibri Light" w:hAnsi="Calibri Light" w:cs="Calibri Light"/>
          <w:sz w:val="20"/>
          <w:szCs w:val="20"/>
        </w:rPr>
      </w:pPr>
      <w:r w:rsidRPr="00097195">
        <w:rPr>
          <w:rFonts w:ascii="Calibri Light" w:hAnsi="Calibri Light" w:cs="Calibri Light"/>
          <w:sz w:val="20"/>
          <w:szCs w:val="20"/>
        </w:rPr>
        <w:t>Oświadczam(-y) *, że zawarte w SWZ projektowane postanowienia umowy zostały przez nas</w:t>
      </w:r>
      <w:r w:rsidRPr="00097195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zaakceptowane</w:t>
      </w:r>
      <w:r w:rsidRPr="00097195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i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zobowiązujemy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się,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w</w:t>
      </w:r>
      <w:r w:rsidRPr="00097195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przypadku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wyboru</w:t>
      </w:r>
      <w:r w:rsidRPr="00097195">
        <w:rPr>
          <w:rFonts w:ascii="Calibri Light" w:hAnsi="Calibri Light" w:cs="Calibri Light"/>
          <w:spacing w:val="7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naszej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oferty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do</w:t>
      </w:r>
      <w:r w:rsidRPr="00097195">
        <w:rPr>
          <w:rFonts w:ascii="Calibri Light" w:hAnsi="Calibri Light" w:cs="Calibri Light"/>
          <w:spacing w:val="8"/>
          <w:sz w:val="20"/>
          <w:szCs w:val="20"/>
        </w:rPr>
        <w:t xml:space="preserve"> </w:t>
      </w:r>
      <w:r w:rsidRPr="00097195">
        <w:rPr>
          <w:rFonts w:ascii="Calibri Light" w:hAnsi="Calibri Light" w:cs="Calibri Light"/>
          <w:sz w:val="20"/>
          <w:szCs w:val="20"/>
        </w:rPr>
        <w:t>zawarcia umowy na warunkach zawartych w projektowanych postanowieniach umowy, zgodnie ze zobowiązaniem zawartym w ofercie, w miejscu i terminie wskazanym przez Zamawiającego.</w:t>
      </w:r>
    </w:p>
    <w:p w14:paraId="74BD34EE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284"/>
          <w:tab w:val="left" w:pos="967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 *, że akceptujemy warunki płatności określone przez Zamawiającego w projektowanych postanowieniach umowy stanowiących załącznik do specyfikacji warunków zamówienia.</w:t>
      </w:r>
    </w:p>
    <w:p w14:paraId="19A47F4E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284"/>
          <w:tab w:val="left" w:pos="967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 *, że niniejsza oferta w pełni spełnia wymagania zawarte w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SWZ.</w:t>
      </w:r>
    </w:p>
    <w:p w14:paraId="56B49C17" w14:textId="77777777" w:rsidR="0017371F" w:rsidRPr="00AD525D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284"/>
          <w:tab w:val="left" w:pos="967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W przypadku uznania naszej oferty za najkorzystniejszą, oświadczam, że: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AD525D">
        <w:rPr>
          <w:rFonts w:ascii="Calibri Light" w:hAnsi="Calibri Light" w:cs="Calibri Light"/>
          <w:sz w:val="20"/>
          <w:szCs w:val="20"/>
        </w:rPr>
        <w:t xml:space="preserve">Przedmiot zamówienia wykonamy w terminie ………………………………………… </w:t>
      </w:r>
      <w:r w:rsidRPr="00AD525D">
        <w:rPr>
          <w:rFonts w:ascii="Calibri Light" w:hAnsi="Calibri Light" w:cs="Calibri Light"/>
          <w:sz w:val="16"/>
          <w:szCs w:val="16"/>
        </w:rPr>
        <w:t xml:space="preserve"> (należy podać oferowany termin wykonania przedmiotu od dnia podpisania umowy)</w:t>
      </w:r>
    </w:p>
    <w:p w14:paraId="69D50681" w14:textId="77777777" w:rsidR="0017371F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284"/>
          <w:tab w:val="left" w:pos="967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AD525D">
        <w:rPr>
          <w:rFonts w:ascii="Calibri Light" w:hAnsi="Calibri Light" w:cs="Calibri Light"/>
          <w:sz w:val="20"/>
          <w:szCs w:val="20"/>
        </w:rPr>
        <w:t xml:space="preserve">Wniosę/wniesiemy* zabezpieczenie należytego wykonania umowy w wysokości </w:t>
      </w:r>
      <w:r w:rsidRPr="00AD525D">
        <w:rPr>
          <w:rFonts w:ascii="Calibri Light" w:hAnsi="Calibri Light" w:cs="Calibri Light"/>
          <w:b/>
          <w:sz w:val="20"/>
          <w:szCs w:val="20"/>
        </w:rPr>
        <w:t>5% ceny</w:t>
      </w:r>
      <w:r w:rsidRPr="00AD525D">
        <w:rPr>
          <w:rFonts w:ascii="Calibri Light" w:hAnsi="Calibri Light" w:cs="Calibri Light"/>
          <w:sz w:val="20"/>
          <w:szCs w:val="20"/>
        </w:rPr>
        <w:t xml:space="preserve"> ryczałtowej brutto;</w:t>
      </w:r>
    </w:p>
    <w:p w14:paraId="2C676F23" w14:textId="77777777" w:rsidR="0017371F" w:rsidRPr="00AD525D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284"/>
          <w:tab w:val="left" w:pos="967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AD525D">
        <w:rPr>
          <w:rFonts w:ascii="Calibri Light" w:hAnsi="Calibri Light" w:cs="Calibri Light"/>
          <w:sz w:val="20"/>
          <w:szCs w:val="20"/>
        </w:rPr>
        <w:t>Oświadczam(-y)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AD525D">
        <w:rPr>
          <w:rFonts w:ascii="Calibri Light" w:hAnsi="Calibri Light" w:cs="Calibri Light"/>
          <w:sz w:val="20"/>
          <w:szCs w:val="20"/>
        </w:rPr>
        <w:t>*,   że   materiały   i   wyroby   budowlane, które   zostaną   wykorzystane    do wykonania przedmiotu zamówienia posiadają odpowiednie dopuszczenia do stosowania w</w:t>
      </w:r>
      <w:r w:rsidRPr="00AD525D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AD525D">
        <w:rPr>
          <w:rFonts w:ascii="Calibri Light" w:hAnsi="Calibri Light" w:cs="Calibri Light"/>
          <w:sz w:val="20"/>
          <w:szCs w:val="20"/>
        </w:rPr>
        <w:t>budownictwie.</w:t>
      </w:r>
    </w:p>
    <w:p w14:paraId="171F5740" w14:textId="77777777" w:rsidR="0017371F" w:rsidRPr="00AA3449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284"/>
        </w:tabs>
        <w:autoSpaceDE w:val="0"/>
        <w:autoSpaceDN w:val="0"/>
        <w:spacing w:after="120"/>
        <w:ind w:left="391" w:right="3" w:hanging="426"/>
        <w:rPr>
          <w:rFonts w:ascii="Calibri Light" w:hAnsi="Calibri Light" w:cs="Calibri Light"/>
          <w:sz w:val="20"/>
          <w:szCs w:val="20"/>
        </w:rPr>
      </w:pPr>
      <w:r w:rsidRPr="00AA3449">
        <w:rPr>
          <w:rFonts w:ascii="Calibri Light" w:hAnsi="Calibri Light" w:cs="Calibri Light"/>
          <w:sz w:val="20"/>
          <w:szCs w:val="20"/>
        </w:rPr>
        <w:t>Do wyliczenia ceny ofertowej zastosowano następujące ceny i</w:t>
      </w:r>
      <w:r w:rsidRPr="00AA3449">
        <w:rPr>
          <w:rFonts w:ascii="Calibri Light" w:hAnsi="Calibri Light" w:cs="Calibri Light"/>
          <w:spacing w:val="-23"/>
          <w:sz w:val="20"/>
          <w:szCs w:val="20"/>
        </w:rPr>
        <w:t xml:space="preserve"> </w:t>
      </w:r>
      <w:r w:rsidRPr="00AA3449">
        <w:rPr>
          <w:rFonts w:ascii="Calibri Light" w:hAnsi="Calibri Light" w:cs="Calibri Light"/>
          <w:sz w:val="20"/>
          <w:szCs w:val="20"/>
        </w:rPr>
        <w:t xml:space="preserve">wskaźniki: </w:t>
      </w:r>
      <w:r w:rsidRPr="00AA3449">
        <w:rPr>
          <w:rFonts w:ascii="Calibri Light" w:hAnsi="Calibri Light" w:cs="Calibri Light"/>
          <w:b/>
          <w:bCs/>
          <w:sz w:val="20"/>
          <w:szCs w:val="20"/>
        </w:rPr>
        <w:t>Cena</w:t>
      </w:r>
      <w:r w:rsidRPr="00AA3449">
        <w:rPr>
          <w:rFonts w:ascii="Calibri Light" w:hAnsi="Calibri Light" w:cs="Calibri Light"/>
          <w:b/>
          <w:bCs/>
          <w:spacing w:val="-2"/>
          <w:sz w:val="20"/>
          <w:szCs w:val="20"/>
        </w:rPr>
        <w:t xml:space="preserve"> </w:t>
      </w:r>
      <w:r w:rsidRPr="00AA3449">
        <w:rPr>
          <w:rFonts w:ascii="Calibri Light" w:hAnsi="Calibri Light" w:cs="Calibri Light"/>
          <w:b/>
          <w:bCs/>
          <w:sz w:val="20"/>
          <w:szCs w:val="20"/>
        </w:rPr>
        <w:t>1 roboczogodziny: ………</w:t>
      </w:r>
      <w:r w:rsidRPr="00AA3449">
        <w:rPr>
          <w:rFonts w:ascii="Calibri Light" w:hAnsi="Calibri Light" w:cs="Calibri Light"/>
          <w:b/>
          <w:bCs/>
          <w:sz w:val="20"/>
          <w:szCs w:val="20"/>
        </w:rPr>
        <w:tab/>
        <w:t>zł</w:t>
      </w:r>
      <w:r w:rsidRPr="00AA3449">
        <w:rPr>
          <w:rFonts w:ascii="Calibri Light" w:hAnsi="Calibri Light" w:cs="Calibri Light"/>
          <w:sz w:val="20"/>
          <w:szCs w:val="20"/>
        </w:rPr>
        <w:t>,</w:t>
      </w:r>
    </w:p>
    <w:p w14:paraId="2862FB4F" w14:textId="77777777" w:rsidR="0017371F" w:rsidRDefault="0017371F" w:rsidP="0017371F">
      <w:pPr>
        <w:pStyle w:val="Tekstpodstawowy"/>
        <w:tabs>
          <w:tab w:val="left" w:leader="dot" w:pos="2948"/>
        </w:tabs>
        <w:spacing w:after="120"/>
        <w:ind w:left="360" w:right="3"/>
        <w:rPr>
          <w:rFonts w:ascii="Calibri Light" w:hAnsi="Calibri Light" w:cs="Calibri Light"/>
        </w:rPr>
        <w:sectPr w:rsidR="0017371F" w:rsidSect="0017371F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84FBCFE" w14:textId="77777777" w:rsidR="0017371F" w:rsidRPr="00C312C7" w:rsidRDefault="0017371F" w:rsidP="0017371F">
      <w:pPr>
        <w:pStyle w:val="Tekstpodstawowy"/>
        <w:tabs>
          <w:tab w:val="left" w:leader="dot" w:pos="2948"/>
        </w:tabs>
        <w:spacing w:after="120"/>
        <w:ind w:left="360" w:right="3"/>
        <w:rPr>
          <w:rFonts w:ascii="Calibri Light" w:hAnsi="Calibri Light" w:cs="Calibri Light"/>
        </w:rPr>
      </w:pPr>
      <w:proofErr w:type="spellStart"/>
      <w:r w:rsidRPr="00C312C7">
        <w:rPr>
          <w:rFonts w:ascii="Calibri Light" w:hAnsi="Calibri Light" w:cs="Calibri Light"/>
        </w:rPr>
        <w:t>Kp</w:t>
      </w:r>
      <w:proofErr w:type="spellEnd"/>
      <w:r w:rsidRPr="00C312C7">
        <w:rPr>
          <w:rFonts w:ascii="Calibri Light" w:hAnsi="Calibri Light" w:cs="Calibri Light"/>
          <w:spacing w:val="-2"/>
        </w:rPr>
        <w:t xml:space="preserve"> </w:t>
      </w:r>
      <w:r w:rsidRPr="00C312C7">
        <w:rPr>
          <w:rFonts w:ascii="Calibri Light" w:hAnsi="Calibri Light" w:cs="Calibri Light"/>
        </w:rPr>
        <w:t>=</w:t>
      </w:r>
      <w:r>
        <w:rPr>
          <w:rFonts w:ascii="Calibri Light" w:hAnsi="Calibri Light" w:cs="Calibri Light"/>
        </w:rPr>
        <w:t>…………</w:t>
      </w:r>
      <w:r w:rsidRPr="00C312C7">
        <w:rPr>
          <w:rFonts w:ascii="Calibri Light" w:hAnsi="Calibri Light" w:cs="Calibri Light"/>
        </w:rPr>
        <w:t>% od</w:t>
      </w:r>
      <w:r w:rsidRPr="00C312C7">
        <w:rPr>
          <w:rFonts w:ascii="Calibri Light" w:hAnsi="Calibri Light" w:cs="Calibri Light"/>
          <w:spacing w:val="-1"/>
        </w:rPr>
        <w:t xml:space="preserve"> </w:t>
      </w:r>
      <w:r w:rsidRPr="00C312C7">
        <w:rPr>
          <w:rFonts w:ascii="Calibri Light" w:hAnsi="Calibri Light" w:cs="Calibri Light"/>
        </w:rPr>
        <w:t>R+S</w:t>
      </w:r>
      <w:r>
        <w:rPr>
          <w:rFonts w:ascii="Calibri Light" w:hAnsi="Calibri Light" w:cs="Calibri Light"/>
        </w:rPr>
        <w:t xml:space="preserve">   </w:t>
      </w:r>
    </w:p>
    <w:p w14:paraId="26125E6D" w14:textId="77777777" w:rsidR="0017371F" w:rsidRPr="00C312C7" w:rsidRDefault="0017371F" w:rsidP="0017371F">
      <w:pPr>
        <w:pStyle w:val="Tekstpodstawowy"/>
        <w:tabs>
          <w:tab w:val="left" w:leader="dot" w:pos="2866"/>
        </w:tabs>
        <w:spacing w:after="120"/>
        <w:ind w:left="360" w:right="3"/>
        <w:rPr>
          <w:rFonts w:ascii="Calibri Light" w:hAnsi="Calibri Light" w:cs="Calibri Light"/>
        </w:rPr>
      </w:pPr>
      <w:r w:rsidRPr="00C312C7">
        <w:rPr>
          <w:rFonts w:ascii="Calibri Light" w:hAnsi="Calibri Light" w:cs="Calibri Light"/>
        </w:rPr>
        <w:t>Z =</w:t>
      </w:r>
      <w:r>
        <w:rPr>
          <w:rFonts w:ascii="Calibri Light" w:hAnsi="Calibri Light" w:cs="Calibri Light"/>
        </w:rPr>
        <w:t xml:space="preserve"> ……………</w:t>
      </w:r>
      <w:r w:rsidRPr="00C312C7">
        <w:rPr>
          <w:rFonts w:ascii="Calibri Light" w:hAnsi="Calibri Light" w:cs="Calibri Light"/>
        </w:rPr>
        <w:t xml:space="preserve">% od </w:t>
      </w:r>
      <w:proofErr w:type="spellStart"/>
      <w:r w:rsidRPr="00C312C7">
        <w:rPr>
          <w:rFonts w:ascii="Calibri Light" w:hAnsi="Calibri Light" w:cs="Calibri Light"/>
        </w:rPr>
        <w:t>R+S+Kp</w:t>
      </w:r>
      <w:proofErr w:type="spellEnd"/>
    </w:p>
    <w:p w14:paraId="29BD42B5" w14:textId="77777777" w:rsidR="0017371F" w:rsidRPr="00C312C7" w:rsidRDefault="0017371F" w:rsidP="0017371F">
      <w:pPr>
        <w:pStyle w:val="Tekstpodstawowy"/>
        <w:tabs>
          <w:tab w:val="left" w:leader="dot" w:pos="2878"/>
        </w:tabs>
        <w:spacing w:after="120"/>
        <w:ind w:left="360" w:right="3"/>
        <w:rPr>
          <w:rFonts w:ascii="Calibri Light" w:hAnsi="Calibri Light" w:cs="Calibri Light"/>
        </w:rPr>
      </w:pPr>
      <w:proofErr w:type="spellStart"/>
      <w:r w:rsidRPr="00C312C7">
        <w:rPr>
          <w:rFonts w:ascii="Calibri Light" w:hAnsi="Calibri Light" w:cs="Calibri Light"/>
        </w:rPr>
        <w:t>Kz</w:t>
      </w:r>
      <w:proofErr w:type="spellEnd"/>
      <w:r w:rsidRPr="00C312C7">
        <w:rPr>
          <w:rFonts w:ascii="Calibri Light" w:hAnsi="Calibri Light" w:cs="Calibri Light"/>
          <w:spacing w:val="-3"/>
        </w:rPr>
        <w:t xml:space="preserve"> </w:t>
      </w:r>
      <w:r w:rsidRPr="00C312C7">
        <w:rPr>
          <w:rFonts w:ascii="Calibri Light" w:hAnsi="Calibri Light" w:cs="Calibri Light"/>
        </w:rPr>
        <w:t>=</w:t>
      </w:r>
      <w:r>
        <w:rPr>
          <w:rFonts w:ascii="Calibri Light" w:hAnsi="Calibri Light" w:cs="Calibri Light"/>
        </w:rPr>
        <w:t xml:space="preserve"> ……………</w:t>
      </w:r>
      <w:r w:rsidRPr="00C312C7">
        <w:rPr>
          <w:rFonts w:ascii="Calibri Light" w:hAnsi="Calibri Light" w:cs="Calibri Light"/>
        </w:rPr>
        <w:t>% od</w:t>
      </w:r>
      <w:r w:rsidRPr="00C312C7">
        <w:rPr>
          <w:rFonts w:ascii="Calibri Light" w:hAnsi="Calibri Light" w:cs="Calibri Light"/>
          <w:spacing w:val="1"/>
        </w:rPr>
        <w:t xml:space="preserve"> </w:t>
      </w:r>
      <w:r w:rsidRPr="00C312C7">
        <w:rPr>
          <w:rFonts w:ascii="Calibri Light" w:hAnsi="Calibri Light" w:cs="Calibri Light"/>
        </w:rPr>
        <w:t>M</w:t>
      </w:r>
    </w:p>
    <w:p w14:paraId="5CB4DBB0" w14:textId="77777777" w:rsidR="0017371F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  <w:sectPr w:rsidR="0017371F" w:rsidSect="0017371F">
          <w:type w:val="continuous"/>
          <w:pgSz w:w="11906" w:h="16838"/>
          <w:pgMar w:top="1134" w:right="1134" w:bottom="1134" w:left="1134" w:header="709" w:footer="709" w:gutter="0"/>
          <w:cols w:num="3" w:space="709"/>
          <w:docGrid w:linePitch="360"/>
        </w:sectPr>
      </w:pPr>
    </w:p>
    <w:p w14:paraId="215CE926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Składam(-y) * niniejszą ofertę [we własnym imieniu] / [jako Wykonawcy wspólnie ubiegający się o udzielenie zamówienia]</w:t>
      </w:r>
      <w:r w:rsidRPr="00C312C7">
        <w:rPr>
          <w:rFonts w:ascii="Calibri Light" w:hAnsi="Calibri Light" w:cs="Calibri Light"/>
          <w:sz w:val="20"/>
          <w:szCs w:val="20"/>
          <w:vertAlign w:val="superscript"/>
        </w:rPr>
        <w:t xml:space="preserve"> *</w:t>
      </w:r>
      <w:r w:rsidRPr="00C312C7">
        <w:rPr>
          <w:rFonts w:ascii="Calibri Light" w:hAnsi="Calibri Light" w:cs="Calibri Light"/>
          <w:sz w:val="20"/>
          <w:szCs w:val="20"/>
        </w:rPr>
        <w:t>. Składając niniejszą ofertę jako Wykonawcy wspólnie ubiegający się o udzielenie zamówienia, ponadto oświadczamy, iż będziemy odpowiadać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solidarnie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realizację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niniejszego</w:t>
      </w:r>
      <w:r w:rsidRPr="00C312C7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zamówienia,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oraz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że</w:t>
      </w:r>
      <w:r w:rsidRPr="00C312C7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Pełnomocnik</w:t>
      </w:r>
      <w:r w:rsidRPr="00C312C7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zostanie upoważniony do zaciągania zobowiązań i otrzymywania instrukcji na rzecz i w imieniu każdego z nas] *.</w:t>
      </w:r>
    </w:p>
    <w:p w14:paraId="0469141A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Nie uczestniczę(-</w:t>
      </w:r>
      <w:proofErr w:type="spellStart"/>
      <w:r w:rsidRPr="00C312C7">
        <w:rPr>
          <w:rFonts w:ascii="Calibri Light" w:hAnsi="Calibri Light" w:cs="Calibri Light"/>
          <w:sz w:val="20"/>
          <w:szCs w:val="20"/>
        </w:rPr>
        <w:t>ymy</w:t>
      </w:r>
      <w:proofErr w:type="spellEnd"/>
      <w:r w:rsidRPr="00C312C7">
        <w:rPr>
          <w:rFonts w:ascii="Calibri Light" w:hAnsi="Calibri Light" w:cs="Calibri Light"/>
          <w:sz w:val="20"/>
          <w:szCs w:val="20"/>
        </w:rPr>
        <w:t>) * jako Wykonawca w jakiejkolwiek innej ofercie złożonej w celu udzielenia niniejszego</w:t>
      </w:r>
      <w:r w:rsidRPr="00C312C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zamówienia.</w:t>
      </w:r>
    </w:p>
    <w:p w14:paraId="4E34CCE3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  <w:tab w:val="left" w:pos="899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Na podstawie art. 18 ust. 3 ustawy z dnia 11 września 2019 r. - Prawo zamówień publicznych (</w:t>
      </w:r>
      <w:proofErr w:type="spellStart"/>
      <w:r w:rsidRPr="00C312C7">
        <w:rPr>
          <w:rFonts w:ascii="Calibri Light" w:hAnsi="Calibri Light" w:cs="Calibri Light"/>
          <w:sz w:val="20"/>
          <w:szCs w:val="20"/>
        </w:rPr>
        <w:t>t.j</w:t>
      </w:r>
      <w:proofErr w:type="spellEnd"/>
      <w:r w:rsidRPr="00C312C7">
        <w:rPr>
          <w:rFonts w:ascii="Calibri Light" w:hAnsi="Calibri Light" w:cs="Calibri Light"/>
          <w:sz w:val="20"/>
          <w:szCs w:val="20"/>
        </w:rPr>
        <w:t xml:space="preserve">. Dz. U. </w:t>
      </w:r>
      <w:r>
        <w:rPr>
          <w:rFonts w:ascii="Calibri Light" w:hAnsi="Calibri Light" w:cs="Calibri Light"/>
          <w:sz w:val="20"/>
          <w:szCs w:val="20"/>
        </w:rPr>
        <w:t xml:space="preserve">2023.1605, </w:t>
      </w:r>
      <w:proofErr w:type="spellStart"/>
      <w:r>
        <w:rPr>
          <w:rFonts w:ascii="Calibri Light" w:hAnsi="Calibri Light" w:cs="Calibri Light"/>
          <w:sz w:val="20"/>
          <w:szCs w:val="20"/>
        </w:rPr>
        <w:t>tj</w:t>
      </w:r>
      <w:proofErr w:type="spellEnd"/>
      <w:r w:rsidRPr="00C312C7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oświadczam(-y) *, że wskazane poniżej informacje zawarte w ofercie stanowią tajemnicę przedsiębiorstwa w rozumieniu przepisów o zwalczaniu nieuczciwej konkurencji i w związku z niniejszym nie mogą być one</w:t>
      </w:r>
      <w:r w:rsidRPr="00C312C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udostępniane</w:t>
      </w:r>
      <w:r w:rsidRPr="00C312C7">
        <w:rPr>
          <w:rFonts w:ascii="Calibri Light" w:hAnsi="Calibri Light" w:cs="Calibri Light"/>
          <w:sz w:val="20"/>
          <w:szCs w:val="20"/>
          <w:vertAlign w:val="superscript"/>
        </w:rPr>
        <w:t>*</w:t>
      </w:r>
      <w:r w:rsidRPr="00C312C7">
        <w:rPr>
          <w:rFonts w:ascii="Calibri Light" w:hAnsi="Calibri Light" w:cs="Calibri Light"/>
          <w:sz w:val="20"/>
          <w:szCs w:val="20"/>
        </w:rPr>
        <w:t>:</w:t>
      </w:r>
    </w:p>
    <w:p w14:paraId="5AA4F715" w14:textId="77777777" w:rsidR="0017371F" w:rsidRPr="004E4B4E" w:rsidRDefault="0017371F" w:rsidP="0017371F">
      <w:pPr>
        <w:pStyle w:val="Tekstpodstawowy"/>
        <w:widowControl w:val="0"/>
        <w:tabs>
          <w:tab w:val="left" w:pos="851"/>
        </w:tabs>
        <w:autoSpaceDE w:val="0"/>
        <w:autoSpaceDN w:val="0"/>
        <w:spacing w:after="120"/>
        <w:ind w:right="3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Cs/>
        </w:rPr>
        <w:t xml:space="preserve">          </w:t>
      </w:r>
      <w:r w:rsidRPr="004E4B4E">
        <w:rPr>
          <w:rFonts w:ascii="Calibri Light" w:hAnsi="Calibri Light" w:cs="Calibri Light"/>
          <w:bCs/>
        </w:rPr>
        <w:t>…………………………………………………………</w:t>
      </w:r>
    </w:p>
    <w:p w14:paraId="05A7B993" w14:textId="77777777" w:rsidR="0017371F" w:rsidRPr="004E4B4E" w:rsidRDefault="0017371F" w:rsidP="0017371F">
      <w:pPr>
        <w:spacing w:after="120"/>
        <w:ind w:right="3"/>
        <w:jc w:val="both"/>
        <w:rPr>
          <w:rFonts w:ascii="Calibri Light" w:eastAsia="Calibri" w:hAnsi="Calibri Light" w:cs="Calibri Light"/>
          <w:bCs/>
          <w:sz w:val="18"/>
          <w:szCs w:val="18"/>
        </w:rPr>
      </w:pPr>
      <w:r w:rsidRPr="004E4B4E">
        <w:rPr>
          <w:rFonts w:ascii="Calibri Light" w:eastAsia="Calibri" w:hAnsi="Calibri Light" w:cs="Calibri Light"/>
          <w:bCs/>
          <w:sz w:val="18"/>
          <w:szCs w:val="18"/>
        </w:rPr>
        <w:t>(UWAGA: Na platformie w formularzu składania oferty znajduje się miejsce wyznaczone do dołączenia części oferty stanowiącej tajemnicę przedsiębiorstwa.)</w:t>
      </w:r>
    </w:p>
    <w:p w14:paraId="0E86E0D2" w14:textId="77777777" w:rsidR="0017371F" w:rsidRPr="00F472FE" w:rsidRDefault="0017371F" w:rsidP="0017371F">
      <w:pPr>
        <w:spacing w:after="120"/>
        <w:ind w:right="3"/>
        <w:jc w:val="both"/>
        <w:rPr>
          <w:rFonts w:ascii="Calibri Light" w:hAnsi="Calibri Light" w:cs="Calibri Light"/>
          <w:iCs/>
          <w:sz w:val="16"/>
          <w:szCs w:val="16"/>
        </w:rPr>
      </w:pPr>
      <w:r w:rsidRPr="00F472FE">
        <w:rPr>
          <w:rFonts w:ascii="Calibri Light" w:hAnsi="Calibri Light" w:cs="Calibri Light"/>
          <w:iCs/>
          <w:position w:val="6"/>
          <w:sz w:val="16"/>
          <w:szCs w:val="16"/>
        </w:rPr>
        <w:t>*</w:t>
      </w:r>
      <w:r w:rsidRPr="00F472FE">
        <w:rPr>
          <w:rFonts w:ascii="Calibri Light" w:hAnsi="Calibri Light" w:cs="Calibri Light"/>
          <w:iCs/>
          <w:sz w:val="16"/>
          <w:szCs w:val="16"/>
        </w:rPr>
        <w:t>Jeżeli Wykonawca zastrzegł, że określone informacje nie mogą być udostępniane, zobowiązany jest wykazać Zamawiającemu, iż zastrzeżone informacje stanowią tajemnicę przedsiębiorstwa.</w:t>
      </w:r>
    </w:p>
    <w:p w14:paraId="676B9667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jc w:val="left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Oświadczam(-y) *, że zamierzamy zrealizować</w:t>
      </w:r>
      <w:r w:rsidRPr="00C312C7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zamówienie:</w:t>
      </w:r>
    </w:p>
    <w:p w14:paraId="2575DD83" w14:textId="77777777" w:rsidR="0017371F" w:rsidRPr="007E2444" w:rsidRDefault="0017371F" w:rsidP="0017371F">
      <w:pPr>
        <w:pStyle w:val="Akapitzlist"/>
        <w:widowControl w:val="0"/>
        <w:numPr>
          <w:ilvl w:val="1"/>
          <w:numId w:val="87"/>
        </w:numPr>
        <w:tabs>
          <w:tab w:val="left" w:pos="851"/>
        </w:tabs>
        <w:autoSpaceDE w:val="0"/>
        <w:autoSpaceDN w:val="0"/>
        <w:spacing w:before="0" w:after="120"/>
        <w:ind w:left="1328" w:right="3" w:hanging="890"/>
        <w:rPr>
          <w:rFonts w:ascii="Calibri Light" w:hAnsi="Calibri Light" w:cs="Calibri Light"/>
          <w:sz w:val="20"/>
          <w:szCs w:val="20"/>
        </w:rPr>
      </w:pPr>
      <w:r w:rsidRPr="007E2444">
        <w:rPr>
          <w:rFonts w:ascii="Calibri Light" w:hAnsi="Calibri Light" w:cs="Calibri Light"/>
          <w:sz w:val="20"/>
          <w:szCs w:val="20"/>
        </w:rPr>
        <w:t xml:space="preserve">osobiście*, </w:t>
      </w:r>
      <w:r>
        <w:rPr>
          <w:rFonts w:ascii="Calibri Light" w:hAnsi="Calibri Light" w:cs="Calibri Light"/>
          <w:sz w:val="20"/>
          <w:szCs w:val="20"/>
        </w:rPr>
        <w:t xml:space="preserve">b) </w:t>
      </w:r>
      <w:r w:rsidRPr="007E2444">
        <w:rPr>
          <w:rFonts w:ascii="Calibri Light" w:hAnsi="Calibri Light" w:cs="Calibri Light"/>
          <w:sz w:val="20"/>
          <w:szCs w:val="20"/>
        </w:rPr>
        <w:t>przy udziale</w:t>
      </w:r>
      <w:r w:rsidRPr="007E2444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7E2444">
        <w:rPr>
          <w:rFonts w:ascii="Calibri Light" w:hAnsi="Calibri Light" w:cs="Calibri Light"/>
          <w:sz w:val="20"/>
          <w:szCs w:val="20"/>
        </w:rPr>
        <w:t>podwykonawcy/ów*: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17371F" w:rsidRPr="00C312C7" w14:paraId="6867D72F" w14:textId="77777777" w:rsidTr="00D52426">
        <w:trPr>
          <w:trHeight w:val="1468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35BFBA3D" w14:textId="77777777" w:rsidR="0017371F" w:rsidRPr="004E4B4E" w:rsidRDefault="0017371F" w:rsidP="00D52426">
            <w:pPr>
              <w:pStyle w:val="TableParagraph"/>
              <w:ind w:left="110" w:right="6" w:hanging="1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Części zamówienia, </w:t>
            </w:r>
          </w:p>
          <w:p w14:paraId="17589339" w14:textId="77777777" w:rsidR="0017371F" w:rsidRPr="004E4B4E" w:rsidRDefault="0017371F" w:rsidP="00D52426">
            <w:pPr>
              <w:pStyle w:val="TableParagraph"/>
              <w:ind w:left="110" w:right="6" w:hanging="1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(zakres robót objętych przedmiotem</w:t>
            </w:r>
            <w:r w:rsidRPr="004E4B4E">
              <w:rPr>
                <w:rFonts w:ascii="Calibri Light" w:hAnsi="Calibri Light" w:cs="Calibri Light"/>
                <w:bCs/>
                <w:spacing w:val="-21"/>
                <w:sz w:val="18"/>
                <w:szCs w:val="18"/>
              </w:rPr>
              <w:t xml:space="preserve"> </w:t>
            </w: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zamówienia), </w:t>
            </w:r>
          </w:p>
          <w:p w14:paraId="3C14BC1D" w14:textId="77777777" w:rsidR="0017371F" w:rsidRPr="004E4B4E" w:rsidRDefault="0017371F" w:rsidP="00D52426">
            <w:pPr>
              <w:pStyle w:val="TableParagraph"/>
              <w:ind w:left="110" w:right="6" w:hanging="1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których wykonanie Wykonawca zamierza powierzyć</w:t>
            </w:r>
            <w:r w:rsidRPr="004E4B4E">
              <w:rPr>
                <w:rFonts w:ascii="Calibri Light" w:hAnsi="Calibri Light" w:cs="Calibri Light"/>
                <w:bCs/>
                <w:spacing w:val="-28"/>
                <w:sz w:val="18"/>
                <w:szCs w:val="18"/>
              </w:rPr>
              <w:t xml:space="preserve"> </w:t>
            </w: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podwykonawcy/ podwykonawcom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281662D" w14:textId="77777777" w:rsidR="0017371F" w:rsidRPr="004E4B4E" w:rsidRDefault="0017371F" w:rsidP="00D52426">
            <w:pPr>
              <w:pStyle w:val="TableParagraph"/>
              <w:ind w:left="120" w:right="6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Procentowy udział lub wartość części zamówienia, jaka</w:t>
            </w:r>
            <w:r w:rsidRPr="004E4B4E">
              <w:rPr>
                <w:rFonts w:ascii="Calibri Light" w:hAnsi="Calibri Light" w:cs="Calibri Light"/>
                <w:bCs/>
                <w:spacing w:val="-7"/>
                <w:sz w:val="18"/>
                <w:szCs w:val="18"/>
              </w:rPr>
              <w:t xml:space="preserve"> </w:t>
            </w: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zostanie powierzona podwykonawcy/ podwykonawcom</w:t>
            </w:r>
          </w:p>
          <w:p w14:paraId="39398452" w14:textId="77777777" w:rsidR="0017371F" w:rsidRPr="004E4B4E" w:rsidRDefault="0017371F" w:rsidP="00D52426">
            <w:pPr>
              <w:pStyle w:val="TableParagraph"/>
              <w:ind w:left="115" w:right="6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(o ile jest</w:t>
            </w:r>
            <w:r w:rsidRPr="004E4B4E">
              <w:rPr>
                <w:rFonts w:ascii="Calibri Light" w:hAnsi="Calibri Light" w:cs="Calibri Light"/>
                <w:bCs/>
                <w:spacing w:val="-11"/>
                <w:sz w:val="18"/>
                <w:szCs w:val="18"/>
              </w:rPr>
              <w:t xml:space="preserve"> </w:t>
            </w: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znana) **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E960B91" w14:textId="77777777" w:rsidR="0017371F" w:rsidRPr="004E4B4E" w:rsidRDefault="0017371F" w:rsidP="00D52426">
            <w:pPr>
              <w:pStyle w:val="TableParagraph"/>
              <w:ind w:right="6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Nazwa (firma) podwykonawcy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D4698FD" w14:textId="77777777" w:rsidR="0017371F" w:rsidRPr="004E4B4E" w:rsidRDefault="0017371F" w:rsidP="00D52426">
            <w:pPr>
              <w:pStyle w:val="TableParagraph"/>
              <w:ind w:left="109" w:right="6" w:hanging="1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Czy podwykonawca jest podmiotem, na którego zasoby powołuje się Wykonawca na zasadach art. 118 </w:t>
            </w:r>
            <w:r w:rsidRPr="004E4B4E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>ust.3</w:t>
            </w:r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ustawy </w:t>
            </w:r>
            <w:proofErr w:type="spellStart"/>
            <w:r w:rsidRPr="004E4B4E">
              <w:rPr>
                <w:rFonts w:ascii="Calibri Light" w:hAnsi="Calibri Light" w:cs="Calibri Light"/>
                <w:bCs/>
                <w:sz w:val="18"/>
                <w:szCs w:val="18"/>
              </w:rPr>
              <w:t>Pzp</w:t>
            </w:r>
            <w:proofErr w:type="spellEnd"/>
          </w:p>
        </w:tc>
      </w:tr>
      <w:tr w:rsidR="0017371F" w:rsidRPr="00C312C7" w14:paraId="2A5AC52D" w14:textId="77777777" w:rsidTr="00D52426">
        <w:trPr>
          <w:trHeight w:val="20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72B70588" w14:textId="77777777" w:rsidR="0017371F" w:rsidRPr="004E4B4E" w:rsidRDefault="0017371F" w:rsidP="00D52426">
            <w:pPr>
              <w:pStyle w:val="TableParagraph"/>
              <w:ind w:right="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25C1BFA" w14:textId="77777777" w:rsidR="0017371F" w:rsidRPr="004E4B4E" w:rsidRDefault="0017371F" w:rsidP="00D52426">
            <w:pPr>
              <w:pStyle w:val="TableParagraph"/>
              <w:ind w:right="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2AA4379" w14:textId="77777777" w:rsidR="0017371F" w:rsidRPr="004E4B4E" w:rsidRDefault="0017371F" w:rsidP="00D52426">
            <w:pPr>
              <w:pStyle w:val="TableParagraph"/>
              <w:ind w:right="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8EB6A52" w14:textId="77777777" w:rsidR="0017371F" w:rsidRPr="004E4B4E" w:rsidRDefault="0017371F" w:rsidP="00D52426">
            <w:pPr>
              <w:pStyle w:val="TableParagraph"/>
              <w:ind w:right="6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bCs/>
                <w:w w:val="95"/>
                <w:sz w:val="20"/>
                <w:szCs w:val="20"/>
              </w:rPr>
              <w:t>Tak / Nie***</w:t>
            </w:r>
          </w:p>
        </w:tc>
      </w:tr>
    </w:tbl>
    <w:p w14:paraId="774B0CB6" w14:textId="77777777" w:rsidR="0017371F" w:rsidRPr="004E4B4E" w:rsidRDefault="0017371F" w:rsidP="0017371F">
      <w:pPr>
        <w:spacing w:before="240"/>
        <w:ind w:left="142" w:right="6"/>
        <w:rPr>
          <w:rFonts w:ascii="Calibri Light" w:hAnsi="Calibri Light" w:cs="Calibri Light"/>
          <w:bCs/>
          <w:iCs/>
          <w:sz w:val="16"/>
          <w:szCs w:val="16"/>
        </w:rPr>
      </w:pPr>
      <w:r w:rsidRPr="004E4B4E">
        <w:rPr>
          <w:rFonts w:ascii="Calibri Light" w:hAnsi="Calibri Light" w:cs="Calibri Light"/>
          <w:bCs/>
          <w:iCs/>
          <w:sz w:val="16"/>
          <w:szCs w:val="16"/>
        </w:rPr>
        <w:t>* - niepotrzebne skreślić,</w:t>
      </w:r>
    </w:p>
    <w:p w14:paraId="15339942" w14:textId="77777777" w:rsidR="0017371F" w:rsidRPr="00F472FE" w:rsidRDefault="0017371F" w:rsidP="0017371F">
      <w:pPr>
        <w:ind w:left="142" w:right="6"/>
        <w:rPr>
          <w:rFonts w:ascii="Calibri Light" w:hAnsi="Calibri Light" w:cs="Calibri Light"/>
          <w:sz w:val="16"/>
          <w:szCs w:val="16"/>
        </w:rPr>
      </w:pPr>
      <w:r w:rsidRPr="00F472FE">
        <w:rPr>
          <w:rFonts w:ascii="Calibri Light" w:hAnsi="Calibri Light" w:cs="Calibri Light"/>
          <w:sz w:val="16"/>
          <w:szCs w:val="16"/>
        </w:rPr>
        <w:t>**- kolumna fakultatywna (wykonawca nie musi jej wypełniać)</w:t>
      </w:r>
    </w:p>
    <w:p w14:paraId="778B2542" w14:textId="77777777" w:rsidR="0017371F" w:rsidRDefault="0017371F" w:rsidP="0017371F">
      <w:pPr>
        <w:spacing w:after="120"/>
        <w:ind w:left="142" w:right="3"/>
        <w:rPr>
          <w:rFonts w:ascii="Calibri Light" w:hAnsi="Calibri Light" w:cs="Calibri Light"/>
          <w:b/>
          <w:iCs/>
          <w:sz w:val="16"/>
          <w:szCs w:val="16"/>
        </w:rPr>
      </w:pPr>
      <w:r w:rsidRPr="00F472FE">
        <w:rPr>
          <w:rFonts w:ascii="Calibri Light" w:hAnsi="Calibri Light" w:cs="Calibri Light"/>
          <w:sz w:val="16"/>
          <w:szCs w:val="16"/>
        </w:rPr>
        <w:t xml:space="preserve">*** - niepotrzebne skreślić, </w:t>
      </w:r>
      <w:r w:rsidRPr="00F472FE">
        <w:rPr>
          <w:rFonts w:ascii="Calibri Light" w:hAnsi="Calibri Light" w:cs="Calibri Light"/>
          <w:b/>
          <w:iCs/>
          <w:sz w:val="16"/>
          <w:szCs w:val="16"/>
        </w:rPr>
        <w:t xml:space="preserve">(jeżeli tak, to wraz z ofertą należy złożyć zobowiązanie podmiotu trzeciego, zgodne ze wzorem stanowiącym załącznik nr </w:t>
      </w:r>
      <w:r>
        <w:rPr>
          <w:rFonts w:ascii="Calibri Light" w:hAnsi="Calibri Light" w:cs="Calibri Light"/>
          <w:b/>
          <w:iCs/>
          <w:sz w:val="16"/>
          <w:szCs w:val="16"/>
        </w:rPr>
        <w:t>3</w:t>
      </w:r>
      <w:r w:rsidRPr="00F472FE">
        <w:rPr>
          <w:rFonts w:ascii="Calibri Light" w:hAnsi="Calibri Light" w:cs="Calibri Light"/>
          <w:b/>
          <w:iCs/>
          <w:sz w:val="16"/>
          <w:szCs w:val="16"/>
        </w:rPr>
        <w:t xml:space="preserve"> do SWZ).</w:t>
      </w:r>
    </w:p>
    <w:p w14:paraId="30213C3B" w14:textId="77777777" w:rsidR="0017371F" w:rsidRPr="00F472FE" w:rsidRDefault="0017371F" w:rsidP="0017371F">
      <w:pPr>
        <w:spacing w:after="120"/>
        <w:ind w:left="142" w:right="3"/>
        <w:rPr>
          <w:rFonts w:ascii="Calibri Light" w:hAnsi="Calibri Light" w:cs="Calibri Light"/>
          <w:b/>
          <w:iCs/>
          <w:sz w:val="16"/>
          <w:szCs w:val="16"/>
        </w:rPr>
      </w:pPr>
    </w:p>
    <w:p w14:paraId="0610629A" w14:textId="77777777" w:rsidR="0017371F" w:rsidRPr="00E50B12" w:rsidRDefault="0017371F" w:rsidP="0017371F">
      <w:pPr>
        <w:pStyle w:val="Akapitzlist"/>
        <w:widowControl w:val="0"/>
        <w:numPr>
          <w:ilvl w:val="0"/>
          <w:numId w:val="88"/>
        </w:numPr>
        <w:autoSpaceDE w:val="0"/>
        <w:autoSpaceDN w:val="0"/>
        <w:spacing w:after="120"/>
        <w:ind w:left="426" w:right="3" w:hanging="426"/>
        <w:rPr>
          <w:rFonts w:ascii="Calibri Light" w:hAnsi="Calibri Light" w:cs="Calibri Light"/>
          <w:bCs/>
          <w:i/>
          <w:sz w:val="20"/>
          <w:szCs w:val="20"/>
        </w:rPr>
      </w:pPr>
      <w:r w:rsidRPr="00E50B12">
        <w:rPr>
          <w:rFonts w:ascii="Calibri Light" w:hAnsi="Calibri Light" w:cs="Calibri Light"/>
          <w:bCs/>
          <w:iCs/>
          <w:sz w:val="20"/>
          <w:szCs w:val="20"/>
        </w:rPr>
        <w:t xml:space="preserve">Oświadczam, że wypełniłem obowiązki informacyjne przewidziane </w:t>
      </w:r>
      <w:r w:rsidRPr="00E50B12">
        <w:rPr>
          <w:rFonts w:ascii="Calibri Light" w:hAnsi="Calibri Light" w:cs="Calibri Light"/>
          <w:sz w:val="20"/>
          <w:szCs w:val="20"/>
        </w:rPr>
        <w:t>w art. 13 lub art. 14 RODO</w:t>
      </w:r>
      <w:r w:rsidRPr="00E50B12">
        <w:rPr>
          <w:rFonts w:ascii="Calibri Light" w:hAnsi="Calibri Light" w:cs="Calibri Light"/>
          <w:sz w:val="20"/>
          <w:szCs w:val="20"/>
          <w:vertAlign w:val="superscript"/>
        </w:rPr>
        <w:t>1)</w:t>
      </w:r>
      <w:r w:rsidRPr="00E50B12">
        <w:rPr>
          <w:rFonts w:ascii="Calibri Light" w:hAnsi="Calibri Light" w:cs="Calibri Light"/>
          <w:sz w:val="20"/>
          <w:szCs w:val="20"/>
        </w:rPr>
        <w:t xml:space="preserve"> wobec osób fizycznych, od których dane osobowe bezpośrednio lub</w:t>
      </w:r>
      <w:r w:rsidRPr="00E50B12">
        <w:rPr>
          <w:rFonts w:ascii="Calibri Light" w:hAnsi="Calibri Light" w:cs="Calibri Light"/>
          <w:spacing w:val="-23"/>
          <w:sz w:val="20"/>
          <w:szCs w:val="20"/>
        </w:rPr>
        <w:t xml:space="preserve"> </w:t>
      </w:r>
      <w:r w:rsidRPr="00E50B12">
        <w:rPr>
          <w:rFonts w:ascii="Calibri Light" w:hAnsi="Calibri Light" w:cs="Calibri Light"/>
          <w:sz w:val="20"/>
          <w:szCs w:val="20"/>
        </w:rPr>
        <w:t xml:space="preserve">pośrednio pozyskałem w celu ubiegania się o udzielenie </w:t>
      </w:r>
      <w:r w:rsidRPr="00E50B12">
        <w:rPr>
          <w:rFonts w:ascii="Calibri Light" w:hAnsi="Calibri Light" w:cs="Calibri Light"/>
          <w:sz w:val="20"/>
          <w:szCs w:val="20"/>
        </w:rPr>
        <w:lastRenderedPageBreak/>
        <w:t>zamówienia publicznego w niniejszym postępowaniu*</w:t>
      </w:r>
    </w:p>
    <w:p w14:paraId="3DA36624" w14:textId="77777777" w:rsidR="0017371F" w:rsidRPr="00E50B12" w:rsidRDefault="0017371F" w:rsidP="0017371F">
      <w:pPr>
        <w:spacing w:after="120"/>
        <w:ind w:right="3"/>
        <w:rPr>
          <w:rFonts w:ascii="Calibri Light" w:hAnsi="Calibri Light" w:cs="Calibri Light"/>
          <w:sz w:val="16"/>
          <w:szCs w:val="16"/>
        </w:rPr>
      </w:pPr>
      <w:r w:rsidRPr="00E50B12">
        <w:rPr>
          <w:rFonts w:ascii="Calibri Light" w:hAnsi="Calibri Light" w:cs="Calibri Light"/>
          <w:position w:val="8"/>
          <w:sz w:val="16"/>
          <w:szCs w:val="16"/>
        </w:rPr>
        <w:t xml:space="preserve">1) </w:t>
      </w:r>
      <w:r w:rsidRPr="00E50B12">
        <w:rPr>
          <w:rFonts w:ascii="Calibri Light" w:hAnsi="Calibri Light" w:cs="Calibri Light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9255C2" w14:textId="77777777" w:rsidR="0017371F" w:rsidRPr="00E50B12" w:rsidRDefault="0017371F" w:rsidP="0017371F">
      <w:pPr>
        <w:spacing w:after="120"/>
        <w:ind w:right="3"/>
        <w:jc w:val="both"/>
        <w:rPr>
          <w:rFonts w:ascii="Calibri Light" w:hAnsi="Calibri Light" w:cs="Calibri Light"/>
          <w:sz w:val="16"/>
          <w:szCs w:val="16"/>
        </w:rPr>
      </w:pPr>
      <w:r w:rsidRPr="00E50B12">
        <w:rPr>
          <w:rFonts w:ascii="Calibri Light" w:hAnsi="Calibri Light" w:cs="Calibri Light"/>
          <w:sz w:val="16"/>
          <w:szCs w:val="16"/>
        </w:rPr>
        <w:t>* W przypadku, gdy wykonawca nie przekazuje danych osobowych innych niż bezpośrednio jego dotyczących lub zachodzi wyłączenie stosowania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obowiązku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informacyjnego,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stosownie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do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art.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13</w:t>
      </w:r>
      <w:r w:rsidRPr="00E50B12">
        <w:rPr>
          <w:rFonts w:ascii="Calibri Light" w:hAnsi="Calibri Light" w:cs="Calibri Light"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ust.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4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lub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art.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14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ust.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5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RODO,</w:t>
      </w:r>
      <w:r w:rsidRPr="00E50B12">
        <w:rPr>
          <w:rFonts w:ascii="Calibri Light" w:hAnsi="Calibri Light" w:cs="Calibri Light"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wykonawca</w:t>
      </w:r>
      <w:r w:rsidRPr="00E50B12"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nie</w:t>
      </w:r>
      <w:r w:rsidRPr="00E50B12">
        <w:rPr>
          <w:rFonts w:ascii="Calibri Light" w:hAnsi="Calibri Light" w:cs="Calibri Light"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składa</w:t>
      </w:r>
      <w:r w:rsidRPr="00E50B12">
        <w:rPr>
          <w:rFonts w:ascii="Calibri Light" w:hAnsi="Calibri Light" w:cs="Calibri Light"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treści</w:t>
      </w:r>
      <w:r w:rsidRPr="00E50B12"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oświadczenia zawartego w ust. 22 (usunięcie treści oświadczenia np. przez jego</w:t>
      </w:r>
      <w:r w:rsidRPr="00E50B12">
        <w:rPr>
          <w:rFonts w:ascii="Calibri Light" w:hAnsi="Calibri Light" w:cs="Calibri Light"/>
          <w:spacing w:val="-17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sz w:val="16"/>
          <w:szCs w:val="16"/>
        </w:rPr>
        <w:t>wykreślenie).</w:t>
      </w:r>
    </w:p>
    <w:p w14:paraId="48F0D5C8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C312C7">
        <w:rPr>
          <w:rFonts w:ascii="Calibri Light" w:hAnsi="Calibri Light" w:cs="Calibri Light"/>
          <w:sz w:val="20"/>
          <w:szCs w:val="20"/>
        </w:rPr>
        <w:t>Informuję(-my) *, że moja/nasza* firma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/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przedsiębiorstwo jest mikroprzedsiębiorstwem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 xml:space="preserve">/ małym </w:t>
      </w:r>
      <w:r>
        <w:rPr>
          <w:rFonts w:ascii="Calibri Light" w:hAnsi="Calibri Light" w:cs="Calibri Light"/>
          <w:sz w:val="20"/>
          <w:szCs w:val="20"/>
        </w:rPr>
        <w:t>p</w:t>
      </w:r>
      <w:r w:rsidRPr="00C312C7">
        <w:rPr>
          <w:rFonts w:ascii="Calibri Light" w:hAnsi="Calibri Light" w:cs="Calibri Light"/>
          <w:sz w:val="20"/>
          <w:szCs w:val="20"/>
        </w:rPr>
        <w:t>rzedsiębiorstwem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/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średnim przedsiębiorstwem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/ dużym</w:t>
      </w:r>
      <w:r w:rsidRPr="00C312C7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C312C7">
        <w:rPr>
          <w:rFonts w:ascii="Calibri Light" w:hAnsi="Calibri Light" w:cs="Calibri Light"/>
          <w:sz w:val="20"/>
          <w:szCs w:val="20"/>
        </w:rPr>
        <w:t>przedsiębiorstwem/*</w:t>
      </w:r>
    </w:p>
    <w:p w14:paraId="5A463F7C" w14:textId="77777777" w:rsidR="0017371F" w:rsidRPr="00E50B12" w:rsidRDefault="0017371F" w:rsidP="0017371F">
      <w:pPr>
        <w:spacing w:after="120"/>
        <w:ind w:left="898" w:right="3" w:hanging="898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* - niepotrzebne skreślić</w:t>
      </w:r>
    </w:p>
    <w:p w14:paraId="53FE4C1E" w14:textId="77777777" w:rsidR="0017371F" w:rsidRPr="00E50B12" w:rsidRDefault="0017371F" w:rsidP="0017371F">
      <w:pPr>
        <w:spacing w:after="120"/>
        <w:ind w:left="284" w:right="3" w:hanging="284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Zgodnie z Zaleceniem Komisji Europejskiej z dnia 6 maja 2003 r. dotyczące definicji przedsiębiorstw mikro, małych i średnich (Dz. U. L 124 z 20.05.2003):</w:t>
      </w:r>
    </w:p>
    <w:p w14:paraId="5DBAED18" w14:textId="77777777" w:rsidR="0017371F" w:rsidRPr="00E50B12" w:rsidRDefault="0017371F" w:rsidP="0017371F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before="0" w:after="120"/>
        <w:ind w:left="284" w:right="3" w:hanging="284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mikroprzedsiębiorstwo - przedsiębiorstwo, które zatrudnia mniej niż 10 osób i którego obroty roczne i/lub roczna suma bilansowa nie przekracza 2 milionów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EURO;</w:t>
      </w:r>
    </w:p>
    <w:p w14:paraId="67269585" w14:textId="77777777" w:rsidR="0017371F" w:rsidRPr="00E50B12" w:rsidRDefault="0017371F" w:rsidP="0017371F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before="0" w:after="120"/>
        <w:ind w:left="284" w:right="3" w:hanging="284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małe</w:t>
      </w:r>
      <w:r w:rsidRPr="00E50B12">
        <w:rPr>
          <w:rFonts w:ascii="Calibri Light" w:hAnsi="Calibri Light" w:cs="Calibri Light"/>
          <w:bCs/>
          <w:iCs/>
          <w:spacing w:val="-6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przedsiębiorstwo</w:t>
      </w:r>
      <w:r w:rsidRPr="00E50B12">
        <w:rPr>
          <w:rFonts w:ascii="Calibri Light" w:hAnsi="Calibri Light" w:cs="Calibri Light"/>
          <w:bCs/>
          <w:iCs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-</w:t>
      </w:r>
      <w:r w:rsidRPr="00E50B12">
        <w:rPr>
          <w:rFonts w:ascii="Calibri Light" w:hAnsi="Calibri Light" w:cs="Calibri Light"/>
          <w:bCs/>
          <w:iCs/>
          <w:spacing w:val="-6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przedsiębiorstwo,</w:t>
      </w:r>
      <w:r w:rsidRPr="00E50B12">
        <w:rPr>
          <w:rFonts w:ascii="Calibri Light" w:hAnsi="Calibri Light" w:cs="Calibri Light"/>
          <w:bCs/>
          <w:iCs/>
          <w:spacing w:val="-6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które</w:t>
      </w:r>
      <w:r w:rsidRPr="00E50B12">
        <w:rPr>
          <w:rFonts w:ascii="Calibri Light" w:hAnsi="Calibri Light" w:cs="Calibri Light"/>
          <w:bCs/>
          <w:iCs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zatrudnia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mniej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niż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50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osób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i</w:t>
      </w:r>
      <w:r w:rsidRPr="00E50B12">
        <w:rPr>
          <w:rFonts w:ascii="Calibri Light" w:hAnsi="Calibri Light" w:cs="Calibri Light"/>
          <w:bCs/>
          <w:iCs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którego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obroty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roczne</w:t>
      </w:r>
      <w:r w:rsidRPr="00E50B12">
        <w:rPr>
          <w:rFonts w:ascii="Calibri Light" w:hAnsi="Calibri Light" w:cs="Calibri Light"/>
          <w:bCs/>
          <w:iCs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i/</w:t>
      </w:r>
      <w:r w:rsidRPr="00E50B12">
        <w:rPr>
          <w:rFonts w:ascii="Calibri Light" w:hAnsi="Calibri Light" w:cs="Calibri Light"/>
          <w:bCs/>
          <w:iCs/>
          <w:spacing w:val="-5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lub</w:t>
      </w:r>
      <w:r w:rsidRPr="00E50B12">
        <w:rPr>
          <w:rFonts w:ascii="Calibri Light" w:hAnsi="Calibri Light" w:cs="Calibri Light"/>
          <w:bCs/>
          <w:iCs/>
          <w:spacing w:val="-4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roczna</w:t>
      </w:r>
      <w:r w:rsidRPr="00E50B12">
        <w:rPr>
          <w:rFonts w:ascii="Calibri Light" w:hAnsi="Calibri Light" w:cs="Calibri Light"/>
          <w:bCs/>
          <w:iCs/>
          <w:spacing w:val="-3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suma bilansowa nie przekracza 10 milionów</w:t>
      </w:r>
      <w:r w:rsidRPr="00E50B12">
        <w:rPr>
          <w:rFonts w:ascii="Calibri Light" w:hAnsi="Calibri Light" w:cs="Calibri Light"/>
          <w:bCs/>
          <w:iCs/>
          <w:spacing w:val="-2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EURO;</w:t>
      </w:r>
    </w:p>
    <w:p w14:paraId="4E430D6C" w14:textId="77777777" w:rsidR="0017371F" w:rsidRPr="00E50B12" w:rsidRDefault="0017371F" w:rsidP="0017371F">
      <w:pPr>
        <w:pStyle w:val="Akapitzlist"/>
        <w:widowControl w:val="0"/>
        <w:numPr>
          <w:ilvl w:val="0"/>
          <w:numId w:val="86"/>
        </w:numPr>
        <w:tabs>
          <w:tab w:val="left" w:pos="284"/>
        </w:tabs>
        <w:autoSpaceDE w:val="0"/>
        <w:autoSpaceDN w:val="0"/>
        <w:spacing w:before="0" w:after="120"/>
        <w:ind w:left="284" w:right="3" w:hanging="284"/>
        <w:rPr>
          <w:rFonts w:ascii="Calibri Light" w:hAnsi="Calibri Light" w:cs="Calibri Light"/>
          <w:bCs/>
          <w:iCs/>
          <w:sz w:val="16"/>
          <w:szCs w:val="16"/>
        </w:rPr>
      </w:pPr>
      <w:r w:rsidRPr="00E50B12">
        <w:rPr>
          <w:rFonts w:ascii="Calibri Light" w:hAnsi="Calibri Light" w:cs="Calibri Light"/>
          <w:bCs/>
          <w:iCs/>
          <w:sz w:val="16"/>
          <w:szCs w:val="16"/>
        </w:rPr>
        <w:t>średnie przedsiębiorstwa - przedsiębiorstwa, które nie są mikroprzedsiębiorstwami ani małymi przedsiębiorstwami i które zatrudniają mniej niż 250 osób i których obroty roczne nie przekraczają 50 milionów EURO i/lub roczna suma bilansowa nie przekracza 43 milionów</w:t>
      </w:r>
      <w:r w:rsidRPr="00E50B12">
        <w:rPr>
          <w:rFonts w:ascii="Calibri Light" w:hAnsi="Calibri Light" w:cs="Calibri Light"/>
          <w:bCs/>
          <w:iCs/>
          <w:spacing w:val="-7"/>
          <w:sz w:val="16"/>
          <w:szCs w:val="16"/>
        </w:rPr>
        <w:t xml:space="preserve"> </w:t>
      </w:r>
      <w:r w:rsidRPr="00E50B12">
        <w:rPr>
          <w:rFonts w:ascii="Calibri Light" w:hAnsi="Calibri Light" w:cs="Calibri Light"/>
          <w:bCs/>
          <w:iCs/>
          <w:sz w:val="16"/>
          <w:szCs w:val="16"/>
        </w:rPr>
        <w:t>EURO.</w:t>
      </w:r>
    </w:p>
    <w:p w14:paraId="7D66B69B" w14:textId="77777777" w:rsidR="0017371F" w:rsidRPr="00C312C7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before="0" w:after="120"/>
        <w:ind w:left="426" w:right="3" w:hanging="426"/>
        <w:jc w:val="left"/>
        <w:rPr>
          <w:rFonts w:ascii="Calibri Light" w:hAnsi="Calibri Light" w:cs="Calibri Light"/>
          <w:sz w:val="20"/>
          <w:szCs w:val="20"/>
        </w:rPr>
      </w:pPr>
      <w:r w:rsidRPr="004E4B4E">
        <w:rPr>
          <w:rFonts w:ascii="Calibri Light" w:hAnsi="Calibri Light" w:cs="Calibri Light"/>
          <w:bCs/>
          <w:sz w:val="20"/>
          <w:szCs w:val="20"/>
        </w:rPr>
        <w:t xml:space="preserve">Spis dołączonych oświadczeń i dokumentów: </w:t>
      </w:r>
      <w:r w:rsidRPr="004E4B4E">
        <w:rPr>
          <w:rFonts w:ascii="Calibri Light" w:hAnsi="Calibri Light" w:cs="Calibri Light"/>
          <w:bCs/>
          <w:i/>
          <w:sz w:val="20"/>
          <w:szCs w:val="20"/>
        </w:rPr>
        <w:t>(</w:t>
      </w:r>
      <w:r w:rsidRPr="004E4B4E">
        <w:rPr>
          <w:rFonts w:ascii="Calibri Light" w:hAnsi="Calibri Light" w:cs="Calibri Light"/>
          <w:bCs/>
          <w:i/>
          <w:sz w:val="18"/>
          <w:szCs w:val="18"/>
        </w:rPr>
        <w:t>należy wymienić wszystkie złożone oświadczenia i dokumenty</w:t>
      </w:r>
      <w:r w:rsidRPr="004E4B4E">
        <w:rPr>
          <w:rFonts w:ascii="Calibri Light" w:hAnsi="Calibri Light" w:cs="Calibri Light"/>
          <w:i/>
          <w:spacing w:val="-1"/>
          <w:sz w:val="18"/>
          <w:szCs w:val="18"/>
        </w:rPr>
        <w:t xml:space="preserve"> </w:t>
      </w:r>
      <w:r w:rsidRPr="004E4B4E">
        <w:rPr>
          <w:rFonts w:ascii="Calibri Light" w:hAnsi="Calibri Light" w:cs="Calibri Light"/>
          <w:i/>
          <w:sz w:val="18"/>
          <w:szCs w:val="18"/>
        </w:rPr>
        <w:t>itp.</w:t>
      </w:r>
      <w:r w:rsidRPr="00C312C7">
        <w:rPr>
          <w:rFonts w:ascii="Calibri Light" w:hAnsi="Calibri Light" w:cs="Calibri Light"/>
          <w:i/>
          <w:sz w:val="20"/>
          <w:szCs w:val="20"/>
        </w:rPr>
        <w:t>)</w:t>
      </w:r>
      <w:r w:rsidRPr="00C312C7">
        <w:rPr>
          <w:rFonts w:ascii="Calibri Light" w:hAnsi="Calibri Light" w:cs="Calibri Light"/>
          <w:sz w:val="20"/>
          <w:szCs w:val="20"/>
        </w:rPr>
        <w:t>:</w:t>
      </w:r>
    </w:p>
    <w:p w14:paraId="6878585C" w14:textId="77777777" w:rsidR="0017371F" w:rsidRPr="004E4B4E" w:rsidRDefault="0017371F" w:rsidP="0017371F">
      <w:pPr>
        <w:pStyle w:val="Tekstpodstawowy"/>
        <w:ind w:left="1105" w:right="6" w:hanging="680"/>
        <w:rPr>
          <w:rFonts w:ascii="Calibri Light" w:hAnsi="Calibri Light" w:cs="Calibri Light"/>
          <w:b/>
        </w:rPr>
      </w:pPr>
      <w:r w:rsidRPr="004E4B4E">
        <w:rPr>
          <w:rFonts w:ascii="Calibri Light" w:hAnsi="Calibri Light" w:cs="Calibri Light"/>
        </w:rPr>
        <w:t xml:space="preserve">1) </w:t>
      </w:r>
      <w:r w:rsidRPr="004E4B4E">
        <w:rPr>
          <w:rFonts w:ascii="Calibri Light" w:hAnsi="Calibri Light" w:cs="Calibri Light"/>
          <w:spacing w:val="39"/>
        </w:rPr>
        <w:t xml:space="preserve"> </w:t>
      </w:r>
      <w:r w:rsidRPr="004E4B4E">
        <w:rPr>
          <w:rFonts w:ascii="Calibri Light" w:hAnsi="Calibri Light" w:cs="Calibri Light"/>
        </w:rPr>
        <w:t>…………………………………………………</w:t>
      </w:r>
    </w:p>
    <w:p w14:paraId="6BE2AB98" w14:textId="77777777" w:rsidR="0017371F" w:rsidRPr="004E4B4E" w:rsidRDefault="0017371F" w:rsidP="0017371F">
      <w:pPr>
        <w:pStyle w:val="Tekstpodstawowy"/>
        <w:ind w:left="1105" w:right="6" w:hanging="680"/>
        <w:rPr>
          <w:rFonts w:ascii="Calibri Light" w:hAnsi="Calibri Light" w:cs="Calibri Light"/>
          <w:b/>
        </w:rPr>
      </w:pPr>
      <w:r w:rsidRPr="004E4B4E">
        <w:rPr>
          <w:rFonts w:ascii="Calibri Light" w:hAnsi="Calibri Light" w:cs="Calibri Light"/>
        </w:rPr>
        <w:t xml:space="preserve">2) </w:t>
      </w:r>
      <w:r w:rsidRPr="004E4B4E">
        <w:rPr>
          <w:rFonts w:ascii="Calibri Light" w:hAnsi="Calibri Light" w:cs="Calibri Light"/>
          <w:spacing w:val="39"/>
        </w:rPr>
        <w:t xml:space="preserve"> </w:t>
      </w:r>
      <w:r w:rsidRPr="004E4B4E">
        <w:rPr>
          <w:rFonts w:ascii="Calibri Light" w:hAnsi="Calibri Light" w:cs="Calibri Light"/>
        </w:rPr>
        <w:t>…………………………………………………</w:t>
      </w:r>
    </w:p>
    <w:p w14:paraId="71DDCED1" w14:textId="77777777" w:rsidR="0017371F" w:rsidRPr="004E4B4E" w:rsidRDefault="0017371F" w:rsidP="0017371F">
      <w:pPr>
        <w:pStyle w:val="Tekstpodstawowy"/>
        <w:ind w:left="1105" w:right="6" w:hanging="680"/>
        <w:rPr>
          <w:rFonts w:ascii="Calibri Light" w:hAnsi="Calibri Light" w:cs="Calibri Light"/>
          <w:b/>
        </w:rPr>
      </w:pPr>
      <w:r w:rsidRPr="004E4B4E">
        <w:rPr>
          <w:rFonts w:ascii="Calibri Light" w:hAnsi="Calibri Light" w:cs="Calibri Light"/>
        </w:rPr>
        <w:t xml:space="preserve">3) </w:t>
      </w:r>
      <w:r w:rsidRPr="004E4B4E">
        <w:rPr>
          <w:rFonts w:ascii="Calibri Light" w:hAnsi="Calibri Light" w:cs="Calibri Light"/>
          <w:spacing w:val="39"/>
        </w:rPr>
        <w:t xml:space="preserve"> </w:t>
      </w:r>
      <w:r w:rsidRPr="004E4B4E">
        <w:rPr>
          <w:rFonts w:ascii="Calibri Light" w:hAnsi="Calibri Light" w:cs="Calibri Light"/>
        </w:rPr>
        <w:t>…………………………………………………</w:t>
      </w:r>
    </w:p>
    <w:p w14:paraId="655417A4" w14:textId="77777777" w:rsidR="0017371F" w:rsidRPr="00F472FE" w:rsidRDefault="0017371F" w:rsidP="0017371F">
      <w:pPr>
        <w:spacing w:after="120"/>
        <w:ind w:left="538" w:right="3"/>
        <w:rPr>
          <w:rFonts w:ascii="Calibri Light" w:hAnsi="Calibri Light" w:cs="Calibri Light"/>
          <w:bCs/>
          <w:iCs/>
          <w:sz w:val="16"/>
          <w:szCs w:val="16"/>
        </w:rPr>
      </w:pPr>
      <w:r w:rsidRPr="00F472FE">
        <w:rPr>
          <w:rFonts w:ascii="Calibri Light" w:hAnsi="Calibri Light" w:cs="Calibri Light"/>
          <w:bCs/>
          <w:iCs/>
          <w:sz w:val="16"/>
          <w:szCs w:val="16"/>
        </w:rPr>
        <w:t>* - niepotrzebne skreślić</w:t>
      </w:r>
    </w:p>
    <w:p w14:paraId="661BE82F" w14:textId="77777777" w:rsidR="0017371F" w:rsidRPr="00F472FE" w:rsidRDefault="0017371F" w:rsidP="0017371F">
      <w:pPr>
        <w:pStyle w:val="Akapitzlist"/>
        <w:widowControl w:val="0"/>
        <w:numPr>
          <w:ilvl w:val="0"/>
          <w:numId w:val="88"/>
        </w:numPr>
        <w:suppressAutoHyphens/>
        <w:spacing w:after="120"/>
        <w:ind w:left="426" w:right="3" w:hanging="426"/>
        <w:rPr>
          <w:rFonts w:ascii="Calibri Light" w:hAnsi="Calibri Light" w:cs="Calibri Light"/>
          <w:sz w:val="20"/>
          <w:szCs w:val="20"/>
        </w:rPr>
      </w:pPr>
      <w:r w:rsidRPr="00F472FE">
        <w:rPr>
          <w:rFonts w:ascii="Calibri Light" w:hAnsi="Calibri Light" w:cs="Calibri Light"/>
          <w:sz w:val="20"/>
          <w:szCs w:val="20"/>
        </w:rPr>
        <w:t>Uznajemy się za związanych warunkami zamówienia określonymi w SWZ</w:t>
      </w:r>
      <w:r w:rsidRPr="00F472FE">
        <w:rPr>
          <w:rFonts w:ascii="Calibri Light" w:eastAsia="ArialMT" w:hAnsi="Calibri Light" w:cs="Calibri Light"/>
          <w:sz w:val="20"/>
          <w:szCs w:val="20"/>
        </w:rPr>
        <w:t>.</w:t>
      </w:r>
    </w:p>
    <w:p w14:paraId="57A74BB5" w14:textId="77777777" w:rsidR="0017371F" w:rsidRPr="006A3AC3" w:rsidRDefault="0017371F" w:rsidP="0017371F">
      <w:pPr>
        <w:pStyle w:val="Akapitzlist"/>
        <w:widowControl w:val="0"/>
        <w:numPr>
          <w:ilvl w:val="0"/>
          <w:numId w:val="88"/>
        </w:numPr>
        <w:tabs>
          <w:tab w:val="left" w:pos="426"/>
        </w:tabs>
        <w:autoSpaceDE w:val="0"/>
        <w:autoSpaceDN w:val="0"/>
        <w:spacing w:line="254" w:lineRule="auto"/>
        <w:ind w:left="426" w:right="3" w:hanging="426"/>
        <w:rPr>
          <w:rFonts w:ascii="Calibri Light" w:hAnsi="Calibri Light" w:cs="Calibri Light"/>
          <w:sz w:val="20"/>
        </w:rPr>
      </w:pPr>
      <w:r w:rsidRPr="006A3AC3">
        <w:rPr>
          <w:rFonts w:ascii="Calibri Light" w:hAnsi="Calibri Light" w:cs="Calibri Light"/>
          <w:sz w:val="20"/>
        </w:rPr>
        <w:t>sposób reprezentacji Wykonawcy/Wykonawców wspólnie ubiegających się o zamówienie* dla potrzeb niniejszego zamówienia jest następujący:</w:t>
      </w:r>
    </w:p>
    <w:p w14:paraId="48104987" w14:textId="77777777" w:rsidR="0017371F" w:rsidRPr="006A3AC3" w:rsidRDefault="0017371F" w:rsidP="0017371F">
      <w:pPr>
        <w:pStyle w:val="Tekstpodstawowy"/>
        <w:spacing w:before="120"/>
        <w:ind w:left="1905" w:right="3"/>
        <w:rPr>
          <w:rFonts w:ascii="Calibri Light" w:hAnsi="Calibri Light" w:cs="Calibri Light"/>
        </w:rPr>
      </w:pPr>
      <w:r w:rsidRPr="006A3AC3">
        <w:rPr>
          <w:rFonts w:ascii="Calibri Light" w:hAnsi="Calibri Light" w:cs="Calibri Light"/>
        </w:rPr>
        <w:t>…………………………………………………………………………………………………………………….........</w:t>
      </w:r>
    </w:p>
    <w:p w14:paraId="33E193AA" w14:textId="77777777" w:rsidR="0017371F" w:rsidRPr="002928AD" w:rsidRDefault="0017371F" w:rsidP="0017371F">
      <w:pPr>
        <w:spacing w:before="11"/>
        <w:ind w:left="2491" w:right="3"/>
        <w:rPr>
          <w:rFonts w:ascii="Calibri Light" w:hAnsi="Calibri Light" w:cs="Calibri Light"/>
          <w:sz w:val="14"/>
        </w:rPr>
      </w:pPr>
      <w:r w:rsidRPr="006A3AC3">
        <w:rPr>
          <w:rFonts w:ascii="Calibri Light" w:hAnsi="Calibri Light" w:cs="Calibri Light"/>
          <w:sz w:val="14"/>
        </w:rPr>
        <w:t>(wypełniają jedynie przedsiębiorcy składający wspólną ofertę-spółki cywilne, konsorcja)</w:t>
      </w:r>
    </w:p>
    <w:p w14:paraId="6FEAAF81" w14:textId="77777777" w:rsidR="0017371F" w:rsidRDefault="0017371F" w:rsidP="0017371F">
      <w:pPr>
        <w:pStyle w:val="Tekstpodstawowy"/>
        <w:tabs>
          <w:tab w:val="num" w:pos="426"/>
          <w:tab w:val="left" w:leader="dot" w:pos="3549"/>
        </w:tabs>
        <w:ind w:left="426" w:right="-25" w:hanging="426"/>
        <w:rPr>
          <w:rFonts w:ascii="Calibri Light" w:hAnsi="Calibri Light" w:cs="Calibri Light"/>
        </w:rPr>
      </w:pPr>
    </w:p>
    <w:p w14:paraId="195BE466" w14:textId="77777777" w:rsidR="0017371F" w:rsidRPr="004E4B4E" w:rsidRDefault="0017371F" w:rsidP="0017371F">
      <w:pPr>
        <w:pStyle w:val="Tekstpodstawowy"/>
        <w:tabs>
          <w:tab w:val="num" w:pos="426"/>
          <w:tab w:val="left" w:leader="dot" w:pos="3549"/>
        </w:tabs>
        <w:ind w:left="426" w:right="-25" w:hanging="426"/>
        <w:rPr>
          <w:rFonts w:ascii="Calibri Light" w:hAnsi="Calibri Light" w:cs="Calibri Light"/>
          <w:b/>
          <w:bCs/>
          <w:i/>
        </w:rPr>
      </w:pPr>
      <w:r w:rsidRPr="004E4B4E">
        <w:rPr>
          <w:rFonts w:ascii="Calibri Light" w:hAnsi="Calibri Light" w:cs="Calibri Light"/>
          <w:bCs/>
        </w:rPr>
        <w:t>Oferta sporządzona jest na</w:t>
      </w:r>
      <w:r w:rsidRPr="004E4B4E">
        <w:rPr>
          <w:rFonts w:ascii="Calibri Light" w:hAnsi="Calibri Light" w:cs="Calibri Light"/>
          <w:bCs/>
        </w:rPr>
        <w:tab/>
        <w:t>ponumerowanych stronach.</w:t>
      </w:r>
      <w:r w:rsidRPr="004E4B4E">
        <w:rPr>
          <w:rFonts w:ascii="Calibri Light" w:hAnsi="Calibri Light" w:cs="Calibri Light"/>
          <w:bCs/>
          <w:i/>
        </w:rPr>
        <w:t xml:space="preserve"> </w:t>
      </w:r>
    </w:p>
    <w:p w14:paraId="7555CC55" w14:textId="77777777" w:rsidR="0017371F" w:rsidRPr="006A3AC3" w:rsidRDefault="0017371F" w:rsidP="0017371F">
      <w:pPr>
        <w:pStyle w:val="Tekstpodstawowy"/>
        <w:ind w:right="-25"/>
        <w:rPr>
          <w:rFonts w:ascii="Calibri Light" w:hAnsi="Calibri Light" w:cs="Calibri Light"/>
          <w:i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6F3A85ED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778CCA51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70AADCCA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3330C2B8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65E52A51" w14:textId="77777777" w:rsidR="0017371F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239545DC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30A5D9FF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65A8D3A4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18CC29C6" w14:textId="77777777" w:rsidR="0017371F" w:rsidRPr="00FB3EE0" w:rsidRDefault="0017371F" w:rsidP="0017371F">
      <w:pPr>
        <w:tabs>
          <w:tab w:val="left" w:pos="1978"/>
          <w:tab w:val="left" w:pos="3828"/>
          <w:tab w:val="center" w:pos="4677"/>
        </w:tabs>
        <w:spacing w:after="120"/>
        <w:jc w:val="right"/>
        <w:rPr>
          <w:rFonts w:ascii="Calibri Light" w:hAnsi="Calibri Light" w:cs="Calibri Light"/>
          <w:b/>
          <w:i/>
          <w:color w:val="0070C0"/>
          <w:sz w:val="20"/>
          <w:szCs w:val="20"/>
        </w:rPr>
      </w:pPr>
    </w:p>
    <w:p w14:paraId="6B6B59AF" w14:textId="77777777" w:rsidR="0017371F" w:rsidRPr="00FB3EE0" w:rsidRDefault="0017371F" w:rsidP="0017371F">
      <w:pPr>
        <w:tabs>
          <w:tab w:val="left" w:pos="1978"/>
          <w:tab w:val="left" w:pos="3828"/>
          <w:tab w:val="center" w:pos="4677"/>
        </w:tabs>
        <w:spacing w:after="120"/>
        <w:jc w:val="right"/>
        <w:rPr>
          <w:rFonts w:ascii="Calibri Light" w:hAnsi="Calibri Light" w:cs="Calibri Light"/>
          <w:b/>
          <w:i/>
          <w:color w:val="0070C0"/>
          <w:sz w:val="20"/>
          <w:szCs w:val="20"/>
        </w:rPr>
      </w:pPr>
    </w:p>
    <w:p w14:paraId="105C76BA" w14:textId="77777777" w:rsidR="0017371F" w:rsidRDefault="0017371F" w:rsidP="0017371F">
      <w:pPr>
        <w:tabs>
          <w:tab w:val="left" w:pos="1978"/>
          <w:tab w:val="left" w:pos="3828"/>
          <w:tab w:val="center" w:pos="4677"/>
        </w:tabs>
        <w:spacing w:after="120"/>
        <w:jc w:val="right"/>
        <w:rPr>
          <w:rFonts w:ascii="Calibri Light" w:hAnsi="Calibri Light" w:cs="Calibri Light"/>
          <w:b/>
          <w:i/>
          <w:color w:val="0070C0"/>
          <w:sz w:val="20"/>
          <w:szCs w:val="20"/>
        </w:rPr>
      </w:pPr>
    </w:p>
    <w:p w14:paraId="464383A1" w14:textId="77777777" w:rsidR="0017371F" w:rsidRDefault="0017371F" w:rsidP="0017371F">
      <w:pPr>
        <w:tabs>
          <w:tab w:val="left" w:pos="1978"/>
          <w:tab w:val="left" w:pos="3828"/>
          <w:tab w:val="center" w:pos="4677"/>
        </w:tabs>
        <w:spacing w:after="120"/>
        <w:jc w:val="right"/>
        <w:rPr>
          <w:rFonts w:ascii="Calibri Light" w:hAnsi="Calibri Light" w:cs="Calibri Light"/>
          <w:b/>
          <w:i/>
          <w:color w:val="0070C0"/>
          <w:sz w:val="20"/>
          <w:szCs w:val="20"/>
        </w:rPr>
      </w:pPr>
    </w:p>
    <w:p w14:paraId="271D8AF6" w14:textId="77777777" w:rsidR="0017371F" w:rsidRPr="00FB3EE0" w:rsidRDefault="0017371F" w:rsidP="0017371F">
      <w:pPr>
        <w:tabs>
          <w:tab w:val="left" w:pos="1978"/>
          <w:tab w:val="left" w:pos="3828"/>
          <w:tab w:val="center" w:pos="4677"/>
        </w:tabs>
        <w:spacing w:after="120"/>
        <w:jc w:val="right"/>
        <w:rPr>
          <w:rFonts w:ascii="Calibri Light" w:hAnsi="Calibri Light" w:cs="Calibri Light"/>
          <w:b/>
          <w:i/>
          <w:color w:val="0070C0"/>
          <w:sz w:val="20"/>
          <w:szCs w:val="20"/>
        </w:rPr>
      </w:pPr>
    </w:p>
    <w:p w14:paraId="3368C02E" w14:textId="77777777" w:rsidR="0017371F" w:rsidRPr="005861C7" w:rsidRDefault="0017371F" w:rsidP="0017371F">
      <w:pPr>
        <w:tabs>
          <w:tab w:val="left" w:pos="1978"/>
          <w:tab w:val="left" w:pos="3828"/>
          <w:tab w:val="center" w:pos="4677"/>
        </w:tabs>
        <w:rPr>
          <w:rFonts w:ascii="Calibri Light" w:hAnsi="Calibri Light" w:cs="Calibri Light"/>
          <w:sz w:val="20"/>
          <w:szCs w:val="20"/>
        </w:rPr>
        <w:sectPr w:rsidR="0017371F" w:rsidRPr="005861C7" w:rsidSect="0017371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4A1831F" w14:textId="77777777" w:rsidR="0017371F" w:rsidRPr="00726716" w:rsidRDefault="0017371F" w:rsidP="0017371F">
      <w:pPr>
        <w:tabs>
          <w:tab w:val="left" w:pos="1978"/>
          <w:tab w:val="left" w:pos="3828"/>
          <w:tab w:val="center" w:pos="4677"/>
        </w:tabs>
        <w:spacing w:after="120"/>
        <w:jc w:val="right"/>
        <w:rPr>
          <w:rFonts w:ascii="Calibri Light" w:hAnsi="Calibri Light" w:cs="Calibri Light"/>
          <w:i/>
          <w:w w:val="95"/>
          <w:sz w:val="16"/>
          <w:szCs w:val="16"/>
        </w:rPr>
      </w:pPr>
      <w:r w:rsidRPr="00726716">
        <w:rPr>
          <w:rFonts w:ascii="Calibri Light" w:hAnsi="Calibri Light" w:cs="Calibri Light"/>
          <w:i/>
          <w:sz w:val="16"/>
          <w:szCs w:val="16"/>
        </w:rPr>
        <w:lastRenderedPageBreak/>
        <w:t xml:space="preserve">                 </w:t>
      </w:r>
      <w:r w:rsidRPr="00726716">
        <w:rPr>
          <w:rFonts w:ascii="Calibri Light" w:hAnsi="Calibri Light" w:cs="Calibri Light"/>
          <w:i/>
          <w:w w:val="95"/>
          <w:sz w:val="16"/>
          <w:szCs w:val="16"/>
        </w:rPr>
        <w:t>Załącznik nr 2A do SWZ</w:t>
      </w:r>
      <w:r>
        <w:rPr>
          <w:rFonts w:ascii="Calibri Light" w:hAnsi="Calibri Light" w:cs="Calibri Light"/>
          <w:i/>
          <w:w w:val="95"/>
          <w:sz w:val="16"/>
          <w:szCs w:val="16"/>
        </w:rPr>
        <w:t xml:space="preserve"> – wzór</w:t>
      </w:r>
    </w:p>
    <w:tbl>
      <w:tblPr>
        <w:tblW w:w="10197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60"/>
        <w:gridCol w:w="1752"/>
        <w:gridCol w:w="3821"/>
      </w:tblGrid>
      <w:tr w:rsidR="0017371F" w:rsidRPr="006A3AC3" w14:paraId="5B98F8B9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53301101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76093DE9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03E42755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168AAC66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61047AB4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37331215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62C5967C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12AEC23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6B1D36D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F08FF33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5E99901D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3D497F34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7A1C3FC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3E86913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613BF2B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443A8AEB" w14:textId="77777777" w:rsidR="0017371F" w:rsidRPr="00FB3EE0" w:rsidRDefault="0017371F" w:rsidP="0017371F">
      <w:pPr>
        <w:tabs>
          <w:tab w:val="left" w:pos="4248"/>
        </w:tabs>
        <w:spacing w:after="120"/>
        <w:ind w:right="85"/>
        <w:jc w:val="center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i/>
          <w:sz w:val="20"/>
          <w:szCs w:val="20"/>
        </w:rPr>
        <w:tab/>
      </w:r>
    </w:p>
    <w:p w14:paraId="14F01FCF" w14:textId="77777777" w:rsidR="0017371F" w:rsidRPr="00AA3449" w:rsidRDefault="0017371F" w:rsidP="0017371F">
      <w:pPr>
        <w:jc w:val="center"/>
        <w:rPr>
          <w:rFonts w:ascii="Calibri Light" w:hAnsi="Calibri Light" w:cs="Calibri Light"/>
          <w:b/>
          <w:sz w:val="22"/>
          <w:szCs w:val="22"/>
        </w:rPr>
      </w:pPr>
      <w:bookmarkStart w:id="0" w:name="_Hlk113526770"/>
      <w:r w:rsidRPr="00AA3449">
        <w:rPr>
          <w:rFonts w:ascii="Calibri Light" w:hAnsi="Calibri Light" w:cs="Calibri Light"/>
          <w:b/>
          <w:sz w:val="22"/>
          <w:szCs w:val="22"/>
        </w:rPr>
        <w:t xml:space="preserve">OŚWIADCZENIE WYKONAWCY* / WYKONAWCY WSPÓLNIE UBIEGAJĄCY SIĘ O UDZIELENIE ZAMÓWIENIA* </w:t>
      </w:r>
    </w:p>
    <w:p w14:paraId="5B00F1C8" w14:textId="77777777" w:rsidR="0017371F" w:rsidRPr="00726716" w:rsidRDefault="0017371F" w:rsidP="0017371F">
      <w:pPr>
        <w:spacing w:after="120"/>
        <w:jc w:val="center"/>
        <w:rPr>
          <w:rFonts w:ascii="Calibri Light" w:hAnsi="Calibri Light" w:cs="Calibri Light"/>
          <w:b/>
        </w:rPr>
      </w:pPr>
      <w:r w:rsidRPr="00AA3449">
        <w:rPr>
          <w:rFonts w:ascii="Calibri Light" w:hAnsi="Calibri Light" w:cs="Calibri Light"/>
          <w:b/>
          <w:sz w:val="22"/>
          <w:szCs w:val="22"/>
        </w:rPr>
        <w:t>O NIEPODLEGANIU WYKLUCZENIU I SPEŁNIENIU WARUNKÓW UDZIAŁU W POSTĘPOWANIU</w:t>
      </w:r>
      <w:r w:rsidRPr="00726716">
        <w:rPr>
          <w:rFonts w:ascii="Calibri Light" w:hAnsi="Calibri Light" w:cs="Calibri Light"/>
          <w:b/>
        </w:rPr>
        <w:t xml:space="preserve"> </w:t>
      </w:r>
    </w:p>
    <w:bookmarkEnd w:id="0"/>
    <w:p w14:paraId="4E487E97" w14:textId="77777777" w:rsidR="0017371F" w:rsidRPr="00BE4739" w:rsidRDefault="0017371F" w:rsidP="0017371F">
      <w:pPr>
        <w:jc w:val="center"/>
        <w:rPr>
          <w:rFonts w:ascii="Calibri Light" w:hAnsi="Calibri Light" w:cs="Calibri Light"/>
          <w:b/>
          <w:caps/>
          <w:sz w:val="20"/>
          <w:szCs w:val="20"/>
        </w:rPr>
      </w:pPr>
      <w:r w:rsidRPr="00BE4739">
        <w:rPr>
          <w:rFonts w:ascii="Calibri Light" w:hAnsi="Calibri Light" w:cs="Calibri Light"/>
          <w:b/>
          <w:sz w:val="20"/>
          <w:szCs w:val="20"/>
        </w:rPr>
        <w:t xml:space="preserve">UWZGLĘDNIAJĄCE PRZESŁANKI WYKLUCZENIA Z ART. 7 UST. 1 USTAWY </w:t>
      </w:r>
      <w:r w:rsidRPr="00BE4739">
        <w:rPr>
          <w:rFonts w:ascii="Calibri Light" w:hAnsi="Calibri Light" w:cs="Calibri Light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E2D4723" w14:textId="77777777" w:rsidR="0017371F" w:rsidRDefault="0017371F" w:rsidP="0017371F">
      <w:pPr>
        <w:ind w:right="511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3A0EF337" w14:textId="77777777" w:rsidR="0017371F" w:rsidRDefault="0017371F" w:rsidP="0017371F">
      <w:pPr>
        <w:ind w:right="511"/>
        <w:jc w:val="center"/>
        <w:rPr>
          <w:rFonts w:ascii="Calibri Light" w:hAnsi="Calibri Light" w:cs="Calibri Light"/>
          <w:b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 xml:space="preserve">składane na podstawie art. 125 ust. 1 ustawy z dnia 11 września 2019 r. Prawo zamówień publicznych (dalej, jako: </w:t>
      </w:r>
      <w:proofErr w:type="spellStart"/>
      <w:r w:rsidRPr="00FB3EE0">
        <w:rPr>
          <w:rFonts w:ascii="Calibri Light" w:hAnsi="Calibri Light" w:cs="Calibri Light"/>
          <w:b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b/>
          <w:sz w:val="20"/>
          <w:szCs w:val="20"/>
        </w:rPr>
        <w:t xml:space="preserve">), </w:t>
      </w:r>
    </w:p>
    <w:p w14:paraId="6A95553A" w14:textId="77777777" w:rsidR="0017371F" w:rsidRPr="00FB3EE0" w:rsidRDefault="0017371F" w:rsidP="0017371F">
      <w:pPr>
        <w:ind w:right="511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7DF38083" w14:textId="77777777" w:rsidR="0017371F" w:rsidRPr="00EC7EE4" w:rsidRDefault="0017371F" w:rsidP="0017371F">
      <w:pPr>
        <w:pStyle w:val="Tekstpodstawowy"/>
        <w:ind w:right="3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hAnsi="Calibri Light" w:cs="Calibri Light"/>
        </w:rPr>
        <w:t>n</w:t>
      </w:r>
      <w:r w:rsidRPr="00FB3EE0">
        <w:rPr>
          <w:rFonts w:ascii="Calibri Light" w:hAnsi="Calibri Light" w:cs="Calibri Light"/>
        </w:rPr>
        <w:t xml:space="preserve">a potrzeby </w:t>
      </w:r>
      <w:r w:rsidRPr="005861C7">
        <w:rPr>
          <w:rFonts w:ascii="Calibri Light" w:hAnsi="Calibri Light" w:cs="Calibri Light"/>
        </w:rPr>
        <w:t xml:space="preserve">w postępowaniu o udzielenie zamówienia publicznego prowadzonego w trybie podstawowym bez negocjacji na roboty budowlane pod nazwą: </w:t>
      </w:r>
      <w:r w:rsidRPr="00EC7EE4">
        <w:rPr>
          <w:rFonts w:ascii="Calibri Light" w:hAnsi="Calibri Light" w:cs="Calibri Light"/>
          <w:bCs/>
        </w:rPr>
        <w:t>„</w:t>
      </w:r>
      <w:r w:rsidRPr="00EC7EE4">
        <w:rPr>
          <w:rFonts w:ascii="Calibri Light" w:eastAsia="Calibri" w:hAnsi="Calibri Light" w:cs="Calibri Light"/>
          <w:bCs/>
        </w:rPr>
        <w:t xml:space="preserve">Przebudowa ulicy </w:t>
      </w:r>
      <w:r>
        <w:rPr>
          <w:rFonts w:ascii="Calibri Light" w:eastAsia="Calibri" w:hAnsi="Calibri Light" w:cs="Calibri Light"/>
          <w:bCs/>
        </w:rPr>
        <w:t>Ogrodowej</w:t>
      </w:r>
      <w:r w:rsidRPr="00EC7EE4">
        <w:rPr>
          <w:rFonts w:ascii="Calibri Light" w:eastAsia="Calibri" w:hAnsi="Calibri Light" w:cs="Calibri Light"/>
          <w:bCs/>
        </w:rPr>
        <w:t xml:space="preserve"> w Lidzbarku Warmińskim”</w:t>
      </w:r>
    </w:p>
    <w:p w14:paraId="019617C2" w14:textId="77777777" w:rsidR="0017371F" w:rsidRPr="00FB3EE0" w:rsidRDefault="0017371F" w:rsidP="0017371F">
      <w:pPr>
        <w:tabs>
          <w:tab w:val="center" w:pos="4536"/>
          <w:tab w:val="right" w:pos="9072"/>
        </w:tabs>
        <w:suppressAutoHyphens/>
        <w:spacing w:after="120"/>
        <w:ind w:right="511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761A0BD2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right="-3"/>
        <w:jc w:val="center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en-US"/>
        </w:rPr>
      </w:pPr>
    </w:p>
    <w:p w14:paraId="604466C8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284"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□ </w:t>
      </w:r>
      <w:r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 </w:t>
      </w: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Oświadczam, że spełniam warunki udziału w postępowaniu określone przez Zamawiającego.</w:t>
      </w:r>
    </w:p>
    <w:p w14:paraId="3B27F6D3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567" w:right="51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□ Oświadczam, że w celu wykazania spełnienia warunków udziału w postępowaniu, określonych przez Zamawiającego, polegam na zasobach następującego/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ych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podmiotu/ów udostępniającego/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ych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zasoby: ………………………………………. </w:t>
      </w:r>
    </w:p>
    <w:p w14:paraId="0734D346" w14:textId="77777777" w:rsidR="0017371F" w:rsidRPr="00FB3EE0" w:rsidRDefault="0017371F" w:rsidP="0017371F">
      <w:pPr>
        <w:widowControl w:val="0"/>
        <w:tabs>
          <w:tab w:val="right" w:pos="9072"/>
        </w:tabs>
        <w:suppressAutoHyphens/>
        <w:autoSpaceDE w:val="0"/>
        <w:autoSpaceDN w:val="0"/>
        <w:spacing w:after="120"/>
        <w:ind w:left="567" w:right="511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w następującym zakresie: …………………………………………………………… </w:t>
      </w:r>
    </w:p>
    <w:p w14:paraId="1099D702" w14:textId="77777777" w:rsidR="0017371F" w:rsidRPr="00726716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567" w:right="511"/>
        <w:jc w:val="both"/>
        <w:textAlignment w:val="baseline"/>
        <w:rPr>
          <w:rFonts w:ascii="Calibri Light" w:eastAsia="Times New Roman" w:hAnsi="Calibri Light" w:cs="Calibri Light"/>
          <w:sz w:val="16"/>
          <w:szCs w:val="16"/>
          <w:lang w:eastAsia="en-US"/>
        </w:rPr>
      </w:pPr>
      <w:r w:rsidRPr="00726716">
        <w:rPr>
          <w:rFonts w:ascii="Calibri Light" w:eastAsia="Times New Roman" w:hAnsi="Calibri Light" w:cs="Calibri Light"/>
          <w:sz w:val="16"/>
          <w:szCs w:val="16"/>
          <w:lang w:eastAsia="en-US"/>
        </w:rPr>
        <w:t xml:space="preserve">                                 </w:t>
      </w:r>
      <w:r w:rsidRPr="00726716">
        <w:rPr>
          <w:rFonts w:ascii="Calibri Light" w:eastAsia="Times New Roman" w:hAnsi="Calibri Light" w:cs="Calibri Light"/>
          <w:i/>
          <w:iCs/>
          <w:sz w:val="16"/>
          <w:szCs w:val="16"/>
          <w:lang w:eastAsia="en-US"/>
        </w:rPr>
        <w:t>(określić zakres, w jakim Wykonawca powołuje się na zasoby podmiotu).</w:t>
      </w:r>
    </w:p>
    <w:p w14:paraId="78DA3280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567" w:right="51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b/>
          <w:bCs/>
          <w:sz w:val="20"/>
          <w:szCs w:val="20"/>
          <w:lang w:eastAsia="en-US"/>
        </w:rPr>
        <w:t>Oświadczam, że</w:t>
      </w: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:</w:t>
      </w:r>
    </w:p>
    <w:p w14:paraId="65D06357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567" w:right="51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□ nie podlegam wykluczeniu z postępowania na podstawie art. 7 ust. 1 Ustawy z 13 kwietnia 2022 r. o szczególnych rozwiązaniach w zakresie przeciwdziałania wspierania agresji na Ukrainę oraz służących ochronie bezpieczeństwa narodowego.</w:t>
      </w:r>
      <w:r w:rsidRPr="00FB3EE0">
        <w:rPr>
          <w:rFonts w:ascii="Calibri Light" w:eastAsia="Times New Roman" w:hAnsi="Calibri Light" w:cs="Calibri Light"/>
          <w:b/>
          <w:bCs/>
          <w:sz w:val="20"/>
          <w:szCs w:val="20"/>
          <w:vertAlign w:val="superscript"/>
          <w:lang w:eastAsia="en-US"/>
        </w:rPr>
        <w:t>1</w:t>
      </w:r>
    </w:p>
    <w:p w14:paraId="067FF0C7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567" w:right="51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□ nie podlegam wykluczeniu z postępowania na podstawie art. 108 ust.1 ustawy 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.</w:t>
      </w:r>
    </w:p>
    <w:p w14:paraId="7544B28B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567" w:right="51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□ nie podlegam wykluczeniu z postępowania na podstawie art. 109 ust. 1 pkt. 4 i 7 ustawy 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.</w:t>
      </w:r>
    </w:p>
    <w:p w14:paraId="67827DCC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284"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□ zachodzą w stosunku do mnie podstawy wykluczenia z postępowania na podstawie art. …………. ustawy 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</w:t>
      </w:r>
      <w:r w:rsidRPr="00FB3EE0">
        <w:rPr>
          <w:rFonts w:ascii="Calibri Light" w:eastAsia="Times New Roman" w:hAnsi="Calibri Light" w:cs="Calibri Light"/>
          <w:i/>
          <w:sz w:val="20"/>
          <w:szCs w:val="20"/>
          <w:lang w:eastAsia="en-US"/>
        </w:rPr>
        <w:t xml:space="preserve">(podać mającą zastosowanie podstawę wykluczenia spośród wymienionych w art. 108 ust. 1 pkt 1, 2 i 5 lub art. 109 ust. 1 pkt 4, 7 ustawy </w:t>
      </w:r>
      <w:proofErr w:type="spellStart"/>
      <w:r w:rsidRPr="00FB3EE0">
        <w:rPr>
          <w:rFonts w:ascii="Calibri Light" w:eastAsia="Times New Roman" w:hAnsi="Calibri Light" w:cs="Calibri Light"/>
          <w:i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i/>
          <w:sz w:val="20"/>
          <w:szCs w:val="20"/>
          <w:lang w:eastAsia="en-US"/>
        </w:rPr>
        <w:t>).</w:t>
      </w: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podjąłem następujące środki naprawcze wskazane w art. 110 ust. 2 ustawy: ……………………………………………………………………………….</w:t>
      </w:r>
    </w:p>
    <w:p w14:paraId="1420EC54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 w:firstLine="284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stanowiące załącznik do niniejszego oświadczenia …………………………………...</w:t>
      </w:r>
    </w:p>
    <w:p w14:paraId="4E171799" w14:textId="77777777" w:rsidR="0017371F" w:rsidRPr="00FB3EE0" w:rsidRDefault="0017371F" w:rsidP="0017371F">
      <w:pPr>
        <w:widowControl w:val="0"/>
        <w:shd w:val="clear" w:color="auto" w:fill="BFBFBF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b/>
          <w:sz w:val="20"/>
          <w:szCs w:val="20"/>
          <w:lang w:eastAsia="en-US"/>
        </w:rPr>
        <w:t>INFORMACJA DOTYCZĄCA DOSTĘPU DO PODMIOTOWYCH ŚRODKÓW DOWODOWYCH:</w:t>
      </w:r>
    </w:p>
    <w:p w14:paraId="66F1348D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Wskazuję następujące podmiotowe środki dowodowe, które można uzyskać za pomocą bezpłatnych i ogólnodostępnych baz danych oraz dane umożliwiające dostęp do tych środków:</w:t>
      </w:r>
    </w:p>
    <w:tbl>
      <w:tblPr>
        <w:tblW w:w="10343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6775"/>
      </w:tblGrid>
      <w:tr w:rsidR="0017371F" w:rsidRPr="00726716" w14:paraId="48EF18C7" w14:textId="77777777" w:rsidTr="00D52426">
        <w:trPr>
          <w:trHeight w:val="2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FB9C" w14:textId="77777777" w:rsidR="0017371F" w:rsidRPr="00726716" w:rsidRDefault="0017371F" w:rsidP="00D5242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</w:pPr>
            <w:bookmarkStart w:id="1" w:name="_Hlk102988566"/>
            <w:proofErr w:type="spellStart"/>
            <w:r w:rsidRPr="00726716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>Podmiotowy</w:t>
            </w:r>
            <w:proofErr w:type="spellEnd"/>
            <w:r w:rsidRPr="00726716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6716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>środek</w:t>
            </w:r>
            <w:proofErr w:type="spellEnd"/>
            <w:r w:rsidRPr="00726716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6716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>dowodowy</w:t>
            </w:r>
            <w:proofErr w:type="spellEnd"/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6936" w14:textId="77777777" w:rsidR="0017371F" w:rsidRPr="003247ED" w:rsidRDefault="0017371F" w:rsidP="00D5242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247ED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Adres strony internetowej ogólnodostępnej i bezpłatnej bazy danych</w:t>
            </w:r>
          </w:p>
        </w:tc>
      </w:tr>
      <w:tr w:rsidR="0017371F" w:rsidRPr="00726716" w14:paraId="2C28CBA9" w14:textId="77777777" w:rsidTr="00D52426">
        <w:trPr>
          <w:trHeight w:val="2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742B" w14:textId="77777777" w:rsidR="0017371F" w:rsidRPr="003247ED" w:rsidRDefault="0017371F" w:rsidP="00D5242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  <w:p w14:paraId="01F3625A" w14:textId="77777777" w:rsidR="0017371F" w:rsidRPr="003247ED" w:rsidRDefault="0017371F" w:rsidP="00D5242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CA2B" w14:textId="77777777" w:rsidR="0017371F" w:rsidRPr="003247ED" w:rsidRDefault="0017371F" w:rsidP="00D5242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</w:tr>
      <w:bookmarkEnd w:id="1"/>
    </w:tbl>
    <w:p w14:paraId="3419DC80" w14:textId="77777777" w:rsidR="0017371F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5F2CE6A0" w14:textId="77777777" w:rsidR="0017371F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589876F1" w14:textId="77777777" w:rsidR="0017371F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6C17EE30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6D19A431" w14:textId="77777777" w:rsidR="0017371F" w:rsidRPr="00FB3EE0" w:rsidRDefault="0017371F" w:rsidP="0017371F">
      <w:pPr>
        <w:widowControl w:val="0"/>
        <w:shd w:val="clear" w:color="auto" w:fill="BFBFBF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b/>
          <w:sz w:val="20"/>
          <w:szCs w:val="20"/>
          <w:lang w:eastAsia="en-US"/>
        </w:rPr>
        <w:lastRenderedPageBreak/>
        <w:t>OŚWIADCZENIE DOTYCZĄCE PODANYCH INFORMACJI:</w:t>
      </w:r>
    </w:p>
    <w:p w14:paraId="0BBCD647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8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75199D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3564823D" w14:textId="77777777" w:rsidR="0017371F" w:rsidRPr="00FB3EE0" w:rsidRDefault="0017371F" w:rsidP="0017371F">
      <w:pPr>
        <w:suppressAutoHyphens/>
        <w:autoSpaceDN w:val="0"/>
        <w:spacing w:after="1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Ponadto oświadczam, że wymienieni w ofercie podwykonawcy, którym zamierzam powierzyć wykonanie części</w:t>
      </w:r>
      <w:r w:rsidRPr="00FB3EE0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sz w:val="20"/>
          <w:szCs w:val="20"/>
        </w:rPr>
        <w:t xml:space="preserve">zamówienia nie podlega/ją wykluczeniu z postępowania o udzielenie zamówienia na podstawie art. 108 ust. 1 </w:t>
      </w:r>
      <w:r w:rsidRPr="00FB3EE0">
        <w:rPr>
          <w:rFonts w:ascii="Calibri Light" w:hAnsi="Calibri Light" w:cs="Calibri Light"/>
          <w:iCs/>
          <w:sz w:val="20"/>
          <w:szCs w:val="20"/>
        </w:rPr>
        <w:t>oraz</w:t>
      </w:r>
      <w:r w:rsidRPr="00FB3EE0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sz w:val="20"/>
          <w:szCs w:val="20"/>
        </w:rPr>
        <w:t xml:space="preserve">art. 109 ust. 1 pkt 4  i 7 Ustawy Prawo zamówień publicznych i na podstawie art. 7 ust. 1 Ustawy z dnia 13 kwietnia 2022 r. o szczególnych rozwiązaniach w zakresie przeciwdziałania wspieraniu agresji na Ukrainę oraz służących ochronie bezpieczeństwa narodowego (Dz.U. z 2022 r., poz. 835)*  </w:t>
      </w:r>
    </w:p>
    <w:p w14:paraId="6BE52EB5" w14:textId="77777777" w:rsidR="0017371F" w:rsidRPr="00FB3EE0" w:rsidRDefault="0017371F" w:rsidP="0017371F">
      <w:pPr>
        <w:suppressAutoHyphens/>
        <w:autoSpaceDN w:val="0"/>
        <w:spacing w:after="1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250A3A95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523DB9B5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16A388BA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14763A34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1AC10504" w14:textId="77777777" w:rsidR="0017371F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79EA1BD4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253A88C2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519D2DF4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15F8BB51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-2"/>
        <w:jc w:val="right"/>
        <w:textAlignment w:val="baseline"/>
        <w:rPr>
          <w:rFonts w:ascii="Calibri Light" w:eastAsia="Times New Roman" w:hAnsi="Calibri Light" w:cs="Calibri Light"/>
          <w:b/>
          <w:i/>
          <w:sz w:val="20"/>
          <w:szCs w:val="20"/>
          <w:lang w:eastAsia="en-US"/>
        </w:rPr>
      </w:pPr>
    </w:p>
    <w:p w14:paraId="0236C575" w14:textId="77777777" w:rsidR="0017371F" w:rsidRPr="00FB3EE0" w:rsidRDefault="0017371F" w:rsidP="0017371F">
      <w:pPr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/>
        </w:rPr>
      </w:pPr>
      <w:r w:rsidRPr="00FB3EE0">
        <w:rPr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/>
        </w:rPr>
        <w:t xml:space="preserve">------------------------------------------------------------------------------------------------------------------------------------ </w:t>
      </w:r>
    </w:p>
    <w:p w14:paraId="0A41C15F" w14:textId="77777777" w:rsidR="0017371F" w:rsidRPr="00726716" w:rsidRDefault="0017371F" w:rsidP="0017371F">
      <w:pPr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Calibri" w:hAnsi="Calibri Light" w:cs="Calibri Light"/>
          <w:b/>
          <w:bCs/>
          <w:color w:val="000000"/>
          <w:sz w:val="16"/>
          <w:szCs w:val="16"/>
          <w:lang w:eastAsia="en-US"/>
        </w:rPr>
      </w:pPr>
      <w:r w:rsidRPr="00726716">
        <w:rPr>
          <w:rFonts w:ascii="Calibri Light" w:eastAsia="Calibri" w:hAnsi="Calibri Light" w:cs="Calibri Light"/>
          <w:b/>
          <w:bCs/>
          <w:color w:val="000000"/>
          <w:sz w:val="16"/>
          <w:szCs w:val="16"/>
          <w:lang w:eastAsia="en-US"/>
        </w:rPr>
        <w:t>* Niepotrzebne skreślić</w:t>
      </w:r>
    </w:p>
    <w:p w14:paraId="17A3FEE8" w14:textId="77777777" w:rsidR="0017371F" w:rsidRPr="00FB3EE0" w:rsidRDefault="0017371F" w:rsidP="0017371F">
      <w:pPr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FB3EE0">
        <w:rPr>
          <w:rFonts w:ascii="Calibri Light" w:eastAsia="Calibri" w:hAnsi="Calibri Light" w:cs="Calibri Light"/>
          <w:b/>
          <w:bCs/>
          <w:color w:val="000000"/>
          <w:sz w:val="20"/>
          <w:szCs w:val="20"/>
          <w:lang w:eastAsia="en-US"/>
        </w:rPr>
        <w:t xml:space="preserve">Uwaga: </w:t>
      </w:r>
      <w:r w:rsidRPr="00FB3EE0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W przypadku podmiotów wspólnie ubiegających się o udzielenie zamówienia oświadczenie podpisuje i składa każdy z podmiotów wchodzących w skład konsorcjum / każdy ze wspólników spółki cywilnej.</w:t>
      </w:r>
    </w:p>
    <w:p w14:paraId="0976C6E4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b/>
          <w:bCs/>
          <w:sz w:val="20"/>
          <w:szCs w:val="20"/>
          <w:vertAlign w:val="superscript"/>
          <w:lang w:eastAsia="en-US"/>
        </w:rPr>
        <w:t xml:space="preserve">1 </w:t>
      </w:r>
      <w:r w:rsidRPr="00FB3EE0"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  <w:t xml:space="preserve">Zgodnie z treścią art. 7 ust. 1 ustawy z dnia 13 kwietnia 2022 r. </w:t>
      </w:r>
      <w:r w:rsidRPr="00FB3EE0">
        <w:rPr>
          <w:rFonts w:ascii="Calibri Light" w:eastAsia="Times New Roman" w:hAnsi="Calibri Light" w:cs="Calibri Light"/>
          <w:i/>
          <w:iCs/>
          <w:color w:val="222222"/>
          <w:sz w:val="20"/>
          <w:szCs w:val="20"/>
          <w:lang w:eastAsia="en-US"/>
        </w:rPr>
        <w:t>o szczególnych rozwiązaniach w zakresie przeciwdziałania wspieraniu agresji na Ukrainę oraz służących ochronie bezpieczeństwa narodowego, z</w:t>
      </w:r>
      <w:r w:rsidRPr="00FB3EE0"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  <w:t xml:space="preserve"> postępowania o udzielenie zamówienia publicznego lub konkursu prowadzonego na podstawie ustawy </w:t>
      </w:r>
      <w:proofErr w:type="spellStart"/>
      <w:r w:rsidRPr="00FB3EE0"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  <w:t xml:space="preserve"> wyklucza się:</w:t>
      </w:r>
    </w:p>
    <w:p w14:paraId="2CB8E166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ABC99A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61FC57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color w:val="222222"/>
          <w:sz w:val="20"/>
          <w:szCs w:val="20"/>
          <w:lang w:eastAsia="en-US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1A5A3E" w14:textId="77777777" w:rsidR="0017371F" w:rsidRPr="00FB3EE0" w:rsidRDefault="0017371F" w:rsidP="0017371F">
      <w:pPr>
        <w:pStyle w:val="Default"/>
        <w:spacing w:after="120"/>
        <w:rPr>
          <w:rFonts w:ascii="Calibri Light" w:hAnsi="Calibri Light" w:cs="Calibri Light"/>
          <w:sz w:val="20"/>
          <w:szCs w:val="20"/>
        </w:rPr>
      </w:pPr>
    </w:p>
    <w:p w14:paraId="4804BEAF" w14:textId="77777777" w:rsidR="0017371F" w:rsidRPr="00FB3EE0" w:rsidRDefault="0017371F" w:rsidP="0017371F">
      <w:pPr>
        <w:spacing w:after="120"/>
        <w:jc w:val="right"/>
        <w:rPr>
          <w:rFonts w:ascii="Calibri Light" w:hAnsi="Calibri Light" w:cs="Calibri Light"/>
          <w:b/>
          <w:i/>
          <w:iCs/>
          <w:sz w:val="20"/>
          <w:szCs w:val="20"/>
        </w:rPr>
      </w:pPr>
    </w:p>
    <w:p w14:paraId="79142853" w14:textId="77777777" w:rsidR="0017371F" w:rsidRPr="00FB3EE0" w:rsidRDefault="0017371F" w:rsidP="0017371F">
      <w:pPr>
        <w:spacing w:after="120"/>
        <w:jc w:val="right"/>
        <w:rPr>
          <w:rFonts w:ascii="Calibri Light" w:hAnsi="Calibri Light" w:cs="Calibri Light"/>
          <w:b/>
          <w:i/>
          <w:iCs/>
          <w:sz w:val="20"/>
          <w:szCs w:val="20"/>
        </w:rPr>
      </w:pPr>
    </w:p>
    <w:p w14:paraId="155BE673" w14:textId="77777777" w:rsidR="0017371F" w:rsidRPr="00FB3EE0" w:rsidRDefault="0017371F" w:rsidP="0017371F">
      <w:pPr>
        <w:spacing w:after="120"/>
        <w:jc w:val="right"/>
        <w:rPr>
          <w:rFonts w:ascii="Calibri Light" w:hAnsi="Calibri Light" w:cs="Calibri Light"/>
          <w:b/>
          <w:i/>
          <w:iCs/>
          <w:sz w:val="20"/>
          <w:szCs w:val="20"/>
        </w:rPr>
      </w:pPr>
    </w:p>
    <w:p w14:paraId="01A48BA5" w14:textId="77777777" w:rsidR="0017371F" w:rsidRPr="00FB3EE0" w:rsidRDefault="0017371F" w:rsidP="0017371F">
      <w:pPr>
        <w:spacing w:after="120"/>
        <w:jc w:val="right"/>
        <w:rPr>
          <w:rFonts w:ascii="Calibri Light" w:hAnsi="Calibri Light" w:cs="Calibri Light"/>
          <w:b/>
          <w:i/>
          <w:iCs/>
          <w:sz w:val="20"/>
          <w:szCs w:val="20"/>
        </w:rPr>
      </w:pPr>
    </w:p>
    <w:p w14:paraId="208DDF75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7DC24CEA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220DA84E" w14:textId="77777777" w:rsidR="0017371F" w:rsidRPr="00EC7EE4" w:rsidRDefault="0017371F" w:rsidP="0017371F">
      <w:pPr>
        <w:spacing w:after="120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EC7EE4">
        <w:rPr>
          <w:rFonts w:ascii="Calibri Light" w:hAnsi="Calibri Light" w:cs="Calibri Light"/>
          <w:bCs/>
          <w:i/>
          <w:iCs/>
          <w:sz w:val="16"/>
          <w:szCs w:val="16"/>
        </w:rPr>
        <w:lastRenderedPageBreak/>
        <w:t>Załącznik nr 2B do SWZ</w:t>
      </w:r>
      <w:r>
        <w:rPr>
          <w:rFonts w:ascii="Calibri Light" w:hAnsi="Calibri Light" w:cs="Calibri Light"/>
          <w:bCs/>
          <w:i/>
          <w:iCs/>
          <w:sz w:val="16"/>
          <w:szCs w:val="16"/>
        </w:rPr>
        <w:t xml:space="preserve"> - wzór</w:t>
      </w:r>
    </w:p>
    <w:tbl>
      <w:tblPr>
        <w:tblW w:w="9346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60"/>
        <w:gridCol w:w="1752"/>
        <w:gridCol w:w="2970"/>
      </w:tblGrid>
      <w:tr w:rsidR="0017371F" w:rsidRPr="006A3AC3" w14:paraId="1A627D53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00FE7ACD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3DB9C25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2F6C1321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4F6E8AAE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ECB1185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754FD59C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60269D79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474058C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3205967D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6B0FF4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34E732FA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12C2B6F0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2F0D301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BDBA194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3D2B143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249B8048" w14:textId="77777777" w:rsidR="0017371F" w:rsidRPr="00FB3EE0" w:rsidRDefault="0017371F" w:rsidP="0017371F">
      <w:pPr>
        <w:spacing w:after="120"/>
        <w:rPr>
          <w:rFonts w:ascii="Calibri Light" w:hAnsi="Calibri Light" w:cs="Calibri Light"/>
          <w:b/>
          <w:sz w:val="20"/>
          <w:szCs w:val="20"/>
        </w:rPr>
      </w:pPr>
    </w:p>
    <w:p w14:paraId="7C950D5D" w14:textId="77777777" w:rsidR="0017371F" w:rsidRPr="00FB3EE0" w:rsidRDefault="0017371F" w:rsidP="0017371F">
      <w:pPr>
        <w:spacing w:after="120"/>
        <w:rPr>
          <w:rFonts w:ascii="Calibri Light" w:hAnsi="Calibri Light" w:cs="Calibri Light"/>
          <w:b/>
          <w:sz w:val="20"/>
          <w:szCs w:val="20"/>
        </w:rPr>
      </w:pPr>
    </w:p>
    <w:p w14:paraId="7D2EA65D" w14:textId="77777777" w:rsidR="0017371F" w:rsidRPr="00EC7EE4" w:rsidRDefault="0017371F" w:rsidP="0017371F">
      <w:pPr>
        <w:ind w:right="85"/>
        <w:jc w:val="center"/>
        <w:rPr>
          <w:rFonts w:ascii="Calibri Light" w:hAnsi="Calibri Light" w:cs="Calibri Light"/>
          <w:b/>
        </w:rPr>
      </w:pPr>
      <w:r w:rsidRPr="00EC7EE4">
        <w:rPr>
          <w:rFonts w:ascii="Calibri Light" w:hAnsi="Calibri Light" w:cs="Calibri Light"/>
          <w:b/>
        </w:rPr>
        <w:t>OŚWIADCZENIE PODMIOTU UDOSTĘPNIAJACEGO ZASOBY</w:t>
      </w:r>
    </w:p>
    <w:p w14:paraId="01B1281D" w14:textId="77777777" w:rsidR="0017371F" w:rsidRPr="00EC7EE4" w:rsidRDefault="0017371F" w:rsidP="0017371F">
      <w:pPr>
        <w:ind w:right="85"/>
        <w:jc w:val="center"/>
        <w:rPr>
          <w:rFonts w:ascii="Calibri Light" w:hAnsi="Calibri Light" w:cs="Calibri Light"/>
          <w:b/>
          <w:u w:val="single"/>
        </w:rPr>
      </w:pPr>
      <w:r w:rsidRPr="00EC7EE4">
        <w:rPr>
          <w:rFonts w:ascii="Calibri Light" w:hAnsi="Calibri Light" w:cs="Calibri Light"/>
          <w:b/>
        </w:rPr>
        <w:t>O NIEPODLEGANIU WYKLUCZENIU I SPEŁNIENIU WARUNKÓW UDZIAŁU W POSTĘPOWANIU</w:t>
      </w:r>
    </w:p>
    <w:p w14:paraId="045C8A6D" w14:textId="77777777" w:rsidR="0017371F" w:rsidRPr="00EC7EE4" w:rsidRDefault="0017371F" w:rsidP="0017371F">
      <w:pPr>
        <w:spacing w:after="120"/>
        <w:ind w:right="85"/>
        <w:jc w:val="center"/>
        <w:rPr>
          <w:rFonts w:ascii="Calibri Light" w:hAnsi="Calibri Light" w:cs="Calibri Light"/>
          <w:b/>
        </w:rPr>
      </w:pPr>
      <w:r w:rsidRPr="00EC7EE4">
        <w:rPr>
          <w:rFonts w:ascii="Calibri Light" w:hAnsi="Calibri Light" w:cs="Calibri Light"/>
          <w:b/>
        </w:rPr>
        <w:t>PODMIOTU UDOSTĘPNIAJĄCEGO ZASOBY</w:t>
      </w:r>
    </w:p>
    <w:p w14:paraId="6D371951" w14:textId="77777777" w:rsidR="0017371F" w:rsidRPr="00FB3EE0" w:rsidRDefault="0017371F" w:rsidP="0017371F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 xml:space="preserve">składane na podstawie art. 125 ust. 5 ustawy z dnia 11 września 2019 r.  Prawo zamówień publicznych (dalej, jako: </w:t>
      </w:r>
      <w:proofErr w:type="spellStart"/>
      <w:r w:rsidRPr="00FB3EE0">
        <w:rPr>
          <w:rFonts w:ascii="Calibri Light" w:hAnsi="Calibri Light" w:cs="Calibri Light"/>
          <w:b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b/>
          <w:sz w:val="20"/>
          <w:szCs w:val="20"/>
        </w:rPr>
        <w:t xml:space="preserve">), </w:t>
      </w:r>
    </w:p>
    <w:p w14:paraId="75D31F37" w14:textId="77777777" w:rsidR="0017371F" w:rsidRPr="00AA3449" w:rsidRDefault="0017371F" w:rsidP="0017371F">
      <w:pPr>
        <w:spacing w:after="12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A3449">
        <w:rPr>
          <w:rFonts w:ascii="Calibri Light" w:hAnsi="Calibri Light" w:cs="Calibri Light"/>
          <w:b/>
          <w:bCs/>
          <w:sz w:val="20"/>
          <w:szCs w:val="20"/>
        </w:rPr>
        <w:t xml:space="preserve">Na potrzeby postępowania o udzielenie zamówienia publicznego pn.: </w:t>
      </w:r>
      <w:r w:rsidRPr="00AA3449">
        <w:rPr>
          <w:rFonts w:ascii="Calibri Light" w:hAnsi="Calibri Light" w:cs="Calibri Light"/>
          <w:b/>
          <w:bCs/>
          <w:sz w:val="20"/>
          <w:szCs w:val="20"/>
        </w:rPr>
        <w:br/>
        <w:t>„</w:t>
      </w:r>
      <w:r w:rsidRPr="00AA3449">
        <w:rPr>
          <w:rFonts w:ascii="Calibri Light" w:eastAsia="Calibri" w:hAnsi="Calibri Light" w:cs="Calibri Light"/>
          <w:b/>
          <w:bCs/>
          <w:sz w:val="20"/>
          <w:szCs w:val="20"/>
        </w:rPr>
        <w:t>Przebudowa ulicy Ogrodowej w Lidzbarku Warmińskim”</w:t>
      </w:r>
    </w:p>
    <w:p w14:paraId="3F617A24" w14:textId="77777777" w:rsidR="0017371F" w:rsidRPr="00FB3EE0" w:rsidRDefault="0017371F" w:rsidP="0017371F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99785FB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284"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□ Oświadczam, że spełniam warunki udziału w postępowaniu określone przez Zamawiającego w następującym zakresie: ……… </w:t>
      </w:r>
      <w:r w:rsidRPr="00FB3EE0">
        <w:rPr>
          <w:rFonts w:ascii="Calibri Light" w:eastAsia="Times New Roman" w:hAnsi="Calibri Light" w:cs="Calibri Light"/>
          <w:i/>
          <w:iCs/>
          <w:sz w:val="20"/>
          <w:szCs w:val="20"/>
          <w:lang w:eastAsia="en-US"/>
        </w:rPr>
        <w:t>(wskazać warunek udziału w postępowaniu, w zakresie którego Wykonawca powołuje się na zasoby podmiotu udostępniającego zasoby).</w:t>
      </w:r>
    </w:p>
    <w:p w14:paraId="64FBABEC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567" w:right="51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25FF705A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567" w:right="51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Oświadczam, że:</w:t>
      </w:r>
    </w:p>
    <w:p w14:paraId="5385EA96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284"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□ nie podlegam wykluczeniu z postępowania na podstawie art. 7 ust. 1 Ustawy z 13 kwietnia 2022 r. o szczególnych rozwiązaniach w zakresie przeciwdziałania wspierania agresji na Ukrainę oraz służących ochronie bezpieczeństwa narodowego.</w:t>
      </w:r>
      <w:r w:rsidRPr="00FB3EE0">
        <w:rPr>
          <w:rFonts w:ascii="Calibri Light" w:eastAsia="Times New Roman" w:hAnsi="Calibri Light" w:cs="Calibri Light"/>
          <w:b/>
          <w:bCs/>
          <w:sz w:val="20"/>
          <w:szCs w:val="20"/>
          <w:vertAlign w:val="superscript"/>
          <w:lang w:eastAsia="en-US"/>
        </w:rPr>
        <w:t>1</w:t>
      </w:r>
    </w:p>
    <w:p w14:paraId="538557AE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284"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□ oświadczam, że nie podlegam wykluczeniu z postępowania na podstawie art. 108 ust.1 ustawy 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.</w:t>
      </w:r>
    </w:p>
    <w:p w14:paraId="3D818A39" w14:textId="77777777" w:rsidR="0017371F" w:rsidRPr="00FB3EE0" w:rsidRDefault="0017371F" w:rsidP="0017371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120"/>
        <w:ind w:left="284"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□ oświadczam, że nie podlegam wykluczeniu z postępowania na podstawie art. 109 ust. 1 pkt. 4 i 7 ustawy 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.</w:t>
      </w:r>
    </w:p>
    <w:p w14:paraId="2DA088A5" w14:textId="77777777" w:rsidR="0017371F" w:rsidRPr="00FB3EE0" w:rsidRDefault="0017371F" w:rsidP="0017371F">
      <w:pPr>
        <w:widowControl w:val="0"/>
        <w:tabs>
          <w:tab w:val="right" w:pos="9072"/>
        </w:tabs>
        <w:suppressAutoHyphens/>
        <w:autoSpaceDE w:val="0"/>
        <w:autoSpaceDN w:val="0"/>
        <w:spacing w:after="120"/>
        <w:ind w:left="284"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□ zachodzą w stosunku do mnie podstawy wykluczenia z postępowania na podstawie art. …………. ustawy 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</w:t>
      </w:r>
      <w:r w:rsidRPr="00FB3EE0">
        <w:rPr>
          <w:rFonts w:ascii="Calibri Light" w:eastAsia="Times New Roman" w:hAnsi="Calibri Light" w:cs="Calibri Light"/>
          <w:i/>
          <w:sz w:val="20"/>
          <w:szCs w:val="20"/>
          <w:lang w:eastAsia="en-US"/>
        </w:rPr>
        <w:t xml:space="preserve">(podać mającą zastosowanie podstawę wykluczenia spośród wymienionych w art. 108 ust. 1 pkt 1, 2 i 5 lub art. 109 ust. 1 pkt 4, 7 ustawy </w:t>
      </w:r>
      <w:proofErr w:type="spellStart"/>
      <w:r w:rsidRPr="00FB3EE0">
        <w:rPr>
          <w:rFonts w:ascii="Calibri Light" w:eastAsia="Times New Roman" w:hAnsi="Calibri Light" w:cs="Calibri Light"/>
          <w:i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i/>
          <w:sz w:val="20"/>
          <w:szCs w:val="20"/>
          <w:lang w:eastAsia="en-US"/>
        </w:rPr>
        <w:t>).</w:t>
      </w: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Jednocześnie oświadczam, że w związku z ww. okolicznością, na podstawie art. 110 ust. ustawy </w:t>
      </w:r>
      <w:proofErr w:type="spellStart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Pzp</w:t>
      </w:r>
      <w:proofErr w:type="spellEnd"/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podjąłem następujące środki naprawcze wskazane w art. 110 ust. 2 ustawy: …………………………………………………….</w:t>
      </w:r>
      <w:r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 s</w:t>
      </w: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tanowiące załącznik do niniejszego oświadczenia……………………………………………</w:t>
      </w:r>
    </w:p>
    <w:p w14:paraId="02A6F6EA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5A5B21BC" w14:textId="77777777" w:rsidR="0017371F" w:rsidRPr="00FB3EE0" w:rsidRDefault="0017371F" w:rsidP="0017371F">
      <w:pPr>
        <w:widowControl w:val="0"/>
        <w:shd w:val="clear" w:color="auto" w:fill="BFBFBF"/>
        <w:suppressAutoHyphens/>
        <w:autoSpaceDE w:val="0"/>
        <w:autoSpaceDN w:val="0"/>
        <w:spacing w:after="120"/>
        <w:ind w:right="79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b/>
          <w:sz w:val="20"/>
          <w:szCs w:val="20"/>
          <w:lang w:eastAsia="en-US"/>
        </w:rPr>
        <w:t>INFORMACJA DOTYCZĄCA DOSTĘPU DO  PODMIOTOWYCH ŚRODKÓW DOWODOWYCH:</w:t>
      </w:r>
    </w:p>
    <w:p w14:paraId="752A0203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 xml:space="preserve">Wskazuję następujące podmiotowe środki dowodowe, które można uzyskać za pomocą bezpłatnych </w:t>
      </w: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br/>
        <w:t>i ogólnodostępnych baz danych oraz dane umożliwiające dostęp do tych środków:</w:t>
      </w:r>
    </w:p>
    <w:tbl>
      <w:tblPr>
        <w:tblW w:w="10201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6633"/>
      </w:tblGrid>
      <w:tr w:rsidR="0017371F" w:rsidRPr="00EC7EE4" w14:paraId="3949AC6B" w14:textId="77777777" w:rsidTr="00D52426">
        <w:trPr>
          <w:trHeight w:val="32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2054" w14:textId="77777777" w:rsidR="0017371F" w:rsidRPr="00EC7EE4" w:rsidRDefault="0017371F" w:rsidP="00D52426">
            <w:pPr>
              <w:widowControl w:val="0"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</w:pPr>
            <w:proofErr w:type="spellStart"/>
            <w:r w:rsidRPr="00EC7EE4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>Podmiotowy</w:t>
            </w:r>
            <w:proofErr w:type="spellEnd"/>
            <w:r w:rsidRPr="00EC7EE4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C7EE4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>środek</w:t>
            </w:r>
            <w:proofErr w:type="spellEnd"/>
            <w:r w:rsidRPr="00EC7EE4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C7EE4">
              <w:rPr>
                <w:rFonts w:ascii="Calibri Light" w:eastAsia="Times New Roman" w:hAnsi="Calibri Light" w:cs="Calibri Light"/>
                <w:sz w:val="20"/>
                <w:szCs w:val="20"/>
                <w:lang w:val="en-US" w:eastAsia="en-US"/>
              </w:rPr>
              <w:t>dowodowy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1E70" w14:textId="77777777" w:rsidR="0017371F" w:rsidRPr="003247ED" w:rsidRDefault="0017371F" w:rsidP="00D52426">
            <w:pPr>
              <w:widowControl w:val="0"/>
              <w:suppressAutoHyphens/>
              <w:autoSpaceDE w:val="0"/>
              <w:autoSpaceDN w:val="0"/>
              <w:spacing w:after="120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  <w:r w:rsidRPr="003247ED"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  <w:t>Adres strony internetowej ogólnodostępnej i bezpłatnej bazy danych</w:t>
            </w:r>
          </w:p>
        </w:tc>
      </w:tr>
      <w:tr w:rsidR="0017371F" w:rsidRPr="00FB3EE0" w14:paraId="4AE24325" w14:textId="77777777" w:rsidTr="00D52426">
        <w:trPr>
          <w:trHeight w:val="45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56EB" w14:textId="77777777" w:rsidR="0017371F" w:rsidRPr="003247ED" w:rsidRDefault="0017371F" w:rsidP="00D52426">
            <w:pPr>
              <w:widowControl w:val="0"/>
              <w:suppressAutoHyphens/>
              <w:autoSpaceDE w:val="0"/>
              <w:autoSpaceDN w:val="0"/>
              <w:spacing w:after="120"/>
              <w:jc w:val="both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4B3C" w14:textId="77777777" w:rsidR="0017371F" w:rsidRPr="003247ED" w:rsidRDefault="0017371F" w:rsidP="00D52426">
            <w:pPr>
              <w:widowControl w:val="0"/>
              <w:suppressAutoHyphens/>
              <w:autoSpaceDE w:val="0"/>
              <w:autoSpaceDN w:val="0"/>
              <w:spacing w:after="120"/>
              <w:jc w:val="both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14:paraId="6536B024" w14:textId="77777777" w:rsidR="0017371F" w:rsidRDefault="0017371F" w:rsidP="0017371F">
      <w:pPr>
        <w:widowControl w:val="0"/>
        <w:suppressAutoHyphens/>
        <w:autoSpaceDE w:val="0"/>
        <w:autoSpaceDN w:val="0"/>
        <w:spacing w:after="120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7E103CC7" w14:textId="77777777" w:rsidR="0017371F" w:rsidRDefault="0017371F" w:rsidP="0017371F">
      <w:pPr>
        <w:widowControl w:val="0"/>
        <w:suppressAutoHyphens/>
        <w:autoSpaceDE w:val="0"/>
        <w:autoSpaceDN w:val="0"/>
        <w:spacing w:after="120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4FF8871E" w14:textId="77777777" w:rsidR="0017371F" w:rsidRDefault="0017371F" w:rsidP="0017371F">
      <w:pPr>
        <w:widowControl w:val="0"/>
        <w:suppressAutoHyphens/>
        <w:autoSpaceDE w:val="0"/>
        <w:autoSpaceDN w:val="0"/>
        <w:spacing w:after="120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0C64683D" w14:textId="77777777" w:rsidR="0017371F" w:rsidRDefault="0017371F" w:rsidP="0017371F">
      <w:pPr>
        <w:widowControl w:val="0"/>
        <w:suppressAutoHyphens/>
        <w:autoSpaceDE w:val="0"/>
        <w:autoSpaceDN w:val="0"/>
        <w:spacing w:after="120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02FF9394" w14:textId="77777777" w:rsidR="0017371F" w:rsidRDefault="0017371F" w:rsidP="0017371F">
      <w:pPr>
        <w:widowControl w:val="0"/>
        <w:suppressAutoHyphens/>
        <w:autoSpaceDE w:val="0"/>
        <w:autoSpaceDN w:val="0"/>
        <w:spacing w:after="120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21CD36B6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58B8A275" w14:textId="77777777" w:rsidR="0017371F" w:rsidRPr="00FB3EE0" w:rsidRDefault="0017371F" w:rsidP="0017371F">
      <w:pPr>
        <w:widowControl w:val="0"/>
        <w:shd w:val="clear" w:color="auto" w:fill="BFBFBF"/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b/>
          <w:sz w:val="20"/>
          <w:szCs w:val="20"/>
          <w:lang w:eastAsia="en-US"/>
        </w:rPr>
        <w:lastRenderedPageBreak/>
        <w:t>OŚWIADCZENIE DOTYCZĄCE PODANYCH INFORMACJI:</w:t>
      </w:r>
    </w:p>
    <w:p w14:paraId="3E3D5824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6B3DA9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textAlignment w:val="baseline"/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08A4648D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77295B67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3C6348A2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25B21884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47E65009" w14:textId="77777777" w:rsidR="0017371F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6999334C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3551D622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1F90A2EE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0AC7505E" w14:textId="77777777" w:rsidR="0017371F" w:rsidRPr="00FB3EE0" w:rsidRDefault="0017371F" w:rsidP="0017371F">
      <w:pPr>
        <w:tabs>
          <w:tab w:val="left" w:pos="284"/>
        </w:tabs>
        <w:suppressAutoHyphens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shd w:val="clear" w:color="auto" w:fill="00FF00"/>
          <w:lang w:eastAsia="ar-SA"/>
        </w:rPr>
      </w:pPr>
    </w:p>
    <w:p w14:paraId="1B62D9B4" w14:textId="77777777" w:rsidR="0017371F" w:rsidRPr="00FB3EE0" w:rsidRDefault="0017371F" w:rsidP="0017371F">
      <w:pPr>
        <w:tabs>
          <w:tab w:val="left" w:pos="284"/>
        </w:tabs>
        <w:suppressAutoHyphens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shd w:val="clear" w:color="auto" w:fill="00FF00"/>
          <w:lang w:eastAsia="ar-SA"/>
        </w:rPr>
      </w:pPr>
    </w:p>
    <w:p w14:paraId="3A4680AB" w14:textId="77777777" w:rsidR="0017371F" w:rsidRPr="00FB3EE0" w:rsidRDefault="0017371F" w:rsidP="0017371F">
      <w:pPr>
        <w:tabs>
          <w:tab w:val="left" w:pos="284"/>
        </w:tabs>
        <w:suppressAutoHyphens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ar-SA"/>
        </w:rPr>
      </w:pPr>
      <w:r w:rsidRPr="00FB3EE0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ar-SA"/>
        </w:rPr>
        <w:t>Pouczenie:</w:t>
      </w:r>
    </w:p>
    <w:p w14:paraId="3DC2F564" w14:textId="77777777" w:rsidR="0017371F" w:rsidRPr="00FB3EE0" w:rsidRDefault="0017371F" w:rsidP="0017371F">
      <w:pPr>
        <w:tabs>
          <w:tab w:val="left" w:pos="284"/>
          <w:tab w:val="left" w:pos="9639"/>
        </w:tabs>
        <w:suppressAutoHyphens/>
        <w:autoSpaceDN w:val="0"/>
        <w:spacing w:after="120"/>
        <w:ind w:right="22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FB3EE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pełnomocnik. Oświadczenie podmiotu udostępniającego należy złożyć wraz z ofertą.</w:t>
      </w:r>
    </w:p>
    <w:p w14:paraId="7B4CCBED" w14:textId="77777777" w:rsidR="0017371F" w:rsidRPr="00FB3EE0" w:rsidRDefault="0017371F" w:rsidP="0017371F">
      <w:pPr>
        <w:widowControl w:val="0"/>
        <w:tabs>
          <w:tab w:val="left" w:pos="9639"/>
        </w:tabs>
        <w:suppressAutoHyphens/>
        <w:autoSpaceDE w:val="0"/>
        <w:autoSpaceDN w:val="0"/>
        <w:spacing w:after="120"/>
        <w:ind w:right="22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4C3831B1" w14:textId="77777777" w:rsidR="0017371F" w:rsidRPr="00FB3EE0" w:rsidRDefault="0017371F" w:rsidP="0017371F">
      <w:pPr>
        <w:widowControl w:val="0"/>
        <w:tabs>
          <w:tab w:val="left" w:pos="9639"/>
        </w:tabs>
        <w:suppressAutoHyphens/>
        <w:autoSpaceDE w:val="0"/>
        <w:autoSpaceDN w:val="0"/>
        <w:spacing w:after="120"/>
        <w:ind w:right="227"/>
        <w:jc w:val="both"/>
        <w:textAlignment w:val="baseline"/>
        <w:rPr>
          <w:rFonts w:ascii="Calibri Light" w:eastAsia="Times New Roman" w:hAnsi="Calibri Light" w:cs="Calibri Light"/>
          <w:i/>
          <w:iCs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i/>
          <w:iCs/>
          <w:sz w:val="20"/>
          <w:szCs w:val="20"/>
          <w:lang w:eastAsia="en-US"/>
        </w:rPr>
        <w:t>Uwaga:</w:t>
      </w:r>
    </w:p>
    <w:p w14:paraId="22D7310A" w14:textId="77777777" w:rsidR="0017371F" w:rsidRPr="00FB3EE0" w:rsidRDefault="0017371F" w:rsidP="0017371F">
      <w:pPr>
        <w:widowControl w:val="0"/>
        <w:tabs>
          <w:tab w:val="left" w:pos="9639"/>
        </w:tabs>
        <w:suppressAutoHyphens/>
        <w:autoSpaceDE w:val="0"/>
        <w:autoSpaceDN w:val="0"/>
        <w:spacing w:after="120"/>
        <w:ind w:right="22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i/>
          <w:iCs/>
          <w:sz w:val="20"/>
          <w:szCs w:val="20"/>
          <w:lang w:eastAsia="en-US"/>
        </w:rPr>
        <w:t>W przypadku, gdy wykonawca nie powołuje się na zasoby podmiotu trzeciego, niniejszego oświadczenia nie składa.</w:t>
      </w:r>
    </w:p>
    <w:p w14:paraId="34810907" w14:textId="77777777" w:rsidR="0017371F" w:rsidRPr="00FB3EE0" w:rsidRDefault="0017371F" w:rsidP="0017371F">
      <w:pPr>
        <w:widowControl w:val="0"/>
        <w:tabs>
          <w:tab w:val="left" w:pos="284"/>
          <w:tab w:val="left" w:pos="9639"/>
        </w:tabs>
        <w:suppressAutoHyphens/>
        <w:autoSpaceDN w:val="0"/>
        <w:spacing w:after="120"/>
        <w:ind w:right="227"/>
        <w:textAlignment w:val="baseline"/>
        <w:rPr>
          <w:rFonts w:ascii="Calibri Light" w:hAnsi="Calibri Light" w:cs="Calibri Light"/>
          <w:i/>
          <w:kern w:val="3"/>
          <w:sz w:val="20"/>
          <w:szCs w:val="20"/>
        </w:rPr>
      </w:pPr>
      <w:r w:rsidRPr="00FB3EE0">
        <w:rPr>
          <w:rFonts w:ascii="Calibri Light" w:hAnsi="Calibri Light" w:cs="Calibri Light"/>
          <w:i/>
          <w:kern w:val="3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55441474" w14:textId="77777777" w:rsidR="0017371F" w:rsidRPr="00FB3EE0" w:rsidRDefault="0017371F" w:rsidP="0017371F">
      <w:pPr>
        <w:widowControl w:val="0"/>
        <w:tabs>
          <w:tab w:val="left" w:pos="284"/>
          <w:tab w:val="left" w:pos="9639"/>
        </w:tabs>
        <w:suppressAutoHyphens/>
        <w:autoSpaceDN w:val="0"/>
        <w:spacing w:after="120"/>
        <w:ind w:right="227"/>
        <w:jc w:val="both"/>
        <w:textAlignment w:val="baseline"/>
        <w:rPr>
          <w:rFonts w:ascii="Calibri Light" w:hAnsi="Calibri Light" w:cs="Calibri Light"/>
          <w:kern w:val="3"/>
          <w:sz w:val="20"/>
          <w:szCs w:val="20"/>
        </w:rPr>
      </w:pPr>
      <w:r w:rsidRPr="00FB3EE0">
        <w:rPr>
          <w:rFonts w:ascii="Calibri Light" w:hAnsi="Calibri Light" w:cs="Calibri Light"/>
          <w:b/>
          <w:bCs/>
          <w:iCs/>
          <w:kern w:val="3"/>
          <w:sz w:val="20"/>
          <w:szCs w:val="20"/>
          <w:vertAlign w:val="superscript"/>
        </w:rPr>
        <w:t xml:space="preserve">1 </w:t>
      </w:r>
      <w:r w:rsidRPr="00FB3EE0">
        <w:rPr>
          <w:rFonts w:ascii="Calibri Light" w:hAnsi="Calibri Light" w:cs="Calibri Light"/>
          <w:iCs/>
          <w:kern w:val="3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FB3EE0">
        <w:rPr>
          <w:rFonts w:ascii="Calibri Light" w:hAnsi="Calibri Light" w:cs="Calibri Light"/>
          <w:iCs/>
          <w:kern w:val="3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iCs/>
          <w:kern w:val="3"/>
          <w:sz w:val="20"/>
          <w:szCs w:val="20"/>
        </w:rPr>
        <w:t xml:space="preserve"> wyklucza się:</w:t>
      </w:r>
    </w:p>
    <w:p w14:paraId="2FD187D9" w14:textId="77777777" w:rsidR="0017371F" w:rsidRPr="00FB3EE0" w:rsidRDefault="0017371F" w:rsidP="0017371F">
      <w:pPr>
        <w:widowControl w:val="0"/>
        <w:tabs>
          <w:tab w:val="left" w:pos="284"/>
          <w:tab w:val="left" w:pos="9639"/>
        </w:tabs>
        <w:suppressAutoHyphens/>
        <w:autoSpaceDN w:val="0"/>
        <w:spacing w:after="120"/>
        <w:ind w:right="227"/>
        <w:jc w:val="both"/>
        <w:textAlignment w:val="baseline"/>
        <w:rPr>
          <w:rFonts w:ascii="Calibri Light" w:hAnsi="Calibri Light" w:cs="Calibri Light"/>
          <w:iCs/>
          <w:kern w:val="3"/>
          <w:sz w:val="20"/>
          <w:szCs w:val="20"/>
        </w:rPr>
      </w:pPr>
      <w:r w:rsidRPr="00FB3EE0">
        <w:rPr>
          <w:rFonts w:ascii="Calibri Light" w:hAnsi="Calibri Light" w:cs="Calibri Light"/>
          <w:iCs/>
          <w:kern w:val="3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556447" w14:textId="77777777" w:rsidR="0017371F" w:rsidRPr="00FB3EE0" w:rsidRDefault="0017371F" w:rsidP="0017371F">
      <w:pPr>
        <w:widowControl w:val="0"/>
        <w:tabs>
          <w:tab w:val="left" w:pos="284"/>
          <w:tab w:val="left" w:pos="9639"/>
        </w:tabs>
        <w:suppressAutoHyphens/>
        <w:autoSpaceDN w:val="0"/>
        <w:spacing w:after="120"/>
        <w:ind w:right="227"/>
        <w:jc w:val="both"/>
        <w:textAlignment w:val="baseline"/>
        <w:rPr>
          <w:rFonts w:ascii="Calibri Light" w:hAnsi="Calibri Light" w:cs="Calibri Light"/>
          <w:iCs/>
          <w:kern w:val="3"/>
          <w:sz w:val="20"/>
          <w:szCs w:val="20"/>
        </w:rPr>
      </w:pPr>
      <w:r w:rsidRPr="00FB3EE0">
        <w:rPr>
          <w:rFonts w:ascii="Calibri Light" w:hAnsi="Calibri Light" w:cs="Calibri Light"/>
          <w:iCs/>
          <w:kern w:val="3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F4C678" w14:textId="77777777" w:rsidR="0017371F" w:rsidRPr="00FB3EE0" w:rsidRDefault="0017371F" w:rsidP="0017371F">
      <w:pPr>
        <w:widowControl w:val="0"/>
        <w:tabs>
          <w:tab w:val="left" w:pos="284"/>
          <w:tab w:val="left" w:pos="9639"/>
        </w:tabs>
        <w:suppressAutoHyphens/>
        <w:autoSpaceDN w:val="0"/>
        <w:spacing w:after="120"/>
        <w:ind w:right="227"/>
        <w:jc w:val="both"/>
        <w:textAlignment w:val="baseline"/>
        <w:rPr>
          <w:rFonts w:ascii="Calibri Light" w:hAnsi="Calibri Light" w:cs="Calibri Light"/>
          <w:iCs/>
          <w:kern w:val="3"/>
          <w:sz w:val="20"/>
          <w:szCs w:val="20"/>
        </w:rPr>
        <w:sectPr w:rsidR="0017371F" w:rsidRPr="00FB3EE0" w:rsidSect="0017371F">
          <w:footerReference w:type="default" r:id="rId8"/>
          <w:pgSz w:w="11910" w:h="16840"/>
          <w:pgMar w:top="1400" w:right="880" w:bottom="880" w:left="880" w:header="708" w:footer="708" w:gutter="0"/>
          <w:pgNumType w:start="32"/>
          <w:cols w:space="708"/>
        </w:sectPr>
      </w:pPr>
      <w:r w:rsidRPr="00FB3EE0">
        <w:rPr>
          <w:rFonts w:ascii="Calibri Light" w:hAnsi="Calibri Light" w:cs="Calibri Light"/>
          <w:iCs/>
          <w:kern w:val="3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B6EB8CC" w14:textId="77777777" w:rsidR="0017371F" w:rsidRPr="00EC7EE4" w:rsidRDefault="0017371F" w:rsidP="0017371F">
      <w:pPr>
        <w:pStyle w:val="Standard"/>
        <w:tabs>
          <w:tab w:val="left" w:pos="284"/>
        </w:tabs>
        <w:spacing w:after="120"/>
        <w:ind w:right="-1"/>
        <w:jc w:val="right"/>
        <w:rPr>
          <w:rFonts w:ascii="Calibri Light" w:hAnsi="Calibri Light" w:cs="Calibri Light"/>
          <w:sz w:val="16"/>
          <w:szCs w:val="16"/>
        </w:rPr>
      </w:pPr>
      <w:r w:rsidRPr="00EC7EE4">
        <w:rPr>
          <w:rFonts w:ascii="Calibri Light" w:hAnsi="Calibri Light" w:cs="Calibri Light"/>
          <w:i/>
          <w:sz w:val="16"/>
          <w:szCs w:val="16"/>
        </w:rPr>
        <w:lastRenderedPageBreak/>
        <w:t>Załącznik nr 3 do SWZ</w:t>
      </w:r>
      <w:r>
        <w:rPr>
          <w:rFonts w:ascii="Calibri Light" w:hAnsi="Calibri Light" w:cs="Calibri Light"/>
          <w:i/>
          <w:sz w:val="16"/>
          <w:szCs w:val="16"/>
        </w:rPr>
        <w:t xml:space="preserve"> - wzór</w:t>
      </w:r>
    </w:p>
    <w:p w14:paraId="31B41D5D" w14:textId="77777777" w:rsidR="0017371F" w:rsidRPr="00FB3EE0" w:rsidRDefault="0017371F" w:rsidP="0017371F">
      <w:pPr>
        <w:spacing w:after="120"/>
        <w:ind w:right="-283"/>
        <w:rPr>
          <w:rFonts w:ascii="Calibri Light" w:hAnsi="Calibri Light" w:cs="Calibri Light"/>
          <w:sz w:val="20"/>
          <w:szCs w:val="20"/>
        </w:rPr>
      </w:pPr>
    </w:p>
    <w:p w14:paraId="65D7358D" w14:textId="77777777" w:rsidR="0017371F" w:rsidRPr="00EC7EE4" w:rsidRDefault="0017371F" w:rsidP="0017371F">
      <w:pPr>
        <w:spacing w:after="120"/>
        <w:ind w:left="709" w:right="-283" w:hanging="709"/>
        <w:jc w:val="center"/>
        <w:rPr>
          <w:rFonts w:ascii="Calibri Light" w:hAnsi="Calibri Light" w:cs="Calibri Light"/>
        </w:rPr>
      </w:pPr>
      <w:r w:rsidRPr="00EC7EE4">
        <w:rPr>
          <w:rFonts w:ascii="Calibri Light" w:hAnsi="Calibri Light" w:cs="Calibri Light"/>
          <w:b/>
          <w:spacing w:val="4"/>
        </w:rPr>
        <w:t xml:space="preserve">ZOBOWIĄZANIE PODMIOTU TRZECIEGO </w:t>
      </w:r>
      <w:r w:rsidRPr="00EC7EE4">
        <w:rPr>
          <w:rFonts w:ascii="Calibri Light" w:hAnsi="Calibri Light" w:cs="Calibri Light"/>
          <w:b/>
          <w:color w:val="0070C0"/>
          <w:spacing w:val="4"/>
          <w:vertAlign w:val="superscript"/>
        </w:rPr>
        <w:t>1</w:t>
      </w:r>
    </w:p>
    <w:p w14:paraId="0C2E47FB" w14:textId="77777777" w:rsidR="0017371F" w:rsidRPr="00FB3EE0" w:rsidRDefault="0017371F" w:rsidP="0017371F">
      <w:pPr>
        <w:spacing w:after="120"/>
        <w:ind w:right="-283"/>
        <w:jc w:val="center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pacing w:val="4"/>
          <w:sz w:val="20"/>
          <w:szCs w:val="20"/>
        </w:rPr>
        <w:t xml:space="preserve">do oddania do dyspozycji Wykonawcy niezbędnych zasobów na potrzeby realizacji zamówienia, na zasadach określonych w art. 118 ustawy </w:t>
      </w:r>
      <w:proofErr w:type="spellStart"/>
      <w:r w:rsidRPr="00FB3EE0">
        <w:rPr>
          <w:rFonts w:ascii="Calibri Light" w:hAnsi="Calibri Light" w:cs="Calibri Light"/>
          <w:spacing w:val="4"/>
          <w:sz w:val="20"/>
          <w:szCs w:val="20"/>
        </w:rPr>
        <w:t>Pzp</w:t>
      </w:r>
      <w:proofErr w:type="spellEnd"/>
    </w:p>
    <w:p w14:paraId="668C0EEB" w14:textId="77777777" w:rsidR="0017371F" w:rsidRPr="00FB3EE0" w:rsidRDefault="0017371F" w:rsidP="0017371F">
      <w:pPr>
        <w:spacing w:after="120"/>
        <w:ind w:right="-283"/>
        <w:rPr>
          <w:rFonts w:ascii="Calibri Light" w:hAnsi="Calibri Light" w:cs="Calibri Light"/>
          <w:sz w:val="20"/>
          <w:szCs w:val="20"/>
        </w:rPr>
      </w:pPr>
    </w:p>
    <w:p w14:paraId="26254A0E" w14:textId="77777777" w:rsidR="0017371F" w:rsidRPr="00FB3EE0" w:rsidRDefault="0017371F" w:rsidP="0017371F">
      <w:pPr>
        <w:spacing w:after="120"/>
        <w:ind w:right="-283" w:hanging="284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 xml:space="preserve">     Ja/My niżej podpisani,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7371F" w:rsidRPr="00FB3EE0" w14:paraId="72A8DE17" w14:textId="77777777" w:rsidTr="00D5242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96B826" w14:textId="77777777" w:rsidR="0017371F" w:rsidRPr="00FB3EE0" w:rsidRDefault="0017371F" w:rsidP="00D52426">
            <w:pPr>
              <w:spacing w:after="120"/>
              <w:ind w:right="-283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4238B6E" w14:textId="77777777" w:rsidR="0017371F" w:rsidRPr="00FB3EE0" w:rsidRDefault="0017371F" w:rsidP="00D52426">
            <w:pPr>
              <w:spacing w:after="120"/>
              <w:ind w:right="-283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35CFE1B" w14:textId="77777777" w:rsidR="0017371F" w:rsidRPr="00EC7EE4" w:rsidRDefault="0017371F" w:rsidP="0017371F">
      <w:pPr>
        <w:spacing w:after="120"/>
        <w:ind w:right="-283"/>
        <w:rPr>
          <w:rFonts w:ascii="Calibri Light" w:hAnsi="Calibri Light" w:cs="Calibri Light"/>
          <w:sz w:val="16"/>
          <w:szCs w:val="16"/>
        </w:rPr>
      </w:pPr>
      <w:r w:rsidRPr="00EC7EE4">
        <w:rPr>
          <w:rFonts w:ascii="Calibri Light" w:hAnsi="Calibri Light" w:cs="Calibri Light"/>
          <w:i/>
          <w:sz w:val="16"/>
          <w:szCs w:val="16"/>
        </w:rPr>
        <w:t>(imię i nazwisko składającego zobowiązanie)</w:t>
      </w:r>
    </w:p>
    <w:p w14:paraId="318D456D" w14:textId="77777777" w:rsidR="0017371F" w:rsidRPr="00FB3EE0" w:rsidRDefault="0017371F" w:rsidP="0017371F">
      <w:pPr>
        <w:spacing w:after="120"/>
        <w:ind w:left="5245" w:right="-283" w:hanging="5245"/>
        <w:rPr>
          <w:rFonts w:ascii="Calibri Light" w:hAnsi="Calibri Light" w:cs="Calibri Light"/>
          <w:b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>działający w imieniu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7371F" w:rsidRPr="00FB3EE0" w14:paraId="48668B98" w14:textId="77777777" w:rsidTr="00D52426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AD247E" w14:textId="77777777" w:rsidR="0017371F" w:rsidRPr="00FB3EE0" w:rsidRDefault="0017371F" w:rsidP="00D52426">
            <w:pPr>
              <w:spacing w:after="120"/>
              <w:ind w:right="-28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45DAA98" w14:textId="77777777" w:rsidR="0017371F" w:rsidRPr="00FB3EE0" w:rsidRDefault="0017371F" w:rsidP="00D52426">
            <w:pPr>
              <w:spacing w:after="120"/>
              <w:ind w:right="-28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1062228" w14:textId="77777777" w:rsidR="0017371F" w:rsidRPr="00EC7EE4" w:rsidRDefault="0017371F" w:rsidP="0017371F">
      <w:pPr>
        <w:spacing w:after="120"/>
        <w:ind w:right="-283"/>
        <w:rPr>
          <w:rFonts w:ascii="Calibri Light" w:hAnsi="Calibri Light" w:cs="Calibri Light"/>
          <w:i/>
          <w:sz w:val="16"/>
          <w:szCs w:val="16"/>
        </w:rPr>
      </w:pPr>
      <w:r w:rsidRPr="00EC7EE4">
        <w:rPr>
          <w:rFonts w:ascii="Calibri Light" w:hAnsi="Calibri Light" w:cs="Calibri Light"/>
          <w:i/>
          <w:sz w:val="16"/>
          <w:szCs w:val="16"/>
        </w:rPr>
        <w:t>(wpisać nazwę i adres podmiotu)</w:t>
      </w:r>
    </w:p>
    <w:p w14:paraId="03592D81" w14:textId="77777777" w:rsidR="0017371F" w:rsidRPr="00394083" w:rsidRDefault="0017371F" w:rsidP="0017371F">
      <w:pPr>
        <w:spacing w:after="120"/>
        <w:ind w:right="-1"/>
        <w:rPr>
          <w:rFonts w:ascii="Calibri Light" w:hAnsi="Calibri Light" w:cs="Calibri Light"/>
          <w:b/>
          <w:bCs/>
          <w:sz w:val="20"/>
          <w:szCs w:val="20"/>
        </w:rPr>
      </w:pPr>
      <w:r w:rsidRPr="00394083">
        <w:rPr>
          <w:rFonts w:ascii="Calibri Light" w:hAnsi="Calibri Light" w:cs="Calibri Light"/>
          <w:b/>
          <w:bCs/>
          <w:sz w:val="20"/>
          <w:szCs w:val="20"/>
        </w:rPr>
        <w:t>oświadczam/y*, że na potrzeby wykonania zamówienia w trybie podstawowym bez negocjacji pn.: „</w:t>
      </w:r>
      <w:r w:rsidRPr="00394083">
        <w:rPr>
          <w:rFonts w:ascii="Calibri Light" w:eastAsia="Calibri" w:hAnsi="Calibri Light" w:cs="Calibri Light"/>
          <w:b/>
          <w:bCs/>
          <w:sz w:val="20"/>
          <w:szCs w:val="20"/>
        </w:rPr>
        <w:t xml:space="preserve">Przebudowa ulicy Ogrodowej w Lidzbarku Warmińskim” </w:t>
      </w:r>
      <w:r w:rsidRPr="00394083">
        <w:rPr>
          <w:rFonts w:ascii="Calibri Light" w:hAnsi="Calibri Light" w:cs="Calibri Light"/>
          <w:b/>
          <w:bCs/>
          <w:sz w:val="20"/>
          <w:szCs w:val="20"/>
        </w:rPr>
        <w:t xml:space="preserve">na zasadach określonych w art. 118 ustawy </w:t>
      </w:r>
      <w:proofErr w:type="spellStart"/>
      <w:r w:rsidRPr="00394083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  <w:r w:rsidRPr="00394083">
        <w:rPr>
          <w:rFonts w:ascii="Calibri Light" w:hAnsi="Calibri Light" w:cs="Calibri Light"/>
          <w:b/>
          <w:bCs/>
          <w:sz w:val="20"/>
          <w:szCs w:val="20"/>
        </w:rPr>
        <w:t xml:space="preserve">, zobowiązuję/my* się do oddania do dyspozycji Wykonawcy: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7371F" w:rsidRPr="00FB3EE0" w14:paraId="38321247" w14:textId="77777777" w:rsidTr="00D52426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336098" w14:textId="77777777" w:rsidR="0017371F" w:rsidRPr="00FB3EE0" w:rsidRDefault="0017371F" w:rsidP="00D52426">
            <w:pPr>
              <w:spacing w:after="120"/>
              <w:ind w:right="-283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10D5992" w14:textId="77777777" w:rsidR="0017371F" w:rsidRPr="00FB3EE0" w:rsidRDefault="0017371F" w:rsidP="00D52426">
            <w:pPr>
              <w:spacing w:after="120"/>
              <w:ind w:right="-283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3F3F845" w14:textId="77777777" w:rsidR="0017371F" w:rsidRPr="00EC7EE4" w:rsidRDefault="0017371F" w:rsidP="0017371F">
      <w:pPr>
        <w:spacing w:after="120"/>
        <w:ind w:right="-283"/>
        <w:rPr>
          <w:rFonts w:ascii="Calibri Light" w:hAnsi="Calibri Light" w:cs="Calibri Light"/>
          <w:sz w:val="16"/>
          <w:szCs w:val="16"/>
        </w:rPr>
      </w:pPr>
      <w:r w:rsidRPr="00EC7EE4">
        <w:rPr>
          <w:rFonts w:ascii="Calibri Light" w:hAnsi="Calibri Light" w:cs="Calibri Light"/>
          <w:i/>
          <w:sz w:val="16"/>
          <w:szCs w:val="16"/>
        </w:rPr>
        <w:t>(nazwa i adres Wykonawcy, któremu udostępniane są zasoby)</w:t>
      </w:r>
    </w:p>
    <w:p w14:paraId="71885E08" w14:textId="77777777" w:rsidR="0017371F" w:rsidRPr="00FB3EE0" w:rsidRDefault="0017371F" w:rsidP="0017371F">
      <w:pPr>
        <w:spacing w:after="120"/>
        <w:ind w:left="1701" w:right="-283" w:hanging="1701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>nasze zasoby, tj.:</w:t>
      </w:r>
    </w:p>
    <w:p w14:paraId="178C5990" w14:textId="77777777" w:rsidR="0017371F" w:rsidRPr="00FB3EE0" w:rsidRDefault="0017371F" w:rsidP="0017371F">
      <w:pPr>
        <w:pStyle w:val="Standard"/>
        <w:numPr>
          <w:ilvl w:val="6"/>
          <w:numId w:val="49"/>
        </w:numPr>
        <w:tabs>
          <w:tab w:val="left" w:pos="0"/>
        </w:tabs>
        <w:autoSpaceDN/>
        <w:spacing w:after="120"/>
        <w:ind w:left="284" w:right="-283" w:hanging="284"/>
        <w:jc w:val="both"/>
        <w:textAlignment w:val="auto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>Zdolność techniczna lub zawodowa</w:t>
      </w:r>
      <w:r w:rsidRPr="00FB3EE0">
        <w:rPr>
          <w:rFonts w:ascii="Calibri Light" w:hAnsi="Calibri Light" w:cs="Calibri Light"/>
          <w:sz w:val="20"/>
          <w:szCs w:val="20"/>
        </w:rPr>
        <w:t>,</w:t>
      </w:r>
      <w:r w:rsidRPr="00FB3EE0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sz w:val="20"/>
          <w:szCs w:val="20"/>
        </w:rPr>
        <w:t>w zakresie wymaganego doświadczenia Wykonawcy:</w:t>
      </w:r>
    </w:p>
    <w:p w14:paraId="7E549824" w14:textId="77777777" w:rsidR="0017371F" w:rsidRPr="00FB3EE0" w:rsidRDefault="0017371F" w:rsidP="0017371F">
      <w:pPr>
        <w:pStyle w:val="Standard"/>
        <w:spacing w:after="120"/>
        <w:ind w:left="284" w:right="-283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</w:t>
      </w:r>
    </w:p>
    <w:p w14:paraId="0E5D8B14" w14:textId="77777777" w:rsidR="0017371F" w:rsidRPr="00EC7EE4" w:rsidRDefault="0017371F" w:rsidP="0017371F">
      <w:pPr>
        <w:pStyle w:val="Standard"/>
        <w:spacing w:after="120"/>
        <w:ind w:left="284" w:right="-283"/>
        <w:jc w:val="both"/>
        <w:rPr>
          <w:rFonts w:ascii="Calibri Light" w:hAnsi="Calibri Light" w:cs="Calibri Light"/>
          <w:sz w:val="16"/>
          <w:szCs w:val="16"/>
        </w:rPr>
      </w:pPr>
      <w:r w:rsidRPr="00EC7EE4">
        <w:rPr>
          <w:rFonts w:ascii="Calibri Light" w:hAnsi="Calibri Light" w:cs="Calibri Light"/>
          <w:i/>
          <w:sz w:val="16"/>
          <w:szCs w:val="16"/>
        </w:rPr>
        <w:t>(należy szczegółowo określić, co zostanie udostępnione Wykonawcy oraz jaką część prac lub czynności będzie wykonywał inny podmiot</w:t>
      </w:r>
      <w:r w:rsidRPr="00EC7EE4">
        <w:rPr>
          <w:rFonts w:ascii="Calibri Light" w:hAnsi="Calibri Light" w:cs="Calibri Light"/>
          <w:sz w:val="16"/>
          <w:szCs w:val="16"/>
        </w:rPr>
        <w:t>)</w:t>
      </w:r>
    </w:p>
    <w:p w14:paraId="35AD2441" w14:textId="77777777" w:rsidR="0017371F" w:rsidRPr="00FB3EE0" w:rsidRDefault="0017371F" w:rsidP="0017371F">
      <w:pPr>
        <w:widowControl w:val="0"/>
        <w:numPr>
          <w:ilvl w:val="6"/>
          <w:numId w:val="49"/>
        </w:numPr>
        <w:tabs>
          <w:tab w:val="left" w:pos="0"/>
        </w:tabs>
        <w:spacing w:after="120"/>
        <w:ind w:left="284" w:right="-283" w:hanging="284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b/>
          <w:sz w:val="20"/>
          <w:szCs w:val="20"/>
        </w:rPr>
        <w:t>Zdolność techniczna lub zawodowa</w:t>
      </w:r>
      <w:r w:rsidRPr="00FB3EE0">
        <w:rPr>
          <w:rFonts w:ascii="Calibri Light" w:hAnsi="Calibri Light" w:cs="Calibri Light"/>
          <w:sz w:val="20"/>
          <w:szCs w:val="20"/>
        </w:rPr>
        <w:t>,</w:t>
      </w:r>
      <w:r w:rsidRPr="00FB3EE0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sz w:val="20"/>
          <w:szCs w:val="20"/>
        </w:rPr>
        <w:t>w zakresie wymaganych przez Zamawiającego osób skierowanych do realizacji zamówienia, odpowiedzialnych za kierowanie robotami budowlanymi:</w:t>
      </w:r>
    </w:p>
    <w:p w14:paraId="4E54AEF9" w14:textId="77777777" w:rsidR="0017371F" w:rsidRPr="00FB3EE0" w:rsidRDefault="0017371F" w:rsidP="0017371F">
      <w:pPr>
        <w:widowControl w:val="0"/>
        <w:spacing w:after="120"/>
        <w:ind w:left="284" w:right="-283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………………………………………………………………………………………………………</w:t>
      </w:r>
    </w:p>
    <w:p w14:paraId="21C96CBC" w14:textId="77777777" w:rsidR="0017371F" w:rsidRPr="00014EC3" w:rsidRDefault="0017371F" w:rsidP="0017371F">
      <w:pPr>
        <w:pStyle w:val="NumPar1"/>
        <w:numPr>
          <w:ilvl w:val="0"/>
          <w:numId w:val="0"/>
        </w:numPr>
        <w:tabs>
          <w:tab w:val="left" w:pos="708"/>
        </w:tabs>
        <w:spacing w:before="0"/>
        <w:ind w:left="284" w:right="-283" w:hanging="284"/>
        <w:rPr>
          <w:rFonts w:ascii="Calibri Light" w:hAnsi="Calibri Light" w:cs="Calibri Light"/>
          <w:sz w:val="16"/>
          <w:szCs w:val="16"/>
        </w:rPr>
      </w:pPr>
      <w:r w:rsidRPr="00014EC3">
        <w:rPr>
          <w:rFonts w:ascii="Calibri Light" w:hAnsi="Calibri Light" w:cs="Calibri Light"/>
          <w:sz w:val="16"/>
          <w:szCs w:val="16"/>
        </w:rPr>
        <w:t xml:space="preserve">    </w:t>
      </w:r>
      <w:r w:rsidRPr="00014EC3">
        <w:rPr>
          <w:rFonts w:ascii="Calibri Light" w:hAnsi="Calibri Light" w:cs="Calibri Light"/>
          <w:i/>
          <w:sz w:val="16"/>
          <w:szCs w:val="16"/>
        </w:rPr>
        <w:t>(należy szczegółowo określić, kto zostanie udostępniony Wykonawcy oraz jakie czynności będzie wykonywał)</w:t>
      </w:r>
    </w:p>
    <w:p w14:paraId="475D3FD0" w14:textId="77777777" w:rsidR="0017371F" w:rsidRPr="00FB3EE0" w:rsidRDefault="0017371F" w:rsidP="0017371F">
      <w:pPr>
        <w:spacing w:after="120"/>
        <w:ind w:left="284" w:hanging="284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  <w:lang w:eastAsia="zh-CN"/>
        </w:rPr>
        <w:t xml:space="preserve">3. </w:t>
      </w:r>
      <w:r w:rsidRPr="00FB3EE0">
        <w:rPr>
          <w:rFonts w:ascii="Calibri Light" w:hAnsi="Calibri Light" w:cs="Calibri Light"/>
          <w:b/>
          <w:sz w:val="20"/>
          <w:szCs w:val="20"/>
          <w:lang w:eastAsia="zh-CN"/>
        </w:rPr>
        <w:t>Sytuacja finansowa lub ekonomiczna</w:t>
      </w:r>
      <w:r w:rsidRPr="00FB3EE0">
        <w:rPr>
          <w:rFonts w:ascii="Calibri Light" w:hAnsi="Calibri Light" w:cs="Calibri Light"/>
          <w:sz w:val="20"/>
          <w:szCs w:val="20"/>
          <w:lang w:eastAsia="zh-CN"/>
        </w:rPr>
        <w:t>, w zakresie spełnienia warunku udziału w postępowaniu wymaganego przez Zamawiającego</w:t>
      </w:r>
    </w:p>
    <w:p w14:paraId="5F65EE65" w14:textId="77777777" w:rsidR="0017371F" w:rsidRPr="00FB3EE0" w:rsidRDefault="0017371F" w:rsidP="0017371F">
      <w:pPr>
        <w:pStyle w:val="NumPar1"/>
        <w:numPr>
          <w:ilvl w:val="0"/>
          <w:numId w:val="0"/>
        </w:numPr>
        <w:tabs>
          <w:tab w:val="left" w:pos="708"/>
        </w:tabs>
        <w:spacing w:before="0"/>
        <w:ind w:left="284" w:right="-283" w:hanging="284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   ………………………………………………………………………………………………</w:t>
      </w:r>
    </w:p>
    <w:p w14:paraId="64777EBE" w14:textId="77777777" w:rsidR="0017371F" w:rsidRPr="00014EC3" w:rsidRDefault="0017371F" w:rsidP="0017371F">
      <w:pPr>
        <w:pStyle w:val="NumPar1"/>
        <w:numPr>
          <w:ilvl w:val="0"/>
          <w:numId w:val="0"/>
        </w:numPr>
        <w:tabs>
          <w:tab w:val="left" w:pos="708"/>
        </w:tabs>
        <w:spacing w:before="0"/>
        <w:ind w:left="284" w:right="-283" w:hanging="284"/>
        <w:rPr>
          <w:rFonts w:ascii="Calibri Light" w:hAnsi="Calibri Light" w:cs="Calibri Light"/>
          <w:sz w:val="16"/>
          <w:szCs w:val="16"/>
        </w:rPr>
      </w:pPr>
      <w:r w:rsidRPr="00014EC3">
        <w:rPr>
          <w:rFonts w:ascii="Calibri Light" w:hAnsi="Calibri Light" w:cs="Calibri Light"/>
          <w:sz w:val="16"/>
          <w:szCs w:val="16"/>
        </w:rPr>
        <w:t xml:space="preserve">    </w:t>
      </w:r>
      <w:r w:rsidRPr="00014EC3">
        <w:rPr>
          <w:rFonts w:ascii="Calibri Light" w:hAnsi="Calibri Light" w:cs="Calibri Light"/>
          <w:i/>
          <w:sz w:val="16"/>
          <w:szCs w:val="16"/>
        </w:rPr>
        <w:t>(należy szczegółowo określić jakie zasoby zostaną udostępnione Wykonawcy)</w:t>
      </w:r>
    </w:p>
    <w:p w14:paraId="574627FF" w14:textId="77777777" w:rsidR="0017371F" w:rsidRPr="00FB3EE0" w:rsidRDefault="0017371F" w:rsidP="0017371F">
      <w:pPr>
        <w:tabs>
          <w:tab w:val="left" w:pos="0"/>
        </w:tabs>
        <w:spacing w:after="120"/>
        <w:ind w:right="-283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ab/>
      </w:r>
      <w:r w:rsidRPr="00FB3EE0">
        <w:rPr>
          <w:rFonts w:ascii="Calibri Light" w:hAnsi="Calibri Light" w:cs="Calibri Light"/>
          <w:sz w:val="20"/>
          <w:szCs w:val="20"/>
        </w:rPr>
        <w:t>4.</w:t>
      </w:r>
      <w:r w:rsidRPr="00FB3EE0">
        <w:rPr>
          <w:rFonts w:ascii="Calibri Light" w:hAnsi="Calibri Light" w:cs="Calibri Light"/>
          <w:sz w:val="20"/>
          <w:szCs w:val="20"/>
        </w:rPr>
        <w:tab/>
      </w:r>
      <w:r w:rsidRPr="00FB3EE0">
        <w:rPr>
          <w:rFonts w:ascii="Calibri Light" w:hAnsi="Calibri Light" w:cs="Calibri Light"/>
          <w:b/>
          <w:sz w:val="20"/>
          <w:szCs w:val="20"/>
        </w:rPr>
        <w:t>Ponadto oświadczam/y*, że:</w:t>
      </w:r>
    </w:p>
    <w:p w14:paraId="39794DD5" w14:textId="77777777" w:rsidR="0017371F" w:rsidRPr="00FB3EE0" w:rsidRDefault="0017371F" w:rsidP="0017371F">
      <w:pPr>
        <w:spacing w:after="120"/>
        <w:ind w:left="142" w:right="-283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 1) </w:t>
      </w:r>
      <w:r w:rsidRPr="00FB3EE0">
        <w:rPr>
          <w:rFonts w:ascii="Calibri Light" w:hAnsi="Calibri Light" w:cs="Calibri Light"/>
          <w:b/>
          <w:sz w:val="20"/>
          <w:szCs w:val="20"/>
        </w:rPr>
        <w:t>udostępnię/my* wskazane wyżej zdolności</w:t>
      </w:r>
      <w:r w:rsidRPr="00FB3EE0">
        <w:rPr>
          <w:rFonts w:ascii="Calibri Light" w:hAnsi="Calibri Light" w:cs="Calibri Light"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b/>
          <w:sz w:val="20"/>
          <w:szCs w:val="20"/>
        </w:rPr>
        <w:t>na cały okres realizacji zamówienia</w:t>
      </w:r>
      <w:r w:rsidRPr="00FB3EE0">
        <w:rPr>
          <w:rFonts w:ascii="Calibri Light" w:hAnsi="Calibri Light" w:cs="Calibri Light"/>
          <w:sz w:val="20"/>
          <w:szCs w:val="20"/>
        </w:rPr>
        <w:t>, tj.</w:t>
      </w:r>
    </w:p>
    <w:p w14:paraId="7DABC94E" w14:textId="77777777" w:rsidR="0017371F" w:rsidRPr="00FB3EE0" w:rsidRDefault="0017371F" w:rsidP="0017371F">
      <w:pPr>
        <w:spacing w:after="120"/>
        <w:ind w:left="142" w:right="-283" w:firstLine="142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ab/>
        <w:t xml:space="preserve">…………………………………………………………………………………………..….. </w:t>
      </w:r>
    </w:p>
    <w:p w14:paraId="4256A8E0" w14:textId="77777777" w:rsidR="0017371F" w:rsidRPr="00014EC3" w:rsidRDefault="0017371F" w:rsidP="0017371F">
      <w:pPr>
        <w:spacing w:after="120"/>
        <w:ind w:left="708" w:right="-283"/>
        <w:rPr>
          <w:rFonts w:ascii="Calibri Light" w:hAnsi="Calibri Light" w:cs="Calibri Light"/>
          <w:i/>
          <w:sz w:val="16"/>
          <w:szCs w:val="16"/>
        </w:rPr>
      </w:pPr>
      <w:r w:rsidRPr="00014EC3">
        <w:rPr>
          <w:rFonts w:ascii="Calibri Light" w:hAnsi="Calibri Light" w:cs="Calibri Light"/>
          <w:i/>
          <w:sz w:val="16"/>
          <w:szCs w:val="16"/>
        </w:rPr>
        <w:t>(należy wpisać okres udziału podmiotu udostępniającego swój potencjał w wykonywaniu zamówienia)</w:t>
      </w:r>
    </w:p>
    <w:p w14:paraId="119976D0" w14:textId="77777777" w:rsidR="0017371F" w:rsidRPr="00FB3EE0" w:rsidRDefault="0017371F" w:rsidP="0017371F">
      <w:pPr>
        <w:widowControl w:val="0"/>
        <w:numPr>
          <w:ilvl w:val="0"/>
          <w:numId w:val="50"/>
        </w:numPr>
        <w:tabs>
          <w:tab w:val="left" w:pos="0"/>
        </w:tabs>
        <w:spacing w:after="120"/>
        <w:ind w:left="142" w:right="-283" w:firstLine="142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>wymienione zdolności zostaną udostępnione</w:t>
      </w:r>
      <w:r w:rsidRPr="00FB3EE0">
        <w:rPr>
          <w:rFonts w:ascii="Calibri Light" w:hAnsi="Calibri Light" w:cs="Calibri Light"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b/>
          <w:sz w:val="20"/>
          <w:szCs w:val="20"/>
        </w:rPr>
        <w:t>Wykonawcy</w:t>
      </w:r>
      <w:r w:rsidRPr="00FB3EE0">
        <w:rPr>
          <w:rFonts w:ascii="Calibri Light" w:hAnsi="Calibri Light" w:cs="Calibri Light"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b/>
          <w:sz w:val="20"/>
          <w:szCs w:val="20"/>
        </w:rPr>
        <w:t>na podstawie umowy</w:t>
      </w:r>
      <w:r w:rsidRPr="00FB3EE0">
        <w:rPr>
          <w:rFonts w:ascii="Calibri Light" w:hAnsi="Calibri Light" w:cs="Calibri Light"/>
          <w:sz w:val="20"/>
          <w:szCs w:val="20"/>
        </w:rPr>
        <w:t xml:space="preserve">: </w:t>
      </w:r>
    </w:p>
    <w:p w14:paraId="476FD072" w14:textId="77777777" w:rsidR="0017371F" w:rsidRPr="00FB3EE0" w:rsidRDefault="0017371F" w:rsidP="0017371F">
      <w:pPr>
        <w:spacing w:after="120"/>
        <w:ind w:left="142" w:right="-283" w:firstLine="566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………………………………………………………………………………………….……</w:t>
      </w:r>
    </w:p>
    <w:p w14:paraId="279C78D0" w14:textId="77777777" w:rsidR="0017371F" w:rsidRPr="00014EC3" w:rsidRDefault="0017371F" w:rsidP="0017371F">
      <w:pPr>
        <w:spacing w:after="120"/>
        <w:ind w:left="142" w:right="-283" w:firstLine="566"/>
        <w:rPr>
          <w:rFonts w:ascii="Calibri Light" w:hAnsi="Calibri Light" w:cs="Calibri Light"/>
          <w:i/>
          <w:sz w:val="16"/>
          <w:szCs w:val="16"/>
        </w:rPr>
      </w:pPr>
      <w:r w:rsidRPr="00014EC3">
        <w:rPr>
          <w:rFonts w:ascii="Calibri Light" w:hAnsi="Calibri Light" w:cs="Calibri Light"/>
          <w:i/>
          <w:sz w:val="16"/>
          <w:szCs w:val="16"/>
        </w:rPr>
        <w:t>(np. umowa cywilno-prawna, umowa na podwykonawstwo, umowa o współpracy itp.)</w:t>
      </w:r>
    </w:p>
    <w:p w14:paraId="38D37D68" w14:textId="77777777" w:rsidR="0017371F" w:rsidRPr="00FB3EE0" w:rsidRDefault="0017371F" w:rsidP="0017371F">
      <w:pPr>
        <w:spacing w:after="120"/>
        <w:ind w:left="142" w:right="-283" w:firstLine="566"/>
        <w:rPr>
          <w:rFonts w:ascii="Calibri Light" w:hAnsi="Calibri Light" w:cs="Calibri Light"/>
          <w:sz w:val="20"/>
          <w:szCs w:val="20"/>
        </w:rPr>
      </w:pPr>
    </w:p>
    <w:p w14:paraId="247EE150" w14:textId="77777777" w:rsidR="0017371F" w:rsidRPr="00014EC3" w:rsidRDefault="0017371F" w:rsidP="0017371F">
      <w:pPr>
        <w:numPr>
          <w:ilvl w:val="0"/>
          <w:numId w:val="50"/>
        </w:numPr>
        <w:tabs>
          <w:tab w:val="left" w:pos="0"/>
        </w:tabs>
        <w:spacing w:after="120"/>
        <w:ind w:left="644" w:right="-1"/>
        <w:jc w:val="both"/>
        <w:rPr>
          <w:rFonts w:ascii="Calibri Light" w:hAnsi="Calibri Light" w:cs="Calibri Light"/>
          <w:sz w:val="20"/>
          <w:szCs w:val="20"/>
        </w:rPr>
      </w:pPr>
      <w:r w:rsidRPr="00014EC3">
        <w:rPr>
          <w:rFonts w:ascii="Calibri Light" w:hAnsi="Calibri Light" w:cs="Calibri Light"/>
          <w:sz w:val="20"/>
          <w:szCs w:val="20"/>
        </w:rPr>
        <w:t xml:space="preserve"> w związku z oddaniem do dyspozycji Wykonawcy zasobu/zasobów* wskazanego/wskazanych* w ust. 3 na zasadach określonych w art. 120 ustawy </w:t>
      </w:r>
      <w:proofErr w:type="spellStart"/>
      <w:r w:rsidRPr="00014EC3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014EC3">
        <w:rPr>
          <w:rFonts w:ascii="Calibri Light" w:hAnsi="Calibri Light" w:cs="Calibri Light"/>
          <w:sz w:val="20"/>
          <w:szCs w:val="20"/>
        </w:rPr>
        <w:t xml:space="preserve">, będę/będziemy* solidarnie odpowiadał/odpowiadali* z </w:t>
      </w:r>
      <w:r w:rsidRPr="00014EC3">
        <w:rPr>
          <w:rFonts w:ascii="Calibri Light" w:hAnsi="Calibri Light" w:cs="Calibri Light"/>
          <w:sz w:val="20"/>
          <w:szCs w:val="20"/>
        </w:rPr>
        <w:lastRenderedPageBreak/>
        <w:t>Wykonawcą za wszelkie szkody Zamawiającego powstałe wskutek nieudostępnienia tego/tych* zasobu/zasobów, chyba że za nieudostępnienie tych zasobów nie będę/będziemy* ponosił/ponosili* winy. **</w:t>
      </w:r>
    </w:p>
    <w:p w14:paraId="32968E6F" w14:textId="77777777" w:rsidR="0017371F" w:rsidRPr="00FB3EE0" w:rsidRDefault="0017371F" w:rsidP="0017371F">
      <w:pPr>
        <w:spacing w:after="120"/>
        <w:ind w:left="644" w:right="-283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                                                    </w:t>
      </w:r>
    </w:p>
    <w:p w14:paraId="54E30008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  <w:b/>
        </w:rPr>
      </w:pPr>
      <w:r w:rsidRPr="00FB3EE0">
        <w:rPr>
          <w:rFonts w:ascii="Calibri Light" w:hAnsi="Calibri Light" w:cs="Calibri Light"/>
          <w:i/>
        </w:rPr>
        <w:t>*- niepotrzebne skreślić/ usunąć</w:t>
      </w:r>
    </w:p>
    <w:p w14:paraId="2385063B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  <w:b/>
        </w:rPr>
      </w:pPr>
      <w:r w:rsidRPr="00FB3EE0">
        <w:rPr>
          <w:rFonts w:ascii="Calibri Light" w:hAnsi="Calibri Light" w:cs="Calibri Light"/>
        </w:rPr>
        <w:t>** - W przypadku, gdy podmiot trzeci nie udostępnia Wykonawcy zasobów określonych w ust. 3, nie składa treści oświadczenia zawartego w ust. 4 pkt 3 (usunięcie treści oświadczenia np. przez jego wykreślenie).</w:t>
      </w:r>
    </w:p>
    <w:p w14:paraId="414CB84F" w14:textId="77777777" w:rsidR="0017371F" w:rsidRPr="00FB3EE0" w:rsidRDefault="0017371F" w:rsidP="0017371F">
      <w:pPr>
        <w:pStyle w:val="NormalnyWeb"/>
        <w:spacing w:before="0" w:beforeAutospacing="0" w:after="120" w:afterAutospacing="0"/>
        <w:ind w:left="-426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  <w:b/>
          <w:u w:val="single"/>
        </w:rPr>
        <w:t xml:space="preserve">UWAGA: </w:t>
      </w:r>
    </w:p>
    <w:p w14:paraId="3747955A" w14:textId="77777777" w:rsidR="0017371F" w:rsidRPr="00FB3EE0" w:rsidRDefault="0017371F" w:rsidP="0017371F">
      <w:pPr>
        <w:pStyle w:val="NormalnyWeb"/>
        <w:spacing w:before="0" w:beforeAutospacing="0" w:after="120" w:afterAutospacing="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</w:rPr>
        <w:t>Zamiast niniejszego Formularza można przedstawić dokumenty, które określają w szczególności:</w:t>
      </w:r>
    </w:p>
    <w:p w14:paraId="503971B0" w14:textId="77777777" w:rsidR="0017371F" w:rsidRPr="00FB3EE0" w:rsidRDefault="0017371F" w:rsidP="0017371F">
      <w:pPr>
        <w:pStyle w:val="NormalnyWeb"/>
        <w:spacing w:before="0" w:beforeAutospacing="0" w:after="120" w:afterAutospacing="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</w:rPr>
        <w:t>a) zakres dostępnych wykonawcy zasobów innego podmiotu;</w:t>
      </w:r>
    </w:p>
    <w:p w14:paraId="46CB5E87" w14:textId="77777777" w:rsidR="0017371F" w:rsidRPr="00FB3EE0" w:rsidRDefault="0017371F" w:rsidP="0017371F">
      <w:pPr>
        <w:pStyle w:val="NormalnyWeb"/>
        <w:spacing w:before="0" w:beforeAutospacing="0" w:after="120" w:afterAutospacing="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</w:rPr>
        <w:t>b) sposób wykorzystania zasobów innego podmiotu, przez Wykonawcę, przy wykonywaniu zamówienia publicznego;</w:t>
      </w:r>
    </w:p>
    <w:p w14:paraId="02F648F9" w14:textId="77777777" w:rsidR="0017371F" w:rsidRPr="00FB3EE0" w:rsidRDefault="0017371F" w:rsidP="0017371F">
      <w:pPr>
        <w:pStyle w:val="NormalnyWeb"/>
        <w:spacing w:before="0" w:beforeAutospacing="0" w:after="120" w:afterAutospacing="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</w:rPr>
        <w:t xml:space="preserve">c) charakter stosunku łączącego z podmiotami gwarantujący rzeczywisty dostęp do ich zasobów, </w:t>
      </w:r>
    </w:p>
    <w:p w14:paraId="3D5A2976" w14:textId="77777777" w:rsidR="0017371F" w:rsidRPr="00FB3EE0" w:rsidRDefault="0017371F" w:rsidP="0017371F">
      <w:pPr>
        <w:pStyle w:val="NormalnyWeb"/>
        <w:spacing w:before="0" w:beforeAutospacing="0" w:after="120" w:afterAutospacing="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</w:rPr>
        <w:t>d) zakres i okres udziału innego podmiotu przy wykonywaniu zamówienia publicznego;</w:t>
      </w:r>
    </w:p>
    <w:p w14:paraId="46F565C4" w14:textId="77777777" w:rsidR="0017371F" w:rsidRPr="00FB3EE0" w:rsidRDefault="0017371F" w:rsidP="0017371F">
      <w:pPr>
        <w:pStyle w:val="NormalnyWeb"/>
        <w:spacing w:before="0" w:beforeAutospacing="0" w:after="120" w:afterAutospacing="0"/>
        <w:ind w:left="142" w:hanging="142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</w:rPr>
        <w:t>e)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F4DEF23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3FB48F13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7BDBF0DF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49B6E3A4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0CE1B3AE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0847E4B8" w14:textId="77777777" w:rsidR="0017371F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491E2E07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25D88B73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7F6A8A7F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35503488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right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60FC0BC3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405C272F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2A580CC5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0EEE9B1D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Times New Roman" w:hAnsi="Calibri Light" w:cs="Calibri Light"/>
          <w:b/>
          <w:i/>
          <w:color w:val="0070C0"/>
          <w:sz w:val="20"/>
          <w:szCs w:val="20"/>
          <w:vertAlign w:val="superscript"/>
          <w:lang w:eastAsia="en-US"/>
        </w:rPr>
        <w:t>1</w:t>
      </w:r>
      <w:r w:rsidRPr="00FB3EE0">
        <w:rPr>
          <w:rFonts w:ascii="Calibri Light" w:eastAsia="Times New Roman" w:hAnsi="Calibri Light" w:cs="Calibri Light"/>
          <w:b/>
          <w:i/>
          <w:sz w:val="20"/>
          <w:szCs w:val="20"/>
          <w:lang w:eastAsia="en-US"/>
        </w:rPr>
        <w:t xml:space="preserve"> Niniejsze zobowiązanie (należy dołączyć do oferty </w:t>
      </w:r>
      <w:r w:rsidRPr="005F4815">
        <w:rPr>
          <w:rFonts w:ascii="Calibri Light" w:eastAsia="Times New Roman" w:hAnsi="Calibri Light" w:cs="Calibri Light"/>
          <w:b/>
          <w:i/>
          <w:sz w:val="20"/>
          <w:szCs w:val="20"/>
          <w:u w:val="single"/>
          <w:lang w:eastAsia="en-US"/>
        </w:rPr>
        <w:t>– jeżeli dotyczy</w:t>
      </w:r>
      <w:r w:rsidRPr="00FB3EE0">
        <w:rPr>
          <w:rFonts w:ascii="Calibri Light" w:eastAsia="Times New Roman" w:hAnsi="Calibri Light" w:cs="Calibri Light"/>
          <w:b/>
          <w:i/>
          <w:sz w:val="20"/>
          <w:szCs w:val="20"/>
          <w:lang w:eastAsia="en-US"/>
        </w:rPr>
        <w:t xml:space="preserve">) </w:t>
      </w:r>
      <w:r w:rsidRPr="005F4815">
        <w:rPr>
          <w:rFonts w:ascii="Calibri Light" w:eastAsia="Times New Roman" w:hAnsi="Calibri Light" w:cs="Calibri Light"/>
          <w:b/>
          <w:iCs/>
          <w:sz w:val="20"/>
          <w:szCs w:val="20"/>
          <w:u w:val="single"/>
          <w:lang w:eastAsia="en-US"/>
        </w:rPr>
        <w:t>wypełnia podmiot trzeci w przypadku, gdy Wykonawca polega na jego zasobach w celu wykazania warunku dysponowania zasobami technicznymi lub zawodowym lub na sytuacji finansowej lub ekonomicznej</w:t>
      </w:r>
      <w:r w:rsidRPr="005F4815">
        <w:rPr>
          <w:rFonts w:ascii="Calibri Light" w:eastAsia="Times New Roman" w:hAnsi="Calibri Light" w:cs="Calibri Light"/>
          <w:b/>
          <w:iCs/>
          <w:sz w:val="20"/>
          <w:szCs w:val="20"/>
          <w:lang w:eastAsia="en-US"/>
        </w:rPr>
        <w:t>.</w:t>
      </w:r>
      <w:r w:rsidRPr="00FB3EE0">
        <w:rPr>
          <w:rFonts w:ascii="Calibri Light" w:eastAsia="Times New Roman" w:hAnsi="Calibri Light" w:cs="Calibri Light"/>
          <w:b/>
          <w:i/>
          <w:sz w:val="20"/>
          <w:szCs w:val="20"/>
          <w:lang w:eastAsia="en-US"/>
        </w:rPr>
        <w:t xml:space="preserve">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72C16E31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01AD32A9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textAlignment w:val="baseline"/>
        <w:rPr>
          <w:rFonts w:ascii="Calibri Light" w:eastAsia="Calibri" w:hAnsi="Calibri Light" w:cs="Calibri Light"/>
          <w:i/>
          <w:iCs/>
          <w:sz w:val="20"/>
          <w:szCs w:val="20"/>
          <w:lang w:eastAsia="en-US"/>
        </w:rPr>
      </w:pPr>
      <w:r w:rsidRPr="00FB3EE0">
        <w:rPr>
          <w:rFonts w:ascii="Calibri Light" w:eastAsia="Calibri" w:hAnsi="Calibri Light" w:cs="Calibri Light"/>
          <w:i/>
          <w:iCs/>
          <w:sz w:val="20"/>
          <w:szCs w:val="20"/>
          <w:lang w:eastAsia="en-US"/>
        </w:rPr>
        <w:t>Uwaga:</w:t>
      </w:r>
    </w:p>
    <w:p w14:paraId="6C7D1D63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  <w:r w:rsidRPr="00FB3EE0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en-US"/>
        </w:rPr>
        <w:t xml:space="preserve">W przypadku, gdy wykonawca </w:t>
      </w:r>
      <w:r w:rsidRPr="00FB3EE0">
        <w:rPr>
          <w:rFonts w:ascii="Calibri Light" w:eastAsia="Calibri" w:hAnsi="Calibri Light" w:cs="Calibri Light"/>
          <w:b/>
          <w:bCs/>
          <w:i/>
          <w:iCs/>
          <w:sz w:val="20"/>
          <w:szCs w:val="20"/>
          <w:u w:val="single"/>
          <w:lang w:eastAsia="en-US"/>
        </w:rPr>
        <w:t>nie powołuje się na zasoby podmiotu trzeciego</w:t>
      </w:r>
      <w:r w:rsidRPr="00FB3EE0">
        <w:rPr>
          <w:rFonts w:ascii="Calibri Light" w:eastAsia="Calibri" w:hAnsi="Calibri Light" w:cs="Calibri Light"/>
          <w:i/>
          <w:iCs/>
          <w:sz w:val="20"/>
          <w:szCs w:val="20"/>
          <w:lang w:eastAsia="en-US"/>
        </w:rPr>
        <w:t>, niniejszego zobowiązania nie składa się.</w:t>
      </w:r>
    </w:p>
    <w:p w14:paraId="16DD4E50" w14:textId="77777777" w:rsidR="0017371F" w:rsidRPr="00FB3EE0" w:rsidRDefault="0017371F" w:rsidP="0017371F">
      <w:pPr>
        <w:widowControl w:val="0"/>
        <w:suppressAutoHyphens/>
        <w:autoSpaceDE w:val="0"/>
        <w:autoSpaceDN w:val="0"/>
        <w:spacing w:after="120"/>
        <w:ind w:right="511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en-US"/>
        </w:rPr>
      </w:pPr>
    </w:p>
    <w:p w14:paraId="43121A78" w14:textId="77777777" w:rsidR="0017371F" w:rsidRDefault="0017371F" w:rsidP="0017371F">
      <w:pPr>
        <w:tabs>
          <w:tab w:val="left" w:pos="0"/>
        </w:tabs>
        <w:suppressAutoHyphens/>
        <w:spacing w:after="120"/>
        <w:rPr>
          <w:rFonts w:ascii="Calibri Light" w:hAnsi="Calibri Light" w:cs="Calibri Light"/>
          <w:sz w:val="20"/>
          <w:szCs w:val="20"/>
        </w:rPr>
      </w:pPr>
    </w:p>
    <w:p w14:paraId="0AB3C144" w14:textId="77777777" w:rsidR="0017371F" w:rsidRDefault="0017371F" w:rsidP="0017371F">
      <w:pPr>
        <w:tabs>
          <w:tab w:val="left" w:pos="0"/>
        </w:tabs>
        <w:suppressAutoHyphens/>
        <w:spacing w:after="120"/>
        <w:rPr>
          <w:rFonts w:ascii="Calibri Light" w:hAnsi="Calibri Light" w:cs="Calibri Light"/>
          <w:sz w:val="20"/>
          <w:szCs w:val="20"/>
        </w:rPr>
      </w:pPr>
    </w:p>
    <w:p w14:paraId="4FA438B4" w14:textId="77777777" w:rsidR="0017371F" w:rsidRDefault="0017371F" w:rsidP="0017371F">
      <w:pPr>
        <w:tabs>
          <w:tab w:val="left" w:pos="0"/>
        </w:tabs>
        <w:suppressAutoHyphens/>
        <w:spacing w:after="120"/>
        <w:rPr>
          <w:rFonts w:ascii="Calibri Light" w:hAnsi="Calibri Light" w:cs="Calibri Light"/>
          <w:sz w:val="20"/>
          <w:szCs w:val="20"/>
        </w:rPr>
      </w:pPr>
    </w:p>
    <w:p w14:paraId="705DBA23" w14:textId="77777777" w:rsidR="0017371F" w:rsidRDefault="0017371F" w:rsidP="0017371F">
      <w:pPr>
        <w:tabs>
          <w:tab w:val="left" w:pos="0"/>
        </w:tabs>
        <w:suppressAutoHyphens/>
        <w:spacing w:after="120"/>
        <w:rPr>
          <w:rFonts w:ascii="Calibri Light" w:hAnsi="Calibri Light" w:cs="Calibri Light"/>
          <w:sz w:val="20"/>
          <w:szCs w:val="20"/>
        </w:rPr>
      </w:pPr>
    </w:p>
    <w:p w14:paraId="546701BA" w14:textId="77777777" w:rsidR="0017371F" w:rsidRPr="00FB3EE0" w:rsidRDefault="0017371F" w:rsidP="0017371F">
      <w:pPr>
        <w:tabs>
          <w:tab w:val="left" w:pos="0"/>
        </w:tabs>
        <w:suppressAutoHyphens/>
        <w:spacing w:after="120"/>
        <w:rPr>
          <w:rFonts w:ascii="Calibri Light" w:hAnsi="Calibri Light" w:cs="Calibri Light"/>
          <w:sz w:val="20"/>
          <w:szCs w:val="20"/>
        </w:rPr>
      </w:pPr>
    </w:p>
    <w:p w14:paraId="288E4B68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75EF9824" w14:textId="77777777" w:rsidR="0017371F" w:rsidRPr="005F4815" w:rsidRDefault="0017371F" w:rsidP="0017371F">
      <w:pPr>
        <w:spacing w:after="120"/>
        <w:jc w:val="right"/>
        <w:rPr>
          <w:rFonts w:ascii="Calibri Light" w:hAnsi="Calibri Light" w:cs="Calibri Light"/>
          <w:sz w:val="16"/>
          <w:szCs w:val="16"/>
        </w:rPr>
      </w:pPr>
      <w:r w:rsidRPr="005F4815">
        <w:rPr>
          <w:rFonts w:ascii="Calibri Light" w:hAnsi="Calibri Light" w:cs="Calibri Light"/>
          <w:i/>
          <w:sz w:val="16"/>
          <w:szCs w:val="16"/>
        </w:rPr>
        <w:lastRenderedPageBreak/>
        <w:t xml:space="preserve">Załącznik Nr 4 do SWZ </w:t>
      </w:r>
      <w:r>
        <w:rPr>
          <w:rFonts w:ascii="Calibri Light" w:hAnsi="Calibri Light" w:cs="Calibri Light"/>
          <w:i/>
          <w:sz w:val="16"/>
          <w:szCs w:val="16"/>
        </w:rPr>
        <w:t>- wzór</w:t>
      </w:r>
    </w:p>
    <w:p w14:paraId="03AC823C" w14:textId="77777777" w:rsidR="0017371F" w:rsidRPr="00FB3EE0" w:rsidRDefault="0017371F" w:rsidP="0017371F">
      <w:pPr>
        <w:spacing w:after="120"/>
        <w:ind w:firstLine="360"/>
        <w:jc w:val="center"/>
        <w:rPr>
          <w:rFonts w:ascii="Calibri Light" w:hAnsi="Calibri Light" w:cs="Calibri Light"/>
          <w:sz w:val="20"/>
          <w:szCs w:val="20"/>
        </w:rPr>
      </w:pPr>
    </w:p>
    <w:tbl>
      <w:tblPr>
        <w:tblW w:w="9346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60"/>
        <w:gridCol w:w="1752"/>
        <w:gridCol w:w="2970"/>
      </w:tblGrid>
      <w:tr w:rsidR="0017371F" w:rsidRPr="006A3AC3" w14:paraId="7BB44896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0C0CF3AB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7EC9F9D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5E6A7254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4E519AAD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BA7C62D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734A2D3C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34B0F362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375BB8A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56A854CE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2CA3B1B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0A532BF1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7FB63A00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CDBFEB9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EC7C842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5A9001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33C96B29" w14:textId="77777777" w:rsidR="0017371F" w:rsidRDefault="0017371F" w:rsidP="0017371F">
      <w:pPr>
        <w:spacing w:after="120"/>
        <w:ind w:firstLine="36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120C21F" w14:textId="77777777" w:rsidR="0017371F" w:rsidRPr="005F4815" w:rsidRDefault="0017371F" w:rsidP="0017371F">
      <w:pPr>
        <w:spacing w:after="120"/>
        <w:ind w:firstLine="360"/>
        <w:jc w:val="center"/>
        <w:rPr>
          <w:rFonts w:ascii="Calibri Light" w:hAnsi="Calibri Light" w:cs="Calibri Light"/>
        </w:rPr>
      </w:pPr>
      <w:r w:rsidRPr="005F4815">
        <w:rPr>
          <w:rFonts w:ascii="Calibri Light" w:hAnsi="Calibri Light" w:cs="Calibri Light"/>
          <w:b/>
        </w:rPr>
        <w:t>WYKAZ ROBÓT BUDOWLANYCH</w:t>
      </w:r>
    </w:p>
    <w:p w14:paraId="70C4069F" w14:textId="77777777" w:rsidR="0017371F" w:rsidRPr="00F5394C" w:rsidRDefault="0017371F" w:rsidP="0017371F">
      <w:pPr>
        <w:spacing w:after="12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5394C">
        <w:rPr>
          <w:rFonts w:ascii="Calibri Light" w:hAnsi="Calibri Light" w:cs="Calibri Light"/>
          <w:b/>
          <w:bCs/>
          <w:sz w:val="20"/>
          <w:szCs w:val="20"/>
        </w:rPr>
        <w:t xml:space="preserve">Na potrzeby postępowania o udzielenie zamówienia publicznego prowadzonego w trybie podstawowym bez negocjacji (art. 275 pkt 1 ustawy </w:t>
      </w:r>
      <w:proofErr w:type="spellStart"/>
      <w:r w:rsidRPr="00F5394C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  <w:r w:rsidRPr="00F5394C">
        <w:rPr>
          <w:rFonts w:ascii="Calibri Light" w:hAnsi="Calibri Light" w:cs="Calibri Light"/>
          <w:b/>
          <w:bCs/>
          <w:sz w:val="20"/>
          <w:szCs w:val="20"/>
        </w:rPr>
        <w:t>) na wykonanie robót budowlanych pn. „</w:t>
      </w:r>
      <w:r w:rsidRPr="00F5394C">
        <w:rPr>
          <w:rFonts w:ascii="Calibri Light" w:eastAsia="Calibri" w:hAnsi="Calibri Light" w:cs="Calibri Light"/>
          <w:b/>
          <w:bCs/>
          <w:sz w:val="20"/>
          <w:szCs w:val="20"/>
        </w:rPr>
        <w:t>Przebudowa ulicy Ogrodowej w Lidzbarku Warmińskim”</w:t>
      </w:r>
    </w:p>
    <w:p w14:paraId="2B3F04BD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przedkładam(-y) * następujący wykaz robót budowlanych wykonanych nie wcześniej niż w okresie ostatnich pięciu lat przed upływem terminu składania ofert, a jeżeli okres prowadzenia działalności jest krótszy – w tym okresie.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763"/>
        <w:gridCol w:w="1436"/>
        <w:gridCol w:w="1726"/>
        <w:gridCol w:w="1726"/>
        <w:gridCol w:w="2441"/>
      </w:tblGrid>
      <w:tr w:rsidR="0017371F" w:rsidRPr="00FB3EE0" w14:paraId="71AE7FDE" w14:textId="77777777" w:rsidTr="00D52426">
        <w:trPr>
          <w:trHeight w:val="95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A58D9E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6C0C4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Nazwa, rodzaj                 i zakres robót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8DD4EE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Wartość robót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E6B01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Daty wykonania robót –</w:t>
            </w:r>
          </w:p>
          <w:p w14:paraId="2FCBD636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od (</w:t>
            </w:r>
            <w:proofErr w:type="spellStart"/>
            <w:r w:rsidRPr="00FB3EE0">
              <w:rPr>
                <w:rFonts w:ascii="Calibri Light" w:hAnsi="Calibri Light" w:cs="Calibri Light"/>
                <w:sz w:val="20"/>
                <w:szCs w:val="20"/>
              </w:rPr>
              <w:t>d.m.r</w:t>
            </w:r>
            <w:proofErr w:type="spellEnd"/>
            <w:r w:rsidRPr="00FB3EE0">
              <w:rPr>
                <w:rFonts w:ascii="Calibri Light" w:hAnsi="Calibri Light" w:cs="Calibri Light"/>
                <w:sz w:val="20"/>
                <w:szCs w:val="20"/>
              </w:rPr>
              <w:t>.)</w:t>
            </w:r>
          </w:p>
          <w:p w14:paraId="39E5AF15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do (</w:t>
            </w:r>
            <w:proofErr w:type="spellStart"/>
            <w:r w:rsidRPr="00FB3EE0">
              <w:rPr>
                <w:rFonts w:ascii="Calibri Light" w:hAnsi="Calibri Light" w:cs="Calibri Light"/>
                <w:sz w:val="20"/>
                <w:szCs w:val="20"/>
              </w:rPr>
              <w:t>d.m.r</w:t>
            </w:r>
            <w:proofErr w:type="spellEnd"/>
            <w:r w:rsidRPr="00FB3EE0">
              <w:rPr>
                <w:rFonts w:ascii="Calibri Light" w:hAnsi="Calibri Light" w:cs="Calibri Light"/>
                <w:sz w:val="20"/>
                <w:szCs w:val="20"/>
              </w:rPr>
              <w:t>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A8DD3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Miejsce wykonania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F9F48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Nazwa podmiotu, na rzecz którego roboty zostały wykonane</w:t>
            </w:r>
          </w:p>
        </w:tc>
      </w:tr>
      <w:tr w:rsidR="0017371F" w:rsidRPr="00FB3EE0" w14:paraId="490F12F8" w14:textId="77777777" w:rsidTr="00D52426">
        <w:trPr>
          <w:trHeight w:val="4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C6B5F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001F1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E3739A3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7AB202B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FDF87F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330909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EE8380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7882F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E70663D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7371F" w:rsidRPr="00FB3EE0" w14:paraId="57E2F12F" w14:textId="77777777" w:rsidTr="00D52426">
        <w:trPr>
          <w:trHeight w:val="7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781A5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1570B4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919A76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BDF5804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05F4F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95029B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1FB42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60E2A1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84B88D8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44CD881B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Do wykazu załączam(-y) * ……… szt. dowodów określających, czy roboty budowlane zostały wykonane należycie.</w:t>
      </w:r>
    </w:p>
    <w:p w14:paraId="1BEB5225" w14:textId="77777777" w:rsidR="0017371F" w:rsidRPr="00FB3EE0" w:rsidRDefault="0017371F" w:rsidP="0017371F">
      <w:pPr>
        <w:spacing w:after="120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FB3EE0">
        <w:rPr>
          <w:rFonts w:ascii="Calibri Light" w:hAnsi="Calibri Light" w:cs="Calibri Light"/>
          <w:b/>
          <w:bCs/>
          <w:sz w:val="20"/>
          <w:szCs w:val="20"/>
          <w:u w:val="single"/>
        </w:rPr>
        <w:t>Oświadczam/y* że:</w:t>
      </w:r>
    </w:p>
    <w:p w14:paraId="2DBB2338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poz. ………. wykazu stanowi zdolność techniczną lub zawodową wykonawcy/wykonawców* składającego/składających* ofertę,</w:t>
      </w:r>
    </w:p>
    <w:p w14:paraId="7F42E3A5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poz. ………. wykazu jest zdolnością techniczną lub zawodową oddaną do dyspozycji przez inny/inne* podmiot/y*</w:t>
      </w:r>
    </w:p>
    <w:p w14:paraId="44243C02" w14:textId="77777777" w:rsidR="0017371F" w:rsidRPr="00FB3EE0" w:rsidRDefault="0017371F" w:rsidP="0017371F">
      <w:pPr>
        <w:spacing w:after="120"/>
        <w:rPr>
          <w:rFonts w:ascii="Calibri Light" w:hAnsi="Calibri Light" w:cs="Calibri Light"/>
          <w:color w:val="0070C0"/>
          <w:sz w:val="20"/>
          <w:szCs w:val="20"/>
        </w:rPr>
      </w:pPr>
    </w:p>
    <w:p w14:paraId="3D1EF75D" w14:textId="77777777" w:rsidR="0017371F" w:rsidRPr="00FB3EE0" w:rsidRDefault="0017371F" w:rsidP="0017371F">
      <w:pPr>
        <w:tabs>
          <w:tab w:val="left" w:pos="0"/>
        </w:tabs>
        <w:suppressAutoHyphens/>
        <w:spacing w:after="120"/>
        <w:ind w:left="709" w:hanging="709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*niepotrzebne skreślić/usunąć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0CFF86BA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68046E12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550685B1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41E04D69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7643BB41" w14:textId="77777777" w:rsidR="0017371F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1F73924B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2FC00D75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75D0FC8B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6D7565CB" w14:textId="77777777" w:rsidR="0017371F" w:rsidRPr="00FB3EE0" w:rsidRDefault="0017371F" w:rsidP="0017371F">
      <w:pPr>
        <w:tabs>
          <w:tab w:val="left" w:pos="0"/>
        </w:tabs>
        <w:suppressAutoHyphens/>
        <w:spacing w:after="120"/>
        <w:ind w:left="709" w:hanging="709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4BCEFBFB" w14:textId="77777777" w:rsidR="0017371F" w:rsidRDefault="0017371F" w:rsidP="0017371F">
      <w:pPr>
        <w:tabs>
          <w:tab w:val="left" w:pos="0"/>
        </w:tabs>
        <w:suppressAutoHyphens/>
        <w:spacing w:after="120"/>
        <w:ind w:left="709" w:hanging="709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1367F26A" w14:textId="77777777" w:rsidR="0017371F" w:rsidRDefault="0017371F" w:rsidP="0017371F">
      <w:pPr>
        <w:tabs>
          <w:tab w:val="left" w:pos="0"/>
        </w:tabs>
        <w:suppressAutoHyphens/>
        <w:spacing w:after="120"/>
        <w:ind w:left="709" w:hanging="709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3DA8B94F" w14:textId="77777777" w:rsidR="0017371F" w:rsidRDefault="0017371F" w:rsidP="0017371F">
      <w:pPr>
        <w:tabs>
          <w:tab w:val="left" w:pos="0"/>
        </w:tabs>
        <w:suppressAutoHyphens/>
        <w:spacing w:after="120"/>
        <w:ind w:left="709" w:hanging="709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0167BFC" w14:textId="77777777" w:rsidR="0017371F" w:rsidRDefault="0017371F" w:rsidP="0017371F">
      <w:pPr>
        <w:tabs>
          <w:tab w:val="left" w:pos="0"/>
        </w:tabs>
        <w:suppressAutoHyphens/>
        <w:spacing w:after="120"/>
        <w:ind w:left="709" w:hanging="709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5EA5A0ED" w14:textId="0CD9F19B" w:rsidR="0017371F" w:rsidRPr="00DE084A" w:rsidRDefault="0017371F" w:rsidP="0017371F">
      <w:pPr>
        <w:tabs>
          <w:tab w:val="left" w:pos="0"/>
        </w:tabs>
        <w:suppressAutoHyphens/>
        <w:spacing w:after="120"/>
        <w:ind w:left="709" w:hanging="709"/>
        <w:jc w:val="right"/>
        <w:rPr>
          <w:rFonts w:ascii="Calibri Light" w:hAnsi="Calibri Light" w:cs="Calibri Light"/>
          <w:sz w:val="16"/>
          <w:szCs w:val="16"/>
        </w:rPr>
      </w:pPr>
      <w:r w:rsidRPr="00DE084A">
        <w:rPr>
          <w:rFonts w:ascii="Calibri Light" w:hAnsi="Calibri Light" w:cs="Calibri Light"/>
          <w:i/>
          <w:sz w:val="16"/>
          <w:szCs w:val="16"/>
        </w:rPr>
        <w:lastRenderedPageBreak/>
        <w:t>Załącznik nr 5 do SWZ</w:t>
      </w:r>
    </w:p>
    <w:tbl>
      <w:tblPr>
        <w:tblW w:w="9346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60"/>
        <w:gridCol w:w="1752"/>
        <w:gridCol w:w="2970"/>
      </w:tblGrid>
      <w:tr w:rsidR="0017371F" w:rsidRPr="006A3AC3" w14:paraId="57CADBEE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131B8EA6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33C3506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58801454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1C640E82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458D4AEC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47AF4AA5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4498B721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1B633F2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35F3A547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F1870E1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4DB4DA92" w14:textId="77777777" w:rsidTr="00D52426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2ACF6CCA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28D5AD8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33E30C07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8513040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2E31EC48" w14:textId="77777777" w:rsidR="0017371F" w:rsidRPr="00FB3EE0" w:rsidRDefault="0017371F" w:rsidP="0017371F">
      <w:pPr>
        <w:pStyle w:val="tyt"/>
        <w:keepNext w:val="0"/>
        <w:spacing w:before="0" w:after="120"/>
        <w:rPr>
          <w:rFonts w:ascii="Calibri Light" w:hAnsi="Calibri Light" w:cs="Calibri Light"/>
          <w:b w:val="0"/>
          <w:i/>
          <w:sz w:val="20"/>
          <w:szCs w:val="20"/>
        </w:rPr>
      </w:pPr>
    </w:p>
    <w:p w14:paraId="4C424672" w14:textId="77777777" w:rsidR="0017371F" w:rsidRPr="00DE084A" w:rsidRDefault="0017371F" w:rsidP="0017371F">
      <w:pPr>
        <w:pStyle w:val="Nagwek2"/>
        <w:rPr>
          <w:rFonts w:ascii="Calibri Light" w:hAnsi="Calibri Light" w:cs="Calibri Light"/>
          <w:i/>
          <w:sz w:val="24"/>
          <w:szCs w:val="24"/>
        </w:rPr>
      </w:pPr>
      <w:r w:rsidRPr="00DE084A">
        <w:rPr>
          <w:rFonts w:ascii="Calibri Light" w:hAnsi="Calibri Light" w:cs="Calibri Light"/>
          <w:sz w:val="24"/>
          <w:szCs w:val="24"/>
        </w:rPr>
        <w:t xml:space="preserve">WYKAZ OSÓB, </w:t>
      </w:r>
    </w:p>
    <w:p w14:paraId="25955769" w14:textId="77777777" w:rsidR="0017371F" w:rsidRPr="00DE084A" w:rsidRDefault="0017371F" w:rsidP="0017371F">
      <w:pPr>
        <w:pStyle w:val="Nagwek2"/>
        <w:rPr>
          <w:rFonts w:ascii="Calibri Light" w:hAnsi="Calibri Light" w:cs="Calibri Light"/>
          <w:i/>
          <w:sz w:val="24"/>
          <w:szCs w:val="24"/>
        </w:rPr>
      </w:pPr>
      <w:r w:rsidRPr="00DE084A">
        <w:rPr>
          <w:rFonts w:ascii="Calibri Light" w:hAnsi="Calibri Light" w:cs="Calibri Light"/>
          <w:sz w:val="24"/>
          <w:szCs w:val="24"/>
        </w:rPr>
        <w:t>SKIEROWANYCH PRZEZ WYKONAWCĘ DO REALIZACJI ZAMÓWIENIA</w:t>
      </w:r>
    </w:p>
    <w:p w14:paraId="6D47225F" w14:textId="77777777" w:rsidR="0017371F" w:rsidRPr="00FB3EE0" w:rsidRDefault="0017371F" w:rsidP="0017371F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5CFE7E70" w14:textId="77777777" w:rsidR="0017371F" w:rsidRPr="00F5394C" w:rsidRDefault="0017371F" w:rsidP="0017371F">
      <w:pPr>
        <w:spacing w:after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F5394C">
        <w:rPr>
          <w:rFonts w:ascii="Calibri Light" w:hAnsi="Calibri Light" w:cs="Calibri Light"/>
          <w:b/>
          <w:bCs/>
          <w:sz w:val="20"/>
          <w:szCs w:val="20"/>
        </w:rPr>
        <w:t xml:space="preserve">Na potrzeby postępowania o udzielenie zamówienia publicznego prowadzonego w trybie podstawowym bez negocjacji (art. 275 pkt 1 ustawy </w:t>
      </w:r>
      <w:proofErr w:type="spellStart"/>
      <w:r w:rsidRPr="00F5394C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  <w:r w:rsidRPr="00F5394C">
        <w:rPr>
          <w:rFonts w:ascii="Calibri Light" w:hAnsi="Calibri Light" w:cs="Calibri Light"/>
          <w:b/>
          <w:bCs/>
          <w:sz w:val="20"/>
          <w:szCs w:val="20"/>
        </w:rPr>
        <w:t>) na wykonanie robót budowlanych pn.: „</w:t>
      </w:r>
      <w:r w:rsidRPr="00F5394C">
        <w:rPr>
          <w:rFonts w:ascii="Calibri Light" w:eastAsia="Calibri" w:hAnsi="Calibri Light" w:cs="Calibri Light"/>
          <w:b/>
          <w:bCs/>
          <w:sz w:val="20"/>
          <w:szCs w:val="20"/>
        </w:rPr>
        <w:t xml:space="preserve">Przebudowa ulicy Ogrodowej w Lidzbarku Warmińskim” </w:t>
      </w:r>
      <w:r w:rsidRPr="00F5394C">
        <w:rPr>
          <w:rFonts w:ascii="Calibri Light" w:hAnsi="Calibri Light" w:cs="Calibri Light"/>
          <w:b/>
          <w:bCs/>
          <w:sz w:val="20"/>
          <w:szCs w:val="20"/>
        </w:rPr>
        <w:t>przedkładam(-y) * wykaz osób, skierowanych do realizacji niniejszego zamówienia publicznego.</w:t>
      </w:r>
    </w:p>
    <w:p w14:paraId="2A456621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768"/>
        <w:gridCol w:w="2268"/>
        <w:gridCol w:w="2693"/>
        <w:gridCol w:w="2410"/>
      </w:tblGrid>
      <w:tr w:rsidR="0017371F" w:rsidRPr="00FB3EE0" w14:paraId="2BB435D5" w14:textId="77777777" w:rsidTr="00D5242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BD8DA" w14:textId="77777777" w:rsidR="0017371F" w:rsidRPr="00FB3EE0" w:rsidRDefault="0017371F" w:rsidP="00D52426">
            <w:pPr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6B0D5F" w14:textId="77777777" w:rsidR="0017371F" w:rsidRPr="00FB3EE0" w:rsidRDefault="0017371F" w:rsidP="00D52426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Imię                         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ECB7BF" w14:textId="77777777" w:rsidR="0017371F" w:rsidRPr="00FB3EE0" w:rsidRDefault="0017371F" w:rsidP="00D52426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Zakres wykonywanych czynności oraz funkcja w realizacji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20A1B" w14:textId="77777777" w:rsidR="0017371F" w:rsidRPr="00FB3EE0" w:rsidRDefault="0017371F" w:rsidP="00D52426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Opis posiadanych uprawnień oraz kwalifikacji zawodowych</w:t>
            </w:r>
          </w:p>
          <w:p w14:paraId="3E5A810E" w14:textId="77777777" w:rsidR="0017371F" w:rsidRPr="00FB3EE0" w:rsidRDefault="0017371F" w:rsidP="00D52426">
            <w:pPr>
              <w:spacing w:after="12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(Uprawnienia - zakres, nr)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15C85C" w14:textId="77777777" w:rsidR="0017371F" w:rsidRPr="00FB3EE0" w:rsidRDefault="0017371F" w:rsidP="00D52426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Informacja o podstawie do dysponowania   osobami</w:t>
            </w:r>
          </w:p>
        </w:tc>
      </w:tr>
      <w:tr w:rsidR="0017371F" w:rsidRPr="00FB3EE0" w14:paraId="6A35259D" w14:textId="77777777" w:rsidTr="00D52426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20000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6CEC1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671EC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D19DD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D616CB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3F0D6E6" w14:textId="77777777" w:rsidR="0017371F" w:rsidRDefault="0017371F" w:rsidP="0017371F">
      <w:pPr>
        <w:tabs>
          <w:tab w:val="left" w:pos="0"/>
        </w:tabs>
        <w:suppressAutoHyphens/>
        <w:spacing w:after="120"/>
        <w:rPr>
          <w:rFonts w:ascii="Calibri Light" w:hAnsi="Calibri Light" w:cs="Calibri Light"/>
          <w:sz w:val="20"/>
          <w:szCs w:val="20"/>
        </w:rPr>
      </w:pPr>
    </w:p>
    <w:p w14:paraId="1970FE63" w14:textId="77777777" w:rsidR="0017371F" w:rsidRPr="00FB3EE0" w:rsidRDefault="0017371F" w:rsidP="0017371F">
      <w:pPr>
        <w:tabs>
          <w:tab w:val="left" w:pos="0"/>
        </w:tabs>
        <w:suppressAutoHyphens/>
        <w:spacing w:after="120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74E24EFE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1EDBE4B9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19548A78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28FD528C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5B50ED9E" w14:textId="77777777" w:rsidR="0017371F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4AB89FF0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27DC965A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5480BE34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6A0DC3FA" w14:textId="77777777" w:rsidR="0017371F" w:rsidRPr="00FB3EE0" w:rsidRDefault="0017371F" w:rsidP="0017371F">
      <w:pPr>
        <w:spacing w:after="120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2D244E06" w14:textId="77777777" w:rsidR="0017371F" w:rsidRPr="00FB3EE0" w:rsidRDefault="0017371F" w:rsidP="0017371F">
      <w:pPr>
        <w:spacing w:after="120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64D20DD9" w14:textId="77777777" w:rsidR="0017371F" w:rsidRPr="00FB3EE0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696A3D95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2BC971B8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6A1C6B98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5F58988F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64E186D4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3AFE6DE6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4DCAE632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7BEDFD9A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0D7EF7F2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5DC2E1B3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7426FD4B" w14:textId="5AFAACC5" w:rsidR="0017371F" w:rsidRPr="00DE084A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  <w:r w:rsidRPr="00DE084A">
        <w:rPr>
          <w:rFonts w:ascii="Calibri Light" w:hAnsi="Calibri Light" w:cs="Calibri Light"/>
          <w:i/>
          <w:sz w:val="16"/>
          <w:szCs w:val="16"/>
        </w:rPr>
        <w:lastRenderedPageBreak/>
        <w:t>Załącznik nr 6 do SWZ</w:t>
      </w:r>
    </w:p>
    <w:p w14:paraId="16D02C4C" w14:textId="77777777" w:rsidR="0017371F" w:rsidRPr="00FB3EE0" w:rsidRDefault="0017371F" w:rsidP="0017371F">
      <w:pPr>
        <w:spacing w:after="12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4B401170" w14:textId="77777777" w:rsidR="0017371F" w:rsidRPr="00DE084A" w:rsidRDefault="0017371F" w:rsidP="0017371F">
      <w:pPr>
        <w:spacing w:after="120"/>
        <w:jc w:val="center"/>
        <w:rPr>
          <w:rFonts w:ascii="Calibri Light" w:hAnsi="Calibri Light" w:cs="Calibri Light"/>
          <w:b/>
        </w:rPr>
      </w:pPr>
      <w:r w:rsidRPr="00DE084A">
        <w:rPr>
          <w:rFonts w:ascii="Calibri Light" w:hAnsi="Calibri Light" w:cs="Calibri Light"/>
          <w:b/>
        </w:rPr>
        <w:t>OŚWIADCZENIE WYKONAWCÓW WSPÓLNIE UBIEGAJĄCYCH SIĘ O UDZIELENIE ZAMÓWIENIA SKŁADANE NA PODSTAWIE ART. 117 UST. 4</w:t>
      </w:r>
      <w:r w:rsidRPr="00DE084A">
        <w:rPr>
          <w:rFonts w:ascii="Calibri Light" w:hAnsi="Calibri Light" w:cs="Calibri Light"/>
        </w:rPr>
        <w:t xml:space="preserve"> </w:t>
      </w:r>
      <w:r w:rsidRPr="00DE084A">
        <w:rPr>
          <w:rFonts w:ascii="Calibri Light" w:hAnsi="Calibri Light" w:cs="Calibri Light"/>
          <w:b/>
        </w:rPr>
        <w:t>USTAWY PRAWO ZAMÓWIEŃ PUBLICZNYCH</w:t>
      </w:r>
      <w:r w:rsidRPr="00DE084A">
        <w:rPr>
          <w:rFonts w:ascii="Calibri Light" w:hAnsi="Calibri Light" w:cs="Calibri Light"/>
        </w:rPr>
        <w:t xml:space="preserve"> </w:t>
      </w:r>
    </w:p>
    <w:p w14:paraId="73E9C782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A97AD8D" w14:textId="77777777" w:rsidR="0017371F" w:rsidRPr="00F5394C" w:rsidRDefault="0017371F" w:rsidP="0017371F">
      <w:pPr>
        <w:spacing w:after="12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5394C">
        <w:rPr>
          <w:rFonts w:ascii="Calibri Light" w:hAnsi="Calibri Light" w:cs="Calibri Light"/>
          <w:b/>
          <w:bCs/>
          <w:sz w:val="20"/>
          <w:szCs w:val="20"/>
        </w:rPr>
        <w:t xml:space="preserve">na potrzeby postępowania o udzielenie zamówienia publicznego, realizowanego w trybie podstawowym bez negocjacji (art. 275 pkt 1 ustawy </w:t>
      </w:r>
      <w:proofErr w:type="spellStart"/>
      <w:r w:rsidRPr="00F5394C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  <w:r w:rsidRPr="00F5394C">
        <w:rPr>
          <w:rFonts w:ascii="Calibri Light" w:hAnsi="Calibri Light" w:cs="Calibri Light"/>
          <w:b/>
          <w:bCs/>
          <w:sz w:val="20"/>
          <w:szCs w:val="20"/>
        </w:rPr>
        <w:t xml:space="preserve">) na </w:t>
      </w:r>
      <w:bookmarkStart w:id="2" w:name="_Hlk35345378"/>
      <w:r w:rsidRPr="00F5394C">
        <w:rPr>
          <w:rFonts w:ascii="Calibri Light" w:hAnsi="Calibri Light" w:cs="Calibri Light"/>
          <w:b/>
          <w:bCs/>
          <w:sz w:val="20"/>
          <w:szCs w:val="20"/>
        </w:rPr>
        <w:t>wykonanie robót budowlanych pn.:</w:t>
      </w:r>
      <w:bookmarkEnd w:id="2"/>
      <w:r w:rsidRPr="00F5394C">
        <w:rPr>
          <w:rFonts w:ascii="Calibri Light" w:hAnsi="Calibri Light" w:cs="Calibri Light"/>
          <w:b/>
          <w:bCs/>
          <w:sz w:val="20"/>
          <w:szCs w:val="20"/>
        </w:rPr>
        <w:t xml:space="preserve"> „</w:t>
      </w:r>
      <w:r w:rsidRPr="00F5394C">
        <w:rPr>
          <w:rFonts w:ascii="Calibri Light" w:eastAsia="Calibri" w:hAnsi="Calibri Light" w:cs="Calibri Light"/>
          <w:b/>
          <w:bCs/>
          <w:sz w:val="20"/>
          <w:szCs w:val="20"/>
        </w:rPr>
        <w:t xml:space="preserve">Przebudowa ulicy </w:t>
      </w:r>
      <w:r>
        <w:rPr>
          <w:rFonts w:ascii="Calibri Light" w:eastAsia="Calibri" w:hAnsi="Calibri Light" w:cs="Calibri Light"/>
          <w:b/>
          <w:bCs/>
          <w:sz w:val="20"/>
          <w:szCs w:val="20"/>
        </w:rPr>
        <w:t>Ogrodowej</w:t>
      </w:r>
      <w:r w:rsidRPr="00F5394C">
        <w:rPr>
          <w:rFonts w:ascii="Calibri Light" w:eastAsia="Calibri" w:hAnsi="Calibri Light" w:cs="Calibri Light"/>
          <w:b/>
          <w:bCs/>
          <w:sz w:val="20"/>
          <w:szCs w:val="20"/>
        </w:rPr>
        <w:t xml:space="preserve"> w Lidzbarku Warmińskim”</w:t>
      </w:r>
    </w:p>
    <w:p w14:paraId="57E9E6A5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43421B69" w14:textId="77777777" w:rsidR="0017371F" w:rsidRPr="00FB3EE0" w:rsidRDefault="0017371F" w:rsidP="0017371F">
      <w:pPr>
        <w:spacing w:after="120"/>
        <w:ind w:hanging="142"/>
        <w:jc w:val="both"/>
        <w:rPr>
          <w:rFonts w:ascii="Calibri Light" w:hAnsi="Calibri Light" w:cs="Calibri Light"/>
          <w:bCs/>
          <w:sz w:val="20"/>
          <w:szCs w:val="20"/>
        </w:rPr>
      </w:pPr>
      <w:r w:rsidRPr="00FB3EE0">
        <w:rPr>
          <w:rFonts w:ascii="Calibri Light" w:hAnsi="Calibri Light" w:cs="Calibri Light"/>
          <w:bCs/>
          <w:sz w:val="20"/>
          <w:szCs w:val="20"/>
        </w:rPr>
        <w:t xml:space="preserve">My, Wykonawcy wspólnie ubiegający się o udzielenie zamówienia publicznego: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17371F" w:rsidRPr="00FB3EE0" w14:paraId="76085168" w14:textId="77777777" w:rsidTr="00D5242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27252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889232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sz w:val="20"/>
                <w:szCs w:val="20"/>
              </w:rPr>
              <w:t>Siedziba</w:t>
            </w:r>
          </w:p>
          <w:p w14:paraId="705D8345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81D8B0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sz w:val="20"/>
                <w:szCs w:val="20"/>
              </w:rPr>
              <w:t>NIP/REGON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62C40F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b/>
                <w:sz w:val="20"/>
                <w:szCs w:val="20"/>
              </w:rPr>
              <w:t>Osoby uprawnione do Reprezentacji</w:t>
            </w:r>
          </w:p>
        </w:tc>
      </w:tr>
      <w:tr w:rsidR="0017371F" w:rsidRPr="00FB3EE0" w14:paraId="1F5E8A93" w14:textId="77777777" w:rsidTr="00D5242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27FA71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F9E09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1EA913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48DD4B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7371F" w:rsidRPr="00FB3EE0" w14:paraId="6F405EF9" w14:textId="77777777" w:rsidTr="00D5242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6EB6B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21C53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55552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71B54" w14:textId="77777777" w:rsidR="0017371F" w:rsidRPr="00FB3EE0" w:rsidRDefault="0017371F" w:rsidP="00D524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388613C" w14:textId="77777777" w:rsidR="0017371F" w:rsidRPr="00FB3EE0" w:rsidRDefault="0017371F" w:rsidP="0017371F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7206E820" w14:textId="77777777" w:rsidR="0017371F" w:rsidRPr="00FB3EE0" w:rsidRDefault="0017371F" w:rsidP="0017371F">
      <w:pPr>
        <w:numPr>
          <w:ilvl w:val="0"/>
          <w:numId w:val="51"/>
        </w:numPr>
        <w:autoSpaceDE w:val="0"/>
        <w:autoSpaceDN w:val="0"/>
        <w:adjustRightInd w:val="0"/>
        <w:spacing w:after="120"/>
        <w:ind w:left="284"/>
        <w:rPr>
          <w:rFonts w:ascii="Calibri Light" w:hAnsi="Calibri Light" w:cs="Calibri Light"/>
          <w:color w:val="000000"/>
          <w:sz w:val="20"/>
          <w:szCs w:val="20"/>
        </w:rPr>
      </w:pPr>
      <w:r w:rsidRPr="00FB3EE0">
        <w:rPr>
          <w:rFonts w:ascii="Calibri Light" w:hAnsi="Calibri Light" w:cs="Calibri Light"/>
          <w:color w:val="000000"/>
          <w:sz w:val="20"/>
          <w:szCs w:val="20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…………………………………………………………………………………………………………………………………………………………………………………wykona Wykonawca: ……………………………………………………………………………………………</w:t>
      </w:r>
    </w:p>
    <w:p w14:paraId="0E040FB6" w14:textId="77777777" w:rsidR="0017371F" w:rsidRPr="00FB3EE0" w:rsidRDefault="0017371F" w:rsidP="0017371F">
      <w:pPr>
        <w:numPr>
          <w:ilvl w:val="0"/>
          <w:numId w:val="51"/>
        </w:numPr>
        <w:autoSpaceDE w:val="0"/>
        <w:autoSpaceDN w:val="0"/>
        <w:adjustRightInd w:val="0"/>
        <w:spacing w:after="120"/>
        <w:ind w:left="284" w:hanging="284"/>
        <w:rPr>
          <w:rFonts w:ascii="Calibri Light" w:hAnsi="Calibri Light" w:cs="Calibri Light"/>
          <w:color w:val="000000"/>
          <w:sz w:val="20"/>
          <w:szCs w:val="20"/>
        </w:rPr>
      </w:pPr>
      <w:r w:rsidRPr="00FB3EE0">
        <w:rPr>
          <w:rFonts w:ascii="Calibri Light" w:hAnsi="Calibri Light" w:cs="Calibri Light"/>
          <w:color w:val="000000"/>
          <w:sz w:val="20"/>
          <w:szCs w:val="20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…………………………………………………………………………………………………………………………………………………………………………………wykona Wykonawca: </w:t>
      </w:r>
    </w:p>
    <w:p w14:paraId="4CDB64CD" w14:textId="77777777" w:rsidR="0017371F" w:rsidRPr="00FB3EE0" w:rsidRDefault="0017371F" w:rsidP="0017371F">
      <w:pPr>
        <w:autoSpaceDE w:val="0"/>
        <w:autoSpaceDN w:val="0"/>
        <w:adjustRightInd w:val="0"/>
        <w:spacing w:after="120"/>
        <w:ind w:left="284"/>
        <w:rPr>
          <w:rFonts w:ascii="Calibri Light" w:hAnsi="Calibri Light" w:cs="Calibri Light"/>
          <w:color w:val="000000"/>
          <w:sz w:val="20"/>
          <w:szCs w:val="20"/>
        </w:rPr>
      </w:pPr>
      <w:r w:rsidRPr="00FB3EE0">
        <w:rPr>
          <w:rFonts w:ascii="Calibri Light" w:hAnsi="Calibri Light" w:cs="Calibri Light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17B6E258" w14:textId="77777777" w:rsidR="0017371F" w:rsidRPr="00FB3EE0" w:rsidRDefault="0017371F" w:rsidP="0017371F">
      <w:pPr>
        <w:numPr>
          <w:ilvl w:val="0"/>
          <w:numId w:val="51"/>
        </w:numPr>
        <w:autoSpaceDE w:val="0"/>
        <w:autoSpaceDN w:val="0"/>
        <w:adjustRightInd w:val="0"/>
        <w:spacing w:after="120"/>
        <w:ind w:left="284" w:hanging="284"/>
        <w:rPr>
          <w:rFonts w:ascii="Calibri Light" w:hAnsi="Calibri Light" w:cs="Calibri Light"/>
          <w:color w:val="000000"/>
          <w:sz w:val="20"/>
          <w:szCs w:val="20"/>
        </w:rPr>
      </w:pPr>
      <w:r w:rsidRPr="00FB3EE0">
        <w:rPr>
          <w:rFonts w:ascii="Calibri Light" w:hAnsi="Calibri Light" w:cs="Calibri Light"/>
          <w:color w:val="000000"/>
          <w:sz w:val="20"/>
          <w:szCs w:val="20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</w:t>
      </w:r>
      <w:r w:rsidRPr="00FB3EE0">
        <w:rPr>
          <w:rFonts w:ascii="Calibri Light" w:hAnsi="Calibri Light" w:cs="Calibri Light"/>
          <w:color w:val="000000"/>
          <w:sz w:val="20"/>
          <w:szCs w:val="20"/>
        </w:rPr>
        <w:br/>
        <w:t>wykona Wykonawca: ……………………………………………………..………………………………………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0D94857C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5E160396" w14:textId="77777777" w:rsidR="0017371F" w:rsidRPr="004E4B4E" w:rsidRDefault="0017371F" w:rsidP="00D52426">
            <w:pPr>
              <w:pStyle w:val="TableParagraph"/>
              <w:ind w:right="51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2603EF75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15D1A06B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00061308" w14:textId="77777777" w:rsidR="0017371F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0414BDE0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2AC4F50C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60F9971B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6226D4F4" w14:textId="77777777" w:rsidR="0017371F" w:rsidRPr="00FB3EE0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06C46EEF" w14:textId="77777777" w:rsidR="0017371F" w:rsidRPr="00FB3EE0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38E07595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160B95CB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557E5D38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6BCB0A54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67582250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3B29432F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39034009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4CBC6A91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39815859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076F19A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73511996" w14:textId="322715AA" w:rsidR="0017371F" w:rsidRPr="00DE084A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  <w:r w:rsidRPr="00DE084A">
        <w:rPr>
          <w:rFonts w:ascii="Calibri Light" w:hAnsi="Calibri Light" w:cs="Calibri Light"/>
          <w:i/>
          <w:sz w:val="16"/>
          <w:szCs w:val="16"/>
        </w:rPr>
        <w:lastRenderedPageBreak/>
        <w:t>Załącznik nr 7 do SWZ</w:t>
      </w:r>
    </w:p>
    <w:p w14:paraId="094F7254" w14:textId="77777777" w:rsidR="0017371F" w:rsidRPr="00FB3EE0" w:rsidRDefault="0017371F" w:rsidP="0017371F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sz w:val="20"/>
          <w:szCs w:val="20"/>
        </w:rPr>
      </w:pPr>
    </w:p>
    <w:p w14:paraId="47E1A41B" w14:textId="77777777" w:rsidR="0017371F" w:rsidRPr="00DE084A" w:rsidRDefault="0017371F" w:rsidP="0017371F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DE084A">
        <w:rPr>
          <w:rFonts w:ascii="Calibri Light" w:hAnsi="Calibri Light" w:cs="Calibri Light"/>
          <w:b/>
        </w:rPr>
        <w:t xml:space="preserve">WZÓR OŚWIADCZENIA WYKONAWCY </w:t>
      </w:r>
    </w:p>
    <w:p w14:paraId="3661845D" w14:textId="77777777" w:rsidR="0017371F" w:rsidRPr="00DE084A" w:rsidRDefault="0017371F" w:rsidP="0017371F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DE084A">
        <w:rPr>
          <w:rFonts w:ascii="Calibri Light" w:hAnsi="Calibri Light" w:cs="Calibri Light"/>
          <w:b/>
        </w:rPr>
        <w:t xml:space="preserve">dotyczący GRUPY KAPITAŁOWEJ </w:t>
      </w:r>
    </w:p>
    <w:p w14:paraId="561FB47B" w14:textId="77777777" w:rsidR="0017371F" w:rsidRPr="00FB3EE0" w:rsidRDefault="0017371F" w:rsidP="0017371F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95BC494" w14:textId="77777777" w:rsidR="0017371F" w:rsidRPr="00FB3EE0" w:rsidRDefault="0017371F" w:rsidP="0017371F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>o której mowa w art. 108 ust. 1 pkt. 5 ustawy Prawo zamówień publicznych</w:t>
      </w:r>
    </w:p>
    <w:p w14:paraId="709118D6" w14:textId="77777777" w:rsidR="0017371F" w:rsidRPr="00FB3EE0" w:rsidRDefault="0017371F" w:rsidP="0017371F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0972B6FE" w14:textId="77777777" w:rsidR="0017371F" w:rsidRPr="00F5394C" w:rsidRDefault="0017371F" w:rsidP="0017371F">
      <w:pPr>
        <w:spacing w:after="12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5394C">
        <w:rPr>
          <w:rFonts w:ascii="Calibri Light" w:hAnsi="Calibri Light" w:cs="Calibri Light"/>
          <w:b/>
          <w:bCs/>
          <w:sz w:val="20"/>
          <w:szCs w:val="20"/>
        </w:rPr>
        <w:t>W związku z prowadzonym postępowaniem o udzielenie zamówienia publicznego w trybie podstawowym bez negocjacji pn.: „</w:t>
      </w:r>
      <w:r w:rsidRPr="00F5394C">
        <w:rPr>
          <w:rFonts w:ascii="Calibri Light" w:eastAsia="Calibri" w:hAnsi="Calibri Light" w:cs="Calibri Light"/>
          <w:b/>
          <w:bCs/>
          <w:sz w:val="20"/>
          <w:szCs w:val="20"/>
        </w:rPr>
        <w:t xml:space="preserve">Przebudowa ulicy Ogrodowej w Lidzbarku Warmińskim” </w:t>
      </w:r>
      <w:r w:rsidRPr="00F5394C">
        <w:rPr>
          <w:rFonts w:ascii="Calibri Light" w:hAnsi="Calibri Light" w:cs="Calibri Light"/>
          <w:b/>
          <w:bCs/>
          <w:color w:val="000000"/>
          <w:sz w:val="20"/>
          <w:szCs w:val="20"/>
        </w:rPr>
        <w:t>oświadczam, że:</w:t>
      </w:r>
    </w:p>
    <w:p w14:paraId="10E2DB75" w14:textId="77777777" w:rsidR="0017371F" w:rsidRPr="00FB3EE0" w:rsidRDefault="0017371F" w:rsidP="0017371F">
      <w:pPr>
        <w:tabs>
          <w:tab w:val="left" w:pos="9214"/>
        </w:tabs>
        <w:suppressAutoHyphens/>
        <w:spacing w:after="120"/>
        <w:ind w:right="-1"/>
        <w:jc w:val="both"/>
        <w:rPr>
          <w:rFonts w:ascii="Calibri Light" w:hAnsi="Calibri Light" w:cs="Calibri Light"/>
          <w:b/>
          <w:sz w:val="20"/>
          <w:szCs w:val="20"/>
          <w:lang w:eastAsia="ar-SA"/>
        </w:rPr>
      </w:pPr>
    </w:p>
    <w:p w14:paraId="6A09DF48" w14:textId="77777777" w:rsidR="0017371F" w:rsidRPr="00FB3EE0" w:rsidRDefault="0017371F" w:rsidP="0017371F">
      <w:pPr>
        <w:tabs>
          <w:tab w:val="left" w:pos="9214"/>
        </w:tabs>
        <w:suppressAutoHyphens/>
        <w:spacing w:after="120"/>
        <w:ind w:right="-1"/>
        <w:jc w:val="both"/>
        <w:rPr>
          <w:rFonts w:ascii="Calibri Light" w:hAnsi="Calibri Light" w:cs="Calibri Light"/>
          <w:sz w:val="20"/>
          <w:szCs w:val="20"/>
          <w:lang w:eastAsia="ar-SA"/>
        </w:rPr>
      </w:pPr>
      <w:r w:rsidRPr="00FB3EE0">
        <w:rPr>
          <w:rFonts w:ascii="Calibri Light" w:hAnsi="Calibri Light" w:cs="Calibri Light"/>
          <w:b/>
          <w:sz w:val="20"/>
          <w:szCs w:val="20"/>
          <w:lang w:eastAsia="ar-SA"/>
        </w:rPr>
        <w:t>Ja/My</w:t>
      </w:r>
      <w:r w:rsidRPr="00FB3EE0">
        <w:rPr>
          <w:rFonts w:ascii="Calibri Light" w:hAnsi="Calibri Light" w:cs="Calibri Light"/>
          <w:sz w:val="20"/>
          <w:szCs w:val="20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17371F" w:rsidRPr="00FB3EE0" w14:paraId="672F5351" w14:textId="77777777" w:rsidTr="00D52426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C7CDD0" w14:textId="77777777" w:rsidR="0017371F" w:rsidRPr="00FB3EE0" w:rsidRDefault="0017371F" w:rsidP="00D52426">
            <w:pPr>
              <w:tabs>
                <w:tab w:val="left" w:pos="9214"/>
              </w:tabs>
              <w:suppressAutoHyphens/>
              <w:spacing w:after="12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17371F" w:rsidRPr="00FB3EE0" w14:paraId="0C21FF9E" w14:textId="77777777" w:rsidTr="00D52426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9C3174" w14:textId="77777777" w:rsidR="0017371F" w:rsidRPr="00FB3EE0" w:rsidRDefault="0017371F" w:rsidP="00D52426">
            <w:pPr>
              <w:tabs>
                <w:tab w:val="left" w:pos="9214"/>
              </w:tabs>
              <w:suppressAutoHyphens/>
              <w:spacing w:after="12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F580706" w14:textId="77777777" w:rsidR="0017371F" w:rsidRPr="00FB3EE0" w:rsidRDefault="0017371F" w:rsidP="0017371F">
      <w:pPr>
        <w:overflowPunct w:val="0"/>
        <w:autoSpaceDE w:val="0"/>
        <w:autoSpaceDN w:val="0"/>
        <w:adjustRightInd w:val="0"/>
        <w:spacing w:after="120"/>
        <w:ind w:right="-568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3F12349E" w14:textId="77777777" w:rsidR="0017371F" w:rsidRPr="00FB3EE0" w:rsidRDefault="0017371F" w:rsidP="0017371F">
      <w:pPr>
        <w:overflowPunct w:val="0"/>
        <w:autoSpaceDE w:val="0"/>
        <w:autoSpaceDN w:val="0"/>
        <w:adjustRightInd w:val="0"/>
        <w:spacing w:after="120"/>
        <w:ind w:right="-568"/>
        <w:jc w:val="both"/>
        <w:rPr>
          <w:rFonts w:ascii="Calibri Light" w:hAnsi="Calibri Light" w:cs="Calibri Light"/>
          <w:b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>Oświadczam/y, iż Firma, którą reprezentuję/</w:t>
      </w:r>
      <w:proofErr w:type="spellStart"/>
      <w:r w:rsidRPr="00FB3EE0">
        <w:rPr>
          <w:rFonts w:ascii="Calibri Light" w:hAnsi="Calibri Light" w:cs="Calibri Light"/>
          <w:b/>
          <w:sz w:val="20"/>
          <w:szCs w:val="20"/>
        </w:rPr>
        <w:t>emy</w:t>
      </w:r>
      <w:proofErr w:type="spellEnd"/>
      <w:r w:rsidRPr="00FB3EE0">
        <w:rPr>
          <w:rFonts w:ascii="Calibri Light" w:hAnsi="Calibri Light" w:cs="Calibri Light"/>
          <w:b/>
          <w:sz w:val="20"/>
          <w:szCs w:val="20"/>
        </w:rPr>
        <w:t>:</w:t>
      </w:r>
    </w:p>
    <w:p w14:paraId="38795728" w14:textId="77777777" w:rsidR="0017371F" w:rsidRPr="00FB3EE0" w:rsidRDefault="0017371F" w:rsidP="0017371F">
      <w:pPr>
        <w:autoSpaceDE w:val="0"/>
        <w:spacing w:after="12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211777E" w14:textId="77777777" w:rsidR="0017371F" w:rsidRPr="00FB3EE0" w:rsidRDefault="0017371F" w:rsidP="0017371F">
      <w:pPr>
        <w:numPr>
          <w:ilvl w:val="0"/>
          <w:numId w:val="52"/>
        </w:numPr>
        <w:autoSpaceDE w:val="0"/>
        <w:spacing w:after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Nie należy do tej samej grupy kapitałowej, w rozumieniu ustawy z dnia 16 lutego 2007 r. o ochronie konkurencji i konsumentów (tj. </w:t>
      </w:r>
      <w:r>
        <w:rPr>
          <w:rFonts w:ascii="Calibri Light" w:hAnsi="Calibri Light" w:cs="Calibri Light"/>
          <w:sz w:val="20"/>
          <w:szCs w:val="20"/>
        </w:rPr>
        <w:t xml:space="preserve">Dz.U. </w:t>
      </w:r>
      <w:r w:rsidRPr="00F5394C">
        <w:rPr>
          <w:rFonts w:ascii="Calibri Light" w:hAnsi="Calibri Light" w:cs="Calibri Light"/>
          <w:sz w:val="20"/>
          <w:szCs w:val="20"/>
        </w:rPr>
        <w:t>2024.1616</w:t>
      </w:r>
      <w:r>
        <w:rPr>
          <w:rFonts w:ascii="Calibri Light" w:hAnsi="Calibri Light" w:cs="Calibri Light"/>
          <w:sz w:val="20"/>
          <w:szCs w:val="20"/>
        </w:rPr>
        <w:t xml:space="preserve">) </w:t>
      </w:r>
      <w:r w:rsidRPr="00FB3EE0">
        <w:rPr>
          <w:rFonts w:ascii="Calibri Light" w:hAnsi="Calibri Light" w:cs="Calibri Light"/>
          <w:sz w:val="20"/>
          <w:szCs w:val="20"/>
        </w:rPr>
        <w:t>w stosunku do Wykonawców, którzy złożyli odrębne oferty w niniejszym postępowaniu o udzielenie zamówienia publicznego*</w:t>
      </w:r>
    </w:p>
    <w:p w14:paraId="1321EE13" w14:textId="77777777" w:rsidR="0017371F" w:rsidRPr="00FB3EE0" w:rsidRDefault="0017371F" w:rsidP="0017371F">
      <w:pPr>
        <w:numPr>
          <w:ilvl w:val="0"/>
          <w:numId w:val="52"/>
        </w:numPr>
        <w:autoSpaceDE w:val="0"/>
        <w:spacing w:after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Należy do tej samej grupy kapitałowej, w rozumieniu ustawy z dnia 16 lutego 2007 r. o ochronie konkurencji i konsumentów (tj. Dz</w:t>
      </w:r>
      <w:r>
        <w:rPr>
          <w:rFonts w:ascii="Calibri Light" w:hAnsi="Calibri Light" w:cs="Calibri Light"/>
          <w:sz w:val="20"/>
          <w:szCs w:val="20"/>
        </w:rPr>
        <w:t xml:space="preserve">.U. </w:t>
      </w:r>
      <w:r w:rsidRPr="00F5394C">
        <w:rPr>
          <w:rFonts w:ascii="Calibri Light" w:hAnsi="Calibri Light" w:cs="Calibri Light"/>
          <w:sz w:val="20"/>
          <w:szCs w:val="20"/>
        </w:rPr>
        <w:t>2024.1616</w:t>
      </w:r>
      <w:r>
        <w:rPr>
          <w:rFonts w:ascii="Calibri Light" w:hAnsi="Calibri Light" w:cs="Calibri Light"/>
          <w:sz w:val="20"/>
          <w:szCs w:val="20"/>
        </w:rPr>
        <w:t xml:space="preserve">) </w:t>
      </w:r>
      <w:r w:rsidRPr="00FB3EE0">
        <w:rPr>
          <w:rFonts w:ascii="Calibri Light" w:hAnsi="Calibri Light" w:cs="Calibri Light"/>
          <w:sz w:val="20"/>
          <w:szCs w:val="20"/>
        </w:rPr>
        <w:t xml:space="preserve">z innym Wykonawcą, który złożył odrębną ofertę w niniejszym postępowaniu </w:t>
      </w:r>
      <w:r w:rsidRPr="00FB3EE0">
        <w:rPr>
          <w:rFonts w:ascii="Calibri Light" w:hAnsi="Calibri Light" w:cs="Calibri Light"/>
          <w:sz w:val="20"/>
          <w:szCs w:val="20"/>
        </w:rPr>
        <w:br/>
        <w:t>o udzielenie zamówienia publicznego*:</w:t>
      </w:r>
    </w:p>
    <w:p w14:paraId="17B70574" w14:textId="77777777" w:rsidR="0017371F" w:rsidRPr="00FB3EE0" w:rsidRDefault="0017371F" w:rsidP="0017371F">
      <w:pPr>
        <w:numPr>
          <w:ilvl w:val="1"/>
          <w:numId w:val="52"/>
        </w:numPr>
        <w:autoSpaceDE w:val="0"/>
        <w:spacing w:after="120"/>
        <w:ind w:left="851" w:hanging="567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…………………………………………………………………..</w:t>
      </w:r>
    </w:p>
    <w:p w14:paraId="6358EF9B" w14:textId="77777777" w:rsidR="0017371F" w:rsidRPr="00FB3EE0" w:rsidRDefault="0017371F" w:rsidP="0017371F">
      <w:pPr>
        <w:autoSpaceDE w:val="0"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65ECFD8D" w14:textId="77777777" w:rsidR="0017371F" w:rsidRDefault="0017371F" w:rsidP="0017371F">
      <w:pPr>
        <w:autoSpaceDE w:val="0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Jednocześnie przekładam następujące dokumenty lub informacje potwierdzające przygotowanie oferty niezależnie od innego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sz w:val="20"/>
          <w:szCs w:val="20"/>
        </w:rPr>
        <w:t xml:space="preserve">Wykonawcy należącego do tej samej grupy kapitałowej: </w:t>
      </w:r>
    </w:p>
    <w:p w14:paraId="4FC7E7CF" w14:textId="77777777" w:rsidR="0017371F" w:rsidRPr="00FB3EE0" w:rsidRDefault="0017371F" w:rsidP="0017371F">
      <w:pPr>
        <w:autoSpaceDE w:val="0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………….………………………………………………………………………………………*</w:t>
      </w:r>
    </w:p>
    <w:p w14:paraId="4314C505" w14:textId="77777777" w:rsidR="0017371F" w:rsidRDefault="0017371F" w:rsidP="0017371F">
      <w:pPr>
        <w:spacing w:after="120"/>
        <w:rPr>
          <w:rStyle w:val="Teksttreci2Bezpogrubienia"/>
          <w:rFonts w:ascii="Calibri Light" w:hAnsi="Calibri Light" w:cs="Calibri Light"/>
          <w:sz w:val="20"/>
          <w:szCs w:val="20"/>
        </w:rPr>
      </w:pPr>
    </w:p>
    <w:p w14:paraId="0ED71BF9" w14:textId="77777777" w:rsidR="0017371F" w:rsidRPr="00FB3EE0" w:rsidRDefault="0017371F" w:rsidP="0017371F">
      <w:pPr>
        <w:spacing w:after="120"/>
        <w:rPr>
          <w:rFonts w:ascii="Calibri Light" w:hAnsi="Calibri Light" w:cs="Calibri Light"/>
          <w:sz w:val="20"/>
          <w:szCs w:val="20"/>
        </w:rPr>
      </w:pPr>
      <w:r w:rsidRPr="00FB3EE0">
        <w:rPr>
          <w:rStyle w:val="Teksttreci2Bezpogrubienia"/>
          <w:rFonts w:ascii="Calibri Light" w:hAnsi="Calibri Light" w:cs="Calibri Light"/>
          <w:sz w:val="20"/>
          <w:szCs w:val="20"/>
        </w:rPr>
        <w:t>* - niepotrzebne skreślić</w:t>
      </w:r>
      <w:r w:rsidRPr="00FB3EE0">
        <w:rPr>
          <w:rFonts w:ascii="Calibri Light" w:hAnsi="Calibri Light" w:cs="Calibri Light"/>
          <w:sz w:val="20"/>
          <w:szCs w:val="20"/>
        </w:rPr>
        <w:t xml:space="preserve">   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04B20037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6D58DA0C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2605B567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3BBEE937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440D02C4" w14:textId="77777777" w:rsidR="0017371F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sz w:val="18"/>
          <w:szCs w:val="18"/>
        </w:rPr>
      </w:pPr>
    </w:p>
    <w:p w14:paraId="422FE495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4260F7A1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1D08AA9D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70861BAE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63E0C976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419D9965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56129640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65F60260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C59E7DA" w14:textId="77777777" w:rsidR="0017371F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21AF7EF" w14:textId="29C6027B" w:rsidR="0017371F" w:rsidRPr="00FD0CF3" w:rsidRDefault="0017371F" w:rsidP="0017371F">
      <w:pPr>
        <w:tabs>
          <w:tab w:val="left" w:pos="8325"/>
        </w:tabs>
        <w:autoSpaceDE w:val="0"/>
        <w:autoSpaceDN w:val="0"/>
        <w:adjustRightInd w:val="0"/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  <w:r w:rsidRPr="00FD0CF3">
        <w:rPr>
          <w:rFonts w:ascii="Calibri Light" w:hAnsi="Calibri Light" w:cs="Calibri Light"/>
          <w:i/>
          <w:sz w:val="16"/>
          <w:szCs w:val="16"/>
        </w:rPr>
        <w:lastRenderedPageBreak/>
        <w:t>Załącznik nr 9 do SWZ</w:t>
      </w:r>
    </w:p>
    <w:p w14:paraId="7FA647C3" w14:textId="77777777" w:rsidR="0017371F" w:rsidRPr="00FB3EE0" w:rsidRDefault="0017371F" w:rsidP="0017371F">
      <w:pPr>
        <w:spacing w:after="120"/>
        <w:rPr>
          <w:rFonts w:ascii="Calibri Light" w:hAnsi="Calibri Light" w:cs="Calibri Light"/>
          <w:b/>
          <w:i/>
          <w:sz w:val="20"/>
          <w:szCs w:val="20"/>
        </w:rPr>
      </w:pPr>
    </w:p>
    <w:p w14:paraId="291C1008" w14:textId="77777777" w:rsidR="0017371F" w:rsidRPr="00FD0CF3" w:rsidRDefault="0017371F" w:rsidP="0017371F">
      <w:pPr>
        <w:spacing w:after="120"/>
        <w:jc w:val="center"/>
        <w:rPr>
          <w:rFonts w:ascii="Calibri Light" w:hAnsi="Calibri Light" w:cs="Calibri Light"/>
        </w:rPr>
      </w:pPr>
      <w:r w:rsidRPr="00FD0CF3">
        <w:rPr>
          <w:rFonts w:ascii="Calibri Light" w:hAnsi="Calibri Light" w:cs="Calibri Light"/>
          <w:b/>
        </w:rPr>
        <w:t>OŚWIADCZENIE O ZATRUDNIENIU OSÓB NA UMOWĘ O PRACĘ</w:t>
      </w:r>
    </w:p>
    <w:p w14:paraId="349FD70D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  <w:vertAlign w:val="superscript"/>
        </w:rPr>
      </w:pPr>
    </w:p>
    <w:p w14:paraId="7309E6E2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</w:rPr>
        <w:t>Pełna nazwa i adres siedziby Wykonawcy/Podwykonawcy*:</w:t>
      </w:r>
    </w:p>
    <w:tbl>
      <w:tblPr>
        <w:tblW w:w="94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360"/>
        <w:gridCol w:w="1752"/>
        <w:gridCol w:w="2970"/>
      </w:tblGrid>
      <w:tr w:rsidR="0017371F" w:rsidRPr="006A3AC3" w14:paraId="504B4F75" w14:textId="77777777" w:rsidTr="00D52426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14:paraId="5DEB7226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C86F3F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34A5BB70" w14:textId="77777777" w:rsidTr="00D52426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14:paraId="743422D4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0F290B5E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109E31AD" w14:textId="77777777" w:rsidTr="00D52426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14:paraId="55148A8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01465B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9900309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4D16862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262B864A" w14:textId="77777777" w:rsidTr="00D52426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14:paraId="1FE4648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7F289F5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4EA344D5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8948E7F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6ECB8ACA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  <w:u w:val="single"/>
        </w:rPr>
      </w:pPr>
    </w:p>
    <w:p w14:paraId="11985348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  <w:u w:val="single"/>
        </w:rPr>
        <w:t>reprezentowany przez:</w:t>
      </w:r>
      <w:r>
        <w:rPr>
          <w:rFonts w:ascii="Calibri Light" w:hAnsi="Calibri Light" w:cs="Calibri Light"/>
          <w:u w:val="single"/>
        </w:rPr>
        <w:t xml:space="preserve"> …</w:t>
      </w:r>
      <w:r w:rsidRPr="00FB3EE0">
        <w:rPr>
          <w:rFonts w:ascii="Calibri Light" w:hAnsi="Calibri Light" w:cs="Calibri Light"/>
        </w:rPr>
        <w:t>………………………………………</w:t>
      </w:r>
    </w:p>
    <w:p w14:paraId="1BBFBA37" w14:textId="77777777" w:rsidR="0017371F" w:rsidRPr="00FD0CF3" w:rsidRDefault="0017371F" w:rsidP="0017371F">
      <w:pPr>
        <w:pStyle w:val="Tekstpodstawowy"/>
        <w:spacing w:after="120"/>
        <w:rPr>
          <w:rFonts w:ascii="Calibri Light" w:hAnsi="Calibri Light" w:cs="Calibri Light"/>
          <w:sz w:val="16"/>
          <w:szCs w:val="16"/>
        </w:rPr>
      </w:pPr>
      <w:r w:rsidRPr="00FD0CF3">
        <w:rPr>
          <w:rFonts w:ascii="Calibri Light" w:hAnsi="Calibri Light" w:cs="Calibri Light"/>
          <w:sz w:val="16"/>
          <w:szCs w:val="16"/>
        </w:rPr>
        <w:t>(imię, nazwisko, stanowisko/podstawa do reprezentacji)</w:t>
      </w:r>
    </w:p>
    <w:p w14:paraId="25578748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  <w:color w:val="0070C0"/>
        </w:rPr>
      </w:pPr>
    </w:p>
    <w:p w14:paraId="29ED8A95" w14:textId="77777777" w:rsidR="0017371F" w:rsidRPr="00F5394C" w:rsidRDefault="0017371F" w:rsidP="0017371F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F5394C">
        <w:rPr>
          <w:rFonts w:ascii="Calibri Light" w:hAnsi="Calibri Light" w:cs="Calibri Light"/>
          <w:b/>
          <w:sz w:val="20"/>
          <w:szCs w:val="20"/>
        </w:rPr>
        <w:t>Przystępując do/będąc w trakcie* realizacji roboty budowlanej/usługi w związku z prowadzonym postępowaniem o udzielenie zamówienia publicznego w trybie podstawowym bez negocjacji pn.:</w:t>
      </w:r>
    </w:p>
    <w:p w14:paraId="18EA3D2A" w14:textId="77777777" w:rsidR="0017371F" w:rsidRPr="00F5394C" w:rsidRDefault="0017371F" w:rsidP="0017371F">
      <w:pPr>
        <w:spacing w:after="120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F5394C">
        <w:rPr>
          <w:rFonts w:ascii="Calibri Light" w:hAnsi="Calibri Light" w:cs="Calibri Light"/>
          <w:b/>
          <w:sz w:val="20"/>
          <w:szCs w:val="20"/>
        </w:rPr>
        <w:t>„</w:t>
      </w:r>
      <w:r w:rsidRPr="00F5394C">
        <w:rPr>
          <w:rFonts w:ascii="Calibri Light" w:eastAsia="Calibri" w:hAnsi="Calibri Light" w:cs="Calibri Light"/>
          <w:b/>
          <w:sz w:val="20"/>
          <w:szCs w:val="20"/>
        </w:rPr>
        <w:t>Przebudowa ulicy Ogrodowej w Lidzbarku Warmińskim”</w:t>
      </w:r>
    </w:p>
    <w:p w14:paraId="6D392F39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oświadczam(-y) *, iż zatrudniam(-y) * na podstawie umowy o pracę w rozumieniu art. 22 § 1 ustawy z dnia 26 czerwca 1974 r.- Kodeks pracy (tj. Dz.</w:t>
      </w:r>
      <w:r>
        <w:rPr>
          <w:rFonts w:ascii="Calibri Light" w:hAnsi="Calibri Light" w:cs="Calibri Light"/>
          <w:sz w:val="20"/>
          <w:szCs w:val="20"/>
        </w:rPr>
        <w:t xml:space="preserve">U. </w:t>
      </w:r>
      <w:r w:rsidRPr="00F5394C">
        <w:rPr>
          <w:rFonts w:ascii="Calibri Light" w:hAnsi="Calibri Light" w:cs="Calibri Light"/>
          <w:sz w:val="20"/>
          <w:szCs w:val="20"/>
        </w:rPr>
        <w:t>2025.277</w:t>
      </w:r>
      <w:r w:rsidRPr="00FB3EE0">
        <w:rPr>
          <w:rFonts w:ascii="Calibri Light" w:hAnsi="Calibri Light" w:cs="Calibri Light"/>
          <w:sz w:val="20"/>
          <w:szCs w:val="20"/>
        </w:rPr>
        <w:t>), niżej wymienione osoby wykonujące czynności w zakresie realizacji zamówienia: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35"/>
        <w:gridCol w:w="1286"/>
        <w:gridCol w:w="2758"/>
        <w:gridCol w:w="2552"/>
      </w:tblGrid>
      <w:tr w:rsidR="0017371F" w:rsidRPr="00FB3EE0" w14:paraId="5CBC47A8" w14:textId="77777777" w:rsidTr="00D5242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D59C09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CFE8B3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1EF649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data zawarcia umowy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DB57DD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Zakres wykonywanych czynności/ zakres obowiązków pracownika*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C6912E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B3EE0">
              <w:rPr>
                <w:rFonts w:ascii="Calibri Light" w:hAnsi="Calibri Light" w:cs="Calibri Light"/>
                <w:sz w:val="20"/>
                <w:szCs w:val="20"/>
              </w:rPr>
              <w:t>Rodzaj umowy (umowa na czas nieokreślony, na czas określony)</w:t>
            </w:r>
          </w:p>
        </w:tc>
      </w:tr>
      <w:tr w:rsidR="0017371F" w:rsidRPr="00FB3EE0" w14:paraId="382D265C" w14:textId="77777777" w:rsidTr="00D5242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15EFD8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9F016A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1063870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B02756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E1D173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7371F" w:rsidRPr="00FB3EE0" w14:paraId="5418B35A" w14:textId="77777777" w:rsidTr="00D5242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255B62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2F8EC7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852968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924EB3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E213A7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7371F" w:rsidRPr="00FB3EE0" w14:paraId="6E143A64" w14:textId="77777777" w:rsidTr="00D5242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A55AB0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C94E75B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7C6A98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122F93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B7D285" w14:textId="77777777" w:rsidR="0017371F" w:rsidRPr="00FB3EE0" w:rsidRDefault="0017371F" w:rsidP="00D5242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910F4C2" w14:textId="77777777" w:rsidR="0017371F" w:rsidRPr="00FB3EE0" w:rsidRDefault="0017371F" w:rsidP="0017371F">
      <w:pPr>
        <w:pStyle w:val="Tekstpodstawowywcity2"/>
        <w:spacing w:line="240" w:lineRule="auto"/>
        <w:ind w:left="0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* - niepotrzebne skreślić/usunąć</w:t>
      </w:r>
    </w:p>
    <w:p w14:paraId="3A8A75A4" w14:textId="77777777" w:rsidR="0017371F" w:rsidRPr="00FB3EE0" w:rsidRDefault="0017371F" w:rsidP="0017371F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6CCFF323" w14:textId="77777777" w:rsidR="0017371F" w:rsidRPr="00F5394C" w:rsidRDefault="0017371F" w:rsidP="0017371F">
      <w:pPr>
        <w:spacing w:after="120"/>
        <w:jc w:val="both"/>
        <w:rPr>
          <w:rFonts w:ascii="Calibri Light" w:hAnsi="Calibri Light" w:cs="Calibri Light"/>
          <w:b/>
          <w:bCs/>
          <w:color w:val="C00000"/>
          <w:sz w:val="20"/>
          <w:szCs w:val="20"/>
        </w:rPr>
      </w:pPr>
      <w:r w:rsidRPr="00F5394C">
        <w:rPr>
          <w:rFonts w:ascii="Calibri Light" w:hAnsi="Calibri Light" w:cs="Calibri Light"/>
          <w:b/>
          <w:bCs/>
          <w:color w:val="C00000"/>
          <w:sz w:val="20"/>
          <w:szCs w:val="20"/>
        </w:rPr>
        <w:t xml:space="preserve">Uwaga! </w:t>
      </w:r>
    </w:p>
    <w:p w14:paraId="00AF6866" w14:textId="77777777" w:rsidR="0017371F" w:rsidRPr="00F5394C" w:rsidRDefault="0017371F" w:rsidP="0017371F">
      <w:pPr>
        <w:spacing w:after="120"/>
        <w:jc w:val="both"/>
        <w:rPr>
          <w:rFonts w:ascii="Calibri Light" w:hAnsi="Calibri Light" w:cs="Calibri Light"/>
          <w:b/>
          <w:bCs/>
          <w:color w:val="C00000"/>
          <w:sz w:val="20"/>
          <w:szCs w:val="20"/>
        </w:rPr>
      </w:pPr>
      <w:r w:rsidRPr="00F5394C">
        <w:rPr>
          <w:rFonts w:ascii="Calibri Light" w:hAnsi="Calibri Light" w:cs="Calibri Light"/>
          <w:b/>
          <w:bCs/>
          <w:color w:val="C00000"/>
          <w:sz w:val="20"/>
          <w:szCs w:val="20"/>
        </w:rPr>
        <w:t xml:space="preserve">Oświadczenie należy przekazać Zamawiającemu niezwłocznie po zawarciu umowy, lecz nie później niż przed rozpoczęciem realizacji prac, a następnie na każde wezwanie Zamawiającego. </w:t>
      </w:r>
    </w:p>
    <w:p w14:paraId="6444CD12" w14:textId="77777777" w:rsidR="0017371F" w:rsidRPr="00FB3EE0" w:rsidRDefault="0017371F" w:rsidP="0017371F">
      <w:pPr>
        <w:spacing w:after="120"/>
        <w:ind w:left="4248" w:firstLine="708"/>
        <w:rPr>
          <w:rFonts w:ascii="Calibri Light" w:hAnsi="Calibri Light" w:cs="Calibri Light"/>
          <w:b/>
          <w:i/>
          <w:color w:val="0070C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39BE76A8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3E7C1856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1840AB12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5ADAD595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03EF8146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163F0298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0A53427C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372A4A8A" w14:textId="77777777" w:rsidR="0017371F" w:rsidRPr="00FB3EE0" w:rsidRDefault="0017371F" w:rsidP="0017371F">
      <w:pPr>
        <w:spacing w:after="120"/>
        <w:ind w:right="511"/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6C7A7283" w14:textId="77777777" w:rsidR="0017371F" w:rsidRDefault="0017371F" w:rsidP="0017371F">
      <w:pPr>
        <w:spacing w:after="120"/>
        <w:ind w:right="511"/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426C3502" w14:textId="77777777" w:rsidR="0017371F" w:rsidRDefault="0017371F" w:rsidP="0017371F">
      <w:pPr>
        <w:spacing w:after="120"/>
        <w:ind w:right="511"/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78E8C8BB" w14:textId="77777777" w:rsidR="0017371F" w:rsidRDefault="0017371F" w:rsidP="0017371F">
      <w:pPr>
        <w:spacing w:after="120"/>
        <w:ind w:right="511"/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3087F863" w14:textId="77777777" w:rsidR="0017371F" w:rsidRPr="00FD0CF3" w:rsidRDefault="0017371F" w:rsidP="0017371F">
      <w:pPr>
        <w:spacing w:after="120"/>
        <w:ind w:right="511"/>
        <w:jc w:val="right"/>
        <w:rPr>
          <w:rFonts w:ascii="Calibri Light" w:hAnsi="Calibri Light" w:cs="Calibri Light"/>
          <w:i/>
          <w:iCs/>
          <w:sz w:val="16"/>
          <w:szCs w:val="16"/>
        </w:rPr>
      </w:pPr>
      <w:r w:rsidRPr="00FD0CF3">
        <w:rPr>
          <w:rFonts w:ascii="Calibri Light" w:hAnsi="Calibri Light" w:cs="Calibri Light"/>
          <w:i/>
          <w:iCs/>
          <w:sz w:val="16"/>
          <w:szCs w:val="16"/>
        </w:rPr>
        <w:lastRenderedPageBreak/>
        <w:t xml:space="preserve">Załącznik nr 10 </w:t>
      </w:r>
      <w:r>
        <w:rPr>
          <w:rFonts w:ascii="Calibri Light" w:hAnsi="Calibri Light" w:cs="Calibri Light"/>
          <w:i/>
          <w:iCs/>
          <w:sz w:val="16"/>
          <w:szCs w:val="16"/>
        </w:rPr>
        <w:t>do SWZ</w:t>
      </w:r>
    </w:p>
    <w:p w14:paraId="6B50BDE9" w14:textId="77777777" w:rsidR="0017371F" w:rsidRDefault="0017371F" w:rsidP="0017371F">
      <w:pPr>
        <w:spacing w:after="120"/>
        <w:ind w:right="511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D0CF3">
        <w:rPr>
          <w:rFonts w:ascii="Calibri Light" w:hAnsi="Calibri Light" w:cs="Calibri Light"/>
          <w:b/>
          <w:bCs/>
        </w:rPr>
        <w:t>OŚWIADCZENIE</w:t>
      </w:r>
      <w:r>
        <w:rPr>
          <w:rFonts w:ascii="Calibri Light" w:hAnsi="Calibri Light" w:cs="Calibri Light"/>
          <w:b/>
          <w:bCs/>
        </w:rPr>
        <w:t xml:space="preserve"> </w:t>
      </w:r>
      <w:r w:rsidRPr="00FD0CF3">
        <w:rPr>
          <w:rFonts w:ascii="Calibri Light" w:hAnsi="Calibri Light" w:cs="Calibri Light"/>
          <w:b/>
          <w:bCs/>
        </w:rPr>
        <w:t>o aktualności informacji zawartych w oświadczeniu</w:t>
      </w:r>
      <w:r w:rsidRPr="00FB3EE0">
        <w:rPr>
          <w:rFonts w:ascii="Calibri Light" w:hAnsi="Calibri Light" w:cs="Calibri Light"/>
          <w:b/>
          <w:bCs/>
          <w:sz w:val="20"/>
          <w:szCs w:val="20"/>
        </w:rPr>
        <w:t xml:space="preserve">, </w:t>
      </w:r>
    </w:p>
    <w:p w14:paraId="13928C95" w14:textId="77777777" w:rsidR="0017371F" w:rsidRPr="00FD0CF3" w:rsidRDefault="0017371F" w:rsidP="0017371F">
      <w:pPr>
        <w:spacing w:after="120"/>
        <w:ind w:right="511"/>
        <w:jc w:val="center"/>
        <w:rPr>
          <w:rFonts w:ascii="Calibri Light" w:hAnsi="Calibri Light" w:cs="Calibri Light"/>
          <w:b/>
          <w:bCs/>
        </w:rPr>
      </w:pPr>
      <w:r w:rsidRPr="00FB3EE0">
        <w:rPr>
          <w:rFonts w:ascii="Calibri Light" w:hAnsi="Calibri Light" w:cs="Calibri Light"/>
          <w:b/>
          <w:bCs/>
          <w:sz w:val="20"/>
          <w:szCs w:val="20"/>
        </w:rPr>
        <w:t xml:space="preserve">o którym mowa w art. 125 ust. 1 ustawy </w:t>
      </w:r>
      <w:proofErr w:type="spellStart"/>
      <w:r w:rsidRPr="00FB3EE0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b/>
          <w:bCs/>
          <w:sz w:val="20"/>
          <w:szCs w:val="20"/>
        </w:rPr>
        <w:t xml:space="preserve"> odnoszącym się do podstaw wykluczenia wskazanych w art. 108 ust. 1 pkt 3-6 </w:t>
      </w:r>
      <w:proofErr w:type="spellStart"/>
      <w:r w:rsidRPr="00FB3EE0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b/>
          <w:bCs/>
          <w:sz w:val="20"/>
          <w:szCs w:val="20"/>
        </w:rPr>
        <w:t xml:space="preserve"> oraz w art.</w:t>
      </w:r>
      <w:r w:rsidRPr="00FB3EE0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FB3EE0">
        <w:rPr>
          <w:rFonts w:ascii="Calibri Light" w:hAnsi="Calibri Light" w:cs="Calibri Light"/>
          <w:b/>
          <w:sz w:val="20"/>
          <w:szCs w:val="20"/>
        </w:rPr>
        <w:t xml:space="preserve">w art. 109 ust. 1 pkt 7 ustawy </w:t>
      </w:r>
      <w:proofErr w:type="spellStart"/>
      <w:r w:rsidRPr="00FB3EE0">
        <w:rPr>
          <w:rFonts w:ascii="Calibri Light" w:hAnsi="Calibri Light" w:cs="Calibri Light"/>
          <w:b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>,</w:t>
      </w:r>
      <w:r w:rsidRPr="00FB3EE0">
        <w:rPr>
          <w:rFonts w:ascii="Calibri Light" w:hAnsi="Calibri Light" w:cs="Calibri Light"/>
          <w:b/>
          <w:bCs/>
          <w:sz w:val="20"/>
          <w:szCs w:val="20"/>
        </w:rPr>
        <w:t xml:space="preserve"> a także w art. 7 ust. 1 ustawy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17371F" w:rsidRPr="00FB3EE0" w14:paraId="6009171A" w14:textId="77777777" w:rsidTr="00D52426">
        <w:tc>
          <w:tcPr>
            <w:tcW w:w="4533" w:type="dxa"/>
            <w:shd w:val="clear" w:color="auto" w:fill="auto"/>
          </w:tcPr>
          <w:p w14:paraId="7827EA32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Nazwa i adres:</w:t>
            </w:r>
          </w:p>
        </w:tc>
        <w:tc>
          <w:tcPr>
            <w:tcW w:w="4533" w:type="dxa"/>
            <w:shd w:val="clear" w:color="auto" w:fill="auto"/>
          </w:tcPr>
          <w:p w14:paraId="2E50779A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17371F" w:rsidRPr="00FB3EE0" w14:paraId="5D891FAC" w14:textId="77777777" w:rsidTr="00D52426">
        <w:tc>
          <w:tcPr>
            <w:tcW w:w="4533" w:type="dxa"/>
            <w:shd w:val="clear" w:color="auto" w:fill="auto"/>
          </w:tcPr>
          <w:p w14:paraId="57C81736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NIP/REGON/KRS/</w:t>
            </w:r>
            <w:proofErr w:type="spellStart"/>
            <w:r w:rsidRPr="00FB3EE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533" w:type="dxa"/>
            <w:shd w:val="clear" w:color="auto" w:fill="auto"/>
          </w:tcPr>
          <w:p w14:paraId="322F597F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17371F" w:rsidRPr="00FB3EE0" w14:paraId="7158E2C8" w14:textId="77777777" w:rsidTr="00D52426">
        <w:tc>
          <w:tcPr>
            <w:tcW w:w="4533" w:type="dxa"/>
            <w:shd w:val="clear" w:color="auto" w:fill="auto"/>
          </w:tcPr>
          <w:p w14:paraId="7090EEB6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reprezentowany przez:</w:t>
            </w:r>
          </w:p>
          <w:p w14:paraId="0322A52C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4533" w:type="dxa"/>
            <w:shd w:val="clear" w:color="auto" w:fill="auto"/>
          </w:tcPr>
          <w:p w14:paraId="63272F92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17371F" w:rsidRPr="00FB3EE0" w14:paraId="00D06E14" w14:textId="77777777" w:rsidTr="00D52426">
        <w:tc>
          <w:tcPr>
            <w:tcW w:w="4533" w:type="dxa"/>
            <w:shd w:val="clear" w:color="auto" w:fill="auto"/>
          </w:tcPr>
          <w:p w14:paraId="7A011554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FB3EE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Stanowisko/Działający jako</w:t>
            </w:r>
          </w:p>
        </w:tc>
        <w:tc>
          <w:tcPr>
            <w:tcW w:w="4533" w:type="dxa"/>
            <w:shd w:val="clear" w:color="auto" w:fill="auto"/>
          </w:tcPr>
          <w:p w14:paraId="169C2F54" w14:textId="77777777" w:rsidR="0017371F" w:rsidRPr="00FB3EE0" w:rsidRDefault="0017371F" w:rsidP="00D52426">
            <w:pPr>
              <w:widowControl w:val="0"/>
              <w:autoSpaceDE w:val="0"/>
              <w:autoSpaceDN w:val="0"/>
              <w:spacing w:after="120"/>
              <w:ind w:right="511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571BB075" w14:textId="77777777" w:rsidR="0017371F" w:rsidRDefault="0017371F" w:rsidP="0017371F">
      <w:pPr>
        <w:adjustRightInd w:val="0"/>
        <w:spacing w:after="120"/>
        <w:ind w:right="4"/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FB3EE0">
        <w:rPr>
          <w:rFonts w:ascii="Calibri Light" w:hAnsi="Calibri Light" w:cs="Calibri Light"/>
          <w:sz w:val="20"/>
          <w:szCs w:val="20"/>
        </w:rPr>
        <w:t>Na potrzeby postępowania o udzielenie zamówienia publicznego „</w:t>
      </w:r>
      <w:r w:rsidRPr="00EC7EE4">
        <w:rPr>
          <w:rFonts w:ascii="Calibri Light" w:eastAsia="Calibri" w:hAnsi="Calibri Light" w:cs="Calibri Light"/>
          <w:bCs/>
          <w:sz w:val="20"/>
          <w:szCs w:val="20"/>
        </w:rPr>
        <w:t xml:space="preserve">Przebudowa ulicy </w:t>
      </w:r>
      <w:r>
        <w:rPr>
          <w:rFonts w:ascii="Calibri Light" w:eastAsia="Calibri" w:hAnsi="Calibri Light" w:cs="Calibri Light"/>
          <w:bCs/>
          <w:sz w:val="20"/>
          <w:szCs w:val="20"/>
        </w:rPr>
        <w:t>Ogrodowej</w:t>
      </w:r>
      <w:r w:rsidRPr="00EC7EE4">
        <w:rPr>
          <w:rFonts w:ascii="Calibri Light" w:eastAsia="Calibri" w:hAnsi="Calibri Light" w:cs="Calibri Light"/>
          <w:bCs/>
          <w:sz w:val="20"/>
          <w:szCs w:val="20"/>
        </w:rPr>
        <w:t xml:space="preserve"> w Lidzbarku Warmińskim</w:t>
      </w:r>
      <w:r>
        <w:rPr>
          <w:rFonts w:ascii="Calibri Light" w:eastAsia="Calibri" w:hAnsi="Calibri Light" w:cs="Calibri Light"/>
          <w:bCs/>
          <w:sz w:val="20"/>
          <w:szCs w:val="20"/>
        </w:rPr>
        <w:t>”</w:t>
      </w:r>
      <w:r w:rsidRPr="00FB3EE0">
        <w:rPr>
          <w:rFonts w:ascii="Calibri Light" w:hAnsi="Calibri Light" w:cs="Calibri Light"/>
          <w:sz w:val="20"/>
          <w:szCs w:val="20"/>
          <w:u w:val="single"/>
        </w:rPr>
        <w:t xml:space="preserve"> </w:t>
      </w:r>
    </w:p>
    <w:p w14:paraId="5C4D6560" w14:textId="77777777" w:rsidR="0017371F" w:rsidRPr="00FB3EE0" w:rsidRDefault="0017371F" w:rsidP="0017371F">
      <w:pPr>
        <w:adjustRightInd w:val="0"/>
        <w:spacing w:after="120"/>
        <w:ind w:right="4"/>
        <w:jc w:val="both"/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  <w:u w:val="single"/>
        </w:rPr>
        <w:t>oświadczam, że informacje zawarte w oświadczeniu</w:t>
      </w:r>
      <w:r w:rsidRPr="00FB3EE0">
        <w:rPr>
          <w:rFonts w:ascii="Calibri Light" w:hAnsi="Calibri Light" w:cs="Calibri Light"/>
          <w:sz w:val="20"/>
          <w:szCs w:val="20"/>
        </w:rPr>
        <w:t xml:space="preserve">, o którym mowa w art. 125 ust. 1 ustawy </w:t>
      </w:r>
      <w:proofErr w:type="spellStart"/>
      <w:r w:rsidRPr="00FB3EE0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 xml:space="preserve"> odnoszącym się do podstaw wykluczenia wskazanych w art. 108 ust. 1 pkt 3-6 </w:t>
      </w:r>
      <w:proofErr w:type="spellStart"/>
      <w:r w:rsidRPr="00FB3EE0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 xml:space="preserve"> oraz w art. 109 ust. 1 pkt 7 ustawy </w:t>
      </w:r>
      <w:proofErr w:type="spellStart"/>
      <w:r w:rsidRPr="00FB3EE0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 xml:space="preserve"> a także w art. 7 ust. 1 ustawy z dnia 13 kwietnia 2022 r. o szczególnych rozwiązaniach w zakresie przeciwdziałania wspieraniu agresji na Ukrainę oraz służących ochronie bezpieczeństwa tj.: </w:t>
      </w:r>
    </w:p>
    <w:p w14:paraId="2036F642" w14:textId="77777777" w:rsidR="0017371F" w:rsidRPr="00FB3EE0" w:rsidRDefault="0017371F" w:rsidP="0017371F">
      <w:pPr>
        <w:numPr>
          <w:ilvl w:val="0"/>
          <w:numId w:val="71"/>
        </w:numPr>
        <w:spacing w:after="120"/>
        <w:ind w:left="22" w:right="4" w:hanging="22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art. 108 ust. 1 pkt 3 ustawy </w:t>
      </w:r>
      <w:proofErr w:type="spellStart"/>
      <w:r w:rsidRPr="00FB3EE0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>,</w:t>
      </w:r>
    </w:p>
    <w:p w14:paraId="77920868" w14:textId="77777777" w:rsidR="0017371F" w:rsidRPr="00FB3EE0" w:rsidRDefault="0017371F" w:rsidP="0017371F">
      <w:pPr>
        <w:numPr>
          <w:ilvl w:val="0"/>
          <w:numId w:val="71"/>
        </w:numPr>
        <w:spacing w:after="120"/>
        <w:ind w:left="22" w:right="4" w:hanging="22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art. 108 ust. 1 pkt 4 ustawy </w:t>
      </w:r>
      <w:proofErr w:type="spellStart"/>
      <w:r w:rsidRPr="00FB3EE0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>, dotyczących orzeczenia zakazu ubiegania się o zamówienie publiczne tytułem środka zapobiegawczego,</w:t>
      </w:r>
    </w:p>
    <w:p w14:paraId="38597418" w14:textId="77777777" w:rsidR="0017371F" w:rsidRPr="00FB3EE0" w:rsidRDefault="0017371F" w:rsidP="0017371F">
      <w:pPr>
        <w:numPr>
          <w:ilvl w:val="0"/>
          <w:numId w:val="71"/>
        </w:numPr>
        <w:spacing w:after="120"/>
        <w:ind w:left="22" w:right="4" w:hanging="22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art. 108 ust. 1 pkt 5 ustawy </w:t>
      </w:r>
      <w:proofErr w:type="spellStart"/>
      <w:r w:rsidRPr="00FB3EE0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>, dotyczących zawarcia z innymi wykonawcami porozumienia mającego na celu zakłócenie konkurencji,</w:t>
      </w:r>
    </w:p>
    <w:p w14:paraId="5AC78F5D" w14:textId="77777777" w:rsidR="0017371F" w:rsidRPr="00FB3EE0" w:rsidRDefault="0017371F" w:rsidP="0017371F">
      <w:pPr>
        <w:numPr>
          <w:ilvl w:val="0"/>
          <w:numId w:val="71"/>
        </w:numPr>
        <w:spacing w:after="120"/>
        <w:ind w:left="22" w:right="4" w:hanging="22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 art. 108 ust. 1 pkt 6 </w:t>
      </w:r>
      <w:bookmarkStart w:id="3" w:name="_Hlk119646743"/>
      <w:r w:rsidRPr="00FB3EE0">
        <w:rPr>
          <w:rFonts w:ascii="Calibri Light" w:hAnsi="Calibri Light" w:cs="Calibri Light"/>
          <w:sz w:val="20"/>
          <w:szCs w:val="20"/>
        </w:rPr>
        <w:t xml:space="preserve">ustawy </w:t>
      </w:r>
      <w:proofErr w:type="spellStart"/>
      <w:r w:rsidRPr="00FB3EE0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>,</w:t>
      </w:r>
      <w:bookmarkEnd w:id="3"/>
    </w:p>
    <w:p w14:paraId="34D3CA0A" w14:textId="77777777" w:rsidR="0017371F" w:rsidRPr="00FB3EE0" w:rsidRDefault="0017371F" w:rsidP="0017371F">
      <w:pPr>
        <w:spacing w:after="120"/>
        <w:ind w:left="22" w:right="4"/>
        <w:jc w:val="both"/>
        <w:rPr>
          <w:rFonts w:ascii="Calibri Light" w:hAnsi="Calibri Light" w:cs="Calibri Light"/>
          <w:bCs/>
          <w:sz w:val="20"/>
          <w:szCs w:val="20"/>
        </w:rPr>
      </w:pPr>
      <w:r w:rsidRPr="00FB3EE0">
        <w:rPr>
          <w:rFonts w:ascii="Calibri Light" w:hAnsi="Calibri Light" w:cs="Calibri Light"/>
          <w:bCs/>
          <w:sz w:val="20"/>
          <w:szCs w:val="20"/>
        </w:rPr>
        <w:t xml:space="preserve">oraz </w:t>
      </w:r>
    </w:p>
    <w:p w14:paraId="3BFAA0A6" w14:textId="77777777" w:rsidR="0017371F" w:rsidRPr="00FB3EE0" w:rsidRDefault="0017371F" w:rsidP="0017371F">
      <w:pPr>
        <w:numPr>
          <w:ilvl w:val="0"/>
          <w:numId w:val="71"/>
        </w:numPr>
        <w:spacing w:after="120"/>
        <w:ind w:left="0" w:right="4" w:firstLine="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bCs/>
          <w:sz w:val="20"/>
          <w:szCs w:val="20"/>
        </w:rPr>
        <w:t xml:space="preserve"> w art. 109 ust. 1 pkt </w:t>
      </w:r>
      <w:r>
        <w:rPr>
          <w:rFonts w:ascii="Calibri Light" w:hAnsi="Calibri Light" w:cs="Calibri Light"/>
          <w:bCs/>
          <w:sz w:val="20"/>
          <w:szCs w:val="20"/>
        </w:rPr>
        <w:t xml:space="preserve">4 i </w:t>
      </w:r>
      <w:r w:rsidRPr="00FB3EE0">
        <w:rPr>
          <w:rFonts w:ascii="Calibri Light" w:hAnsi="Calibri Light" w:cs="Calibri Light"/>
          <w:bCs/>
          <w:sz w:val="20"/>
          <w:szCs w:val="20"/>
        </w:rPr>
        <w:t>7</w:t>
      </w:r>
      <w:r w:rsidRPr="00FB3EE0">
        <w:rPr>
          <w:rFonts w:ascii="Calibri Light" w:hAnsi="Calibri Light" w:cs="Calibri Light"/>
          <w:sz w:val="20"/>
          <w:szCs w:val="20"/>
        </w:rPr>
        <w:t xml:space="preserve"> ustawy </w:t>
      </w:r>
      <w:proofErr w:type="spellStart"/>
      <w:r w:rsidRPr="00FB3EE0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FB3EE0">
        <w:rPr>
          <w:rFonts w:ascii="Calibri Light" w:hAnsi="Calibri Light" w:cs="Calibri Light"/>
          <w:sz w:val="20"/>
          <w:szCs w:val="20"/>
        </w:rPr>
        <w:t>,</w:t>
      </w:r>
    </w:p>
    <w:p w14:paraId="18F1D0EE" w14:textId="77777777" w:rsidR="0017371F" w:rsidRPr="00FB3EE0" w:rsidRDefault="0017371F" w:rsidP="0017371F">
      <w:pPr>
        <w:tabs>
          <w:tab w:val="left" w:pos="426"/>
          <w:tab w:val="left" w:pos="2835"/>
        </w:tabs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bCs/>
          <w:sz w:val="20"/>
          <w:szCs w:val="20"/>
        </w:rPr>
        <w:t xml:space="preserve"> a także</w:t>
      </w:r>
    </w:p>
    <w:p w14:paraId="0FE8FF06" w14:textId="77777777" w:rsidR="0017371F" w:rsidRPr="00FB3EE0" w:rsidRDefault="0017371F" w:rsidP="0017371F">
      <w:pPr>
        <w:numPr>
          <w:ilvl w:val="0"/>
          <w:numId w:val="79"/>
        </w:numPr>
        <w:tabs>
          <w:tab w:val="left" w:pos="426"/>
        </w:tabs>
        <w:spacing w:after="120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788C445F" w14:textId="77777777" w:rsidR="0017371F" w:rsidRPr="00FB3EE0" w:rsidRDefault="0017371F" w:rsidP="0017371F">
      <w:pPr>
        <w:spacing w:after="120"/>
        <w:ind w:right="511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FB3EE0">
        <w:rPr>
          <w:rFonts w:ascii="Calibri Light" w:hAnsi="Calibri Light" w:cs="Calibri Light"/>
          <w:b/>
          <w:bCs/>
          <w:sz w:val="20"/>
          <w:szCs w:val="20"/>
          <w:u w:val="single"/>
        </w:rPr>
        <w:t>SĄ AKTUALNE</w:t>
      </w:r>
    </w:p>
    <w:p w14:paraId="3827DD62" w14:textId="77777777" w:rsidR="0017371F" w:rsidRPr="00FB3EE0" w:rsidRDefault="0017371F" w:rsidP="0017371F">
      <w:pPr>
        <w:shd w:val="clear" w:color="auto" w:fill="BFBFBF"/>
        <w:spacing w:after="120"/>
        <w:jc w:val="both"/>
        <w:rPr>
          <w:rFonts w:ascii="Calibri Light" w:hAnsi="Calibri Light" w:cs="Calibri Light"/>
          <w:b/>
          <w:sz w:val="20"/>
          <w:szCs w:val="20"/>
        </w:rPr>
      </w:pPr>
      <w:r w:rsidRPr="00FB3EE0">
        <w:rPr>
          <w:rFonts w:ascii="Calibri Light" w:hAnsi="Calibri Light" w:cs="Calibri Light"/>
          <w:b/>
          <w:sz w:val="20"/>
          <w:szCs w:val="20"/>
        </w:rPr>
        <w:t>OŚWIADCZENIE DOTYCZĄCE PODANYCH INFORMACJI:</w:t>
      </w:r>
    </w:p>
    <w:p w14:paraId="6C64CF97" w14:textId="77777777" w:rsidR="0017371F" w:rsidRPr="00FB3EE0" w:rsidRDefault="0017371F" w:rsidP="0017371F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FB3EE0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FB3EE0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39367CC1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727CCFA2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52127BCD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7A5CB82C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2A243F37" w14:textId="77777777" w:rsidR="0017371F" w:rsidRPr="001B2F62" w:rsidRDefault="0017371F" w:rsidP="0017371F">
      <w:pPr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UWAGA</w:t>
      </w:r>
    </w:p>
    <w:p w14:paraId="4B99EF5B" w14:textId="77777777" w:rsidR="0017371F" w:rsidRPr="001B2F62" w:rsidRDefault="0017371F" w:rsidP="0017371F">
      <w:pPr>
        <w:tabs>
          <w:tab w:val="left" w:pos="8505"/>
        </w:tabs>
        <w:spacing w:before="207"/>
        <w:ind w:right="511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Dokument należy wypełnić</w:t>
      </w:r>
      <w:r w:rsidRPr="001B2F62">
        <w:rPr>
          <w:rFonts w:ascii="Calibri Light" w:hAnsi="Calibri Light" w:cs="Calibri Light"/>
          <w:bCs/>
          <w:iCs/>
          <w:color w:val="C00000"/>
          <w:spacing w:val="-8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i podpisać: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kwalifikowanym podpisem</w:t>
      </w:r>
      <w:r w:rsidRPr="001B2F62">
        <w:rPr>
          <w:rFonts w:ascii="Calibri Light" w:hAnsi="Calibri Light" w:cs="Calibri Light"/>
          <w:bCs/>
          <w:iCs/>
          <w:color w:val="C00000"/>
          <w:spacing w:val="-2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elektronicznym lub podpisem zaufanym lub</w:t>
      </w:r>
      <w:r w:rsidRPr="001B2F62">
        <w:rPr>
          <w:rFonts w:ascii="Calibri Light" w:hAnsi="Calibri Light" w:cs="Calibri Light"/>
          <w:bCs/>
          <w:iCs/>
          <w:color w:val="C00000"/>
          <w:spacing w:val="-1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podpisem</w:t>
      </w:r>
      <w:r w:rsidRPr="001B2F62">
        <w:rPr>
          <w:rFonts w:ascii="Calibri Light" w:hAnsi="Calibri Light" w:cs="Calibri Light"/>
          <w:bCs/>
          <w:iCs/>
          <w:color w:val="C00000"/>
          <w:spacing w:val="-2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osobistym,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przez osobę lub osoby</w:t>
      </w:r>
      <w:r w:rsidRPr="001B2F62">
        <w:rPr>
          <w:rFonts w:ascii="Calibri Light" w:hAnsi="Calibri Light" w:cs="Calibri Light"/>
          <w:bCs/>
          <w:iCs/>
          <w:color w:val="C00000"/>
          <w:spacing w:val="-11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uprawnione</w:t>
      </w:r>
      <w:r w:rsidRPr="001B2F62">
        <w:rPr>
          <w:rFonts w:ascii="Calibri Light" w:hAnsi="Calibri Light" w:cs="Calibri Light"/>
          <w:bCs/>
          <w:iCs/>
          <w:color w:val="C00000"/>
          <w:spacing w:val="-3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do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reprezentowania Wykonawcy/Wykonawców</w:t>
      </w:r>
    </w:p>
    <w:p w14:paraId="6B804FBF" w14:textId="77777777" w:rsidR="0017371F" w:rsidRPr="00F472FE" w:rsidRDefault="0017371F" w:rsidP="0017371F">
      <w:pPr>
        <w:ind w:right="511"/>
        <w:rPr>
          <w:rFonts w:ascii="Calibri Light" w:hAnsi="Calibri Light" w:cs="Calibri Light"/>
          <w:bCs/>
          <w:iCs/>
          <w:sz w:val="18"/>
          <w:szCs w:val="18"/>
        </w:rPr>
      </w:pP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Zamawiający</w:t>
      </w:r>
      <w:r w:rsidRPr="001B2F62">
        <w:rPr>
          <w:rFonts w:ascii="Calibri Light" w:hAnsi="Calibri Light" w:cs="Calibri Light"/>
          <w:bCs/>
          <w:iCs/>
          <w:color w:val="C00000"/>
          <w:spacing w:val="-17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zaleca</w:t>
      </w:r>
      <w:r w:rsidRPr="001B2F62">
        <w:rPr>
          <w:rFonts w:ascii="Calibri Light" w:hAnsi="Calibri Light" w:cs="Calibri Light"/>
          <w:bCs/>
          <w:iCs/>
          <w:color w:val="C00000"/>
          <w:w w:val="99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zapisanie dokumentu w formacie</w:t>
      </w:r>
      <w:r w:rsidRPr="001B2F62">
        <w:rPr>
          <w:rFonts w:ascii="Calibri Light" w:hAnsi="Calibri Light" w:cs="Calibri Light"/>
          <w:bCs/>
          <w:iCs/>
          <w:color w:val="C00000"/>
          <w:spacing w:val="-10"/>
          <w:sz w:val="18"/>
          <w:szCs w:val="18"/>
        </w:rPr>
        <w:t xml:space="preserve"> </w:t>
      </w:r>
      <w:r w:rsidRPr="001B2F62">
        <w:rPr>
          <w:rFonts w:ascii="Calibri Light" w:hAnsi="Calibri Light" w:cs="Calibri Light"/>
          <w:bCs/>
          <w:iCs/>
          <w:color w:val="C00000"/>
          <w:sz w:val="18"/>
          <w:szCs w:val="18"/>
        </w:rPr>
        <w:t>PDF</w:t>
      </w:r>
    </w:p>
    <w:p w14:paraId="34803C7C" w14:textId="77777777" w:rsidR="0017371F" w:rsidRPr="00FB3EE0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369D42AE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116CF07F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5ABAAE73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515D6E59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4A13DAB0" w14:textId="46C36744" w:rsidR="0017371F" w:rsidRPr="00FD0CF3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  <w:r w:rsidRPr="00FD0CF3">
        <w:rPr>
          <w:rFonts w:ascii="Calibri Light" w:hAnsi="Calibri Light" w:cs="Calibri Light"/>
          <w:i/>
          <w:sz w:val="16"/>
          <w:szCs w:val="16"/>
        </w:rPr>
        <w:lastRenderedPageBreak/>
        <w:t xml:space="preserve">Załącznik nr </w:t>
      </w:r>
      <w:r>
        <w:rPr>
          <w:rFonts w:ascii="Calibri Light" w:hAnsi="Calibri Light" w:cs="Calibri Light"/>
          <w:i/>
          <w:sz w:val="16"/>
          <w:szCs w:val="16"/>
        </w:rPr>
        <w:t>11</w:t>
      </w:r>
      <w:r w:rsidRPr="00FD0CF3">
        <w:rPr>
          <w:rFonts w:ascii="Calibri Light" w:hAnsi="Calibri Light" w:cs="Calibri Light"/>
          <w:i/>
          <w:sz w:val="16"/>
          <w:szCs w:val="16"/>
        </w:rPr>
        <w:t xml:space="preserve"> do SWZ </w:t>
      </w:r>
    </w:p>
    <w:p w14:paraId="76B964BB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415A4F1F" w14:textId="77777777" w:rsidR="0017371F" w:rsidRDefault="0017371F" w:rsidP="0017371F">
      <w:pPr>
        <w:spacing w:after="120"/>
        <w:jc w:val="center"/>
        <w:rPr>
          <w:rFonts w:ascii="Calibri Light" w:hAnsi="Calibri Light" w:cs="Calibri Light"/>
          <w:b/>
        </w:rPr>
      </w:pPr>
      <w:r w:rsidRPr="00FD0CF3">
        <w:rPr>
          <w:rFonts w:ascii="Calibri Light" w:hAnsi="Calibri Light" w:cs="Calibri Light"/>
          <w:b/>
        </w:rPr>
        <w:t>OŚWIADCZENIE</w:t>
      </w:r>
    </w:p>
    <w:p w14:paraId="409A3566" w14:textId="77777777" w:rsidR="0017371F" w:rsidRPr="00B02207" w:rsidRDefault="0017371F" w:rsidP="0017371F">
      <w:pPr>
        <w:spacing w:after="120"/>
        <w:jc w:val="center"/>
        <w:rPr>
          <w:rFonts w:ascii="Calibri Light" w:hAnsi="Calibri Light" w:cs="Calibri Light"/>
          <w:i/>
          <w:sz w:val="20"/>
          <w:szCs w:val="20"/>
        </w:rPr>
      </w:pPr>
    </w:p>
    <w:p w14:paraId="76FF5B6C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</w:rPr>
        <w:t>Pełna nazwa i adres siedziby Wykonawcy/Podwykonawcy*:</w:t>
      </w:r>
    </w:p>
    <w:tbl>
      <w:tblPr>
        <w:tblW w:w="94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360"/>
        <w:gridCol w:w="1752"/>
        <w:gridCol w:w="2970"/>
      </w:tblGrid>
      <w:tr w:rsidR="0017371F" w:rsidRPr="006A3AC3" w14:paraId="4C479008" w14:textId="77777777" w:rsidTr="00D52426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14:paraId="3D63487A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4E04F1B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605EDFAC" w14:textId="77777777" w:rsidTr="00D52426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14:paraId="706D58D9" w14:textId="77777777" w:rsidR="0017371F" w:rsidRPr="004E4B4E" w:rsidRDefault="0017371F" w:rsidP="00D52426">
            <w:pPr>
              <w:pStyle w:val="TableParagraph"/>
              <w:ind w:left="107"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DF663C9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1AA51FE3" w14:textId="77777777" w:rsidTr="00D52426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14:paraId="32B7B887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D2EF439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D5C1F1A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221ED9A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  <w:tr w:rsidR="0017371F" w:rsidRPr="006A3AC3" w14:paraId="29D0157C" w14:textId="77777777" w:rsidTr="00D52426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14:paraId="4BC51384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28A96CD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9C82D3B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20"/>
              </w:rPr>
            </w:pPr>
            <w:r w:rsidRPr="004E4B4E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F7C2CD1" w14:textId="77777777" w:rsidR="0017371F" w:rsidRPr="004E4B4E" w:rsidRDefault="0017371F" w:rsidP="00D52426">
            <w:pPr>
              <w:pStyle w:val="TableParagraph"/>
              <w:ind w:right="-23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2ED4FB6F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  <w:u w:val="single"/>
        </w:rPr>
      </w:pPr>
    </w:p>
    <w:p w14:paraId="3BBE8C71" w14:textId="77777777" w:rsidR="0017371F" w:rsidRPr="00FB3EE0" w:rsidRDefault="0017371F" w:rsidP="0017371F">
      <w:pPr>
        <w:pStyle w:val="Tekstpodstawowy"/>
        <w:spacing w:after="120"/>
        <w:rPr>
          <w:rFonts w:ascii="Calibri Light" w:hAnsi="Calibri Light" w:cs="Calibri Light"/>
        </w:rPr>
      </w:pPr>
      <w:r w:rsidRPr="00FB3EE0">
        <w:rPr>
          <w:rFonts w:ascii="Calibri Light" w:hAnsi="Calibri Light" w:cs="Calibri Light"/>
          <w:u w:val="single"/>
        </w:rPr>
        <w:t>reprezentowany przez:</w:t>
      </w:r>
      <w:r>
        <w:rPr>
          <w:rFonts w:ascii="Calibri Light" w:hAnsi="Calibri Light" w:cs="Calibri Light"/>
          <w:u w:val="single"/>
        </w:rPr>
        <w:t xml:space="preserve"> …</w:t>
      </w:r>
      <w:r w:rsidRPr="00FB3EE0">
        <w:rPr>
          <w:rFonts w:ascii="Calibri Light" w:hAnsi="Calibri Light" w:cs="Calibri Light"/>
        </w:rPr>
        <w:t>………………………………………</w:t>
      </w:r>
    </w:p>
    <w:p w14:paraId="181EB0F5" w14:textId="77777777" w:rsidR="0017371F" w:rsidRPr="00FD0CF3" w:rsidRDefault="0017371F" w:rsidP="0017371F">
      <w:pPr>
        <w:pStyle w:val="Tekstpodstawowy"/>
        <w:spacing w:after="120"/>
        <w:rPr>
          <w:rFonts w:ascii="Calibri Light" w:hAnsi="Calibri Light" w:cs="Calibri Light"/>
          <w:sz w:val="16"/>
          <w:szCs w:val="16"/>
        </w:rPr>
      </w:pPr>
      <w:r w:rsidRPr="00FD0CF3">
        <w:rPr>
          <w:rFonts w:ascii="Calibri Light" w:hAnsi="Calibri Light" w:cs="Calibri Light"/>
          <w:sz w:val="16"/>
          <w:szCs w:val="16"/>
        </w:rPr>
        <w:t>(imię, nazwisko, stanowisko/podstawa do reprezentacji)</w:t>
      </w:r>
    </w:p>
    <w:p w14:paraId="6C775BAD" w14:textId="77777777" w:rsidR="0017371F" w:rsidRDefault="0017371F" w:rsidP="0017371F">
      <w:pPr>
        <w:suppressAutoHyphens/>
        <w:spacing w:after="120"/>
        <w:ind w:left="426"/>
        <w:jc w:val="both"/>
        <w:rPr>
          <w:rFonts w:ascii="Calibri Light" w:hAnsi="Calibri Light" w:cs="Calibri Light"/>
          <w:sz w:val="20"/>
          <w:szCs w:val="20"/>
          <w:lang w:eastAsia="zh-CN"/>
        </w:rPr>
      </w:pPr>
    </w:p>
    <w:p w14:paraId="3A04F049" w14:textId="77777777" w:rsidR="0017371F" w:rsidRDefault="0017371F" w:rsidP="0017371F">
      <w:pPr>
        <w:suppressAutoHyphens/>
        <w:spacing w:after="120"/>
        <w:ind w:left="426"/>
        <w:jc w:val="both"/>
        <w:rPr>
          <w:rFonts w:ascii="Calibri Light" w:hAnsi="Calibri Light" w:cs="Calibri Light"/>
          <w:sz w:val="20"/>
          <w:szCs w:val="20"/>
          <w:lang w:eastAsia="zh-CN"/>
        </w:rPr>
      </w:pPr>
    </w:p>
    <w:p w14:paraId="6A8304D9" w14:textId="77777777" w:rsidR="0017371F" w:rsidRDefault="0017371F" w:rsidP="0017371F">
      <w:pPr>
        <w:suppressAutoHyphens/>
        <w:spacing w:after="120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B02207">
        <w:rPr>
          <w:rFonts w:ascii="Calibri Light" w:hAnsi="Calibri Light" w:cs="Calibri Light"/>
          <w:sz w:val="20"/>
          <w:szCs w:val="20"/>
          <w:lang w:eastAsia="zh-CN"/>
        </w:rPr>
        <w:t>„Oświadczamy, że wypełniliśmy obowiązki informacyjne przewidziane w art. 13 lub art. 14 RODO wobec osób fizycznych, od których dane osobowe bezpośrednio lub pośrednio pozyskaliśmy w celu ubiegania się o udzielenie zamówienia publicznego w niniejszym postępowaniu.”</w:t>
      </w:r>
    </w:p>
    <w:p w14:paraId="3F5DDAFD" w14:textId="77777777" w:rsidR="0017371F" w:rsidRDefault="0017371F" w:rsidP="0017371F">
      <w:pPr>
        <w:suppressAutoHyphens/>
        <w:spacing w:after="120"/>
        <w:ind w:left="426"/>
        <w:jc w:val="both"/>
        <w:rPr>
          <w:rFonts w:ascii="Calibri Light" w:hAnsi="Calibri Light" w:cs="Calibri Light"/>
          <w:sz w:val="20"/>
          <w:szCs w:val="20"/>
          <w:lang w:eastAsia="zh-CN"/>
        </w:rPr>
      </w:pPr>
    </w:p>
    <w:p w14:paraId="0EA6F3CE" w14:textId="77777777" w:rsidR="0017371F" w:rsidRPr="00B02207" w:rsidRDefault="0017371F" w:rsidP="0017371F">
      <w:pPr>
        <w:suppressAutoHyphens/>
        <w:spacing w:after="120"/>
        <w:ind w:left="426"/>
        <w:jc w:val="both"/>
        <w:rPr>
          <w:rFonts w:ascii="Calibri Light" w:hAnsi="Calibri Light" w:cs="Calibri Light"/>
          <w:sz w:val="20"/>
          <w:szCs w:val="20"/>
          <w:lang w:eastAsia="zh-CN"/>
        </w:rPr>
      </w:pPr>
    </w:p>
    <w:p w14:paraId="35E3DBC9" w14:textId="77777777" w:rsidR="0017371F" w:rsidRPr="00B02207" w:rsidRDefault="0017371F" w:rsidP="0017371F">
      <w:pPr>
        <w:suppressAutoHyphens/>
        <w:spacing w:after="120"/>
        <w:jc w:val="both"/>
        <w:rPr>
          <w:rFonts w:ascii="Calibri Light" w:hAnsi="Calibri Light" w:cs="Calibri Light"/>
          <w:i/>
          <w:iCs/>
          <w:sz w:val="20"/>
          <w:szCs w:val="20"/>
          <w:lang w:eastAsia="zh-CN"/>
        </w:rPr>
      </w:pPr>
      <w:r w:rsidRPr="00B02207">
        <w:rPr>
          <w:rFonts w:ascii="Calibri Light" w:hAnsi="Calibri Light" w:cs="Calibri Light"/>
          <w:i/>
          <w:iCs/>
          <w:sz w:val="20"/>
          <w:szCs w:val="20"/>
          <w:lang w:eastAsia="zh-CN"/>
        </w:rPr>
        <w:t>(Wykonawca nie musi składać ww. oświadczenia w przypadku, gdy nie przekazuje danych osobowych innych niż bezpośrednio jego dotyczących lub zachodzi wyłączenie stosowania obowiązku informacyjnego, stosownie do art. 13 ust. 4 lub art. 14 ust. 5 RODO).</w:t>
      </w:r>
    </w:p>
    <w:p w14:paraId="01737F79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46EDE314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F2D50DB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7883B7A6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1"/>
      </w:tblGrid>
      <w:tr w:rsidR="0017371F" w:rsidRPr="00F472FE" w14:paraId="7BF64F6C" w14:textId="77777777" w:rsidTr="00D52426">
        <w:trPr>
          <w:trHeight w:val="453"/>
        </w:trPr>
        <w:tc>
          <w:tcPr>
            <w:tcW w:w="5361" w:type="dxa"/>
            <w:shd w:val="clear" w:color="auto" w:fill="auto"/>
            <w:vAlign w:val="center"/>
          </w:tcPr>
          <w:p w14:paraId="70295031" w14:textId="77777777" w:rsidR="0017371F" w:rsidRPr="004E4B4E" w:rsidRDefault="0017371F" w:rsidP="00D52426">
            <w:pPr>
              <w:pStyle w:val="TableParagraph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Miejscowość:</w:t>
            </w:r>
          </w:p>
        </w:tc>
      </w:tr>
      <w:tr w:rsidR="0017371F" w:rsidRPr="00F472FE" w14:paraId="689F2677" w14:textId="77777777" w:rsidTr="00D52426">
        <w:trPr>
          <w:trHeight w:val="455"/>
        </w:trPr>
        <w:tc>
          <w:tcPr>
            <w:tcW w:w="5361" w:type="dxa"/>
            <w:shd w:val="clear" w:color="auto" w:fill="auto"/>
            <w:vAlign w:val="center"/>
          </w:tcPr>
          <w:p w14:paraId="3351EA88" w14:textId="77777777" w:rsidR="0017371F" w:rsidRPr="004E4B4E" w:rsidRDefault="0017371F" w:rsidP="00D52426">
            <w:pPr>
              <w:pStyle w:val="TableParagraph"/>
              <w:spacing w:before="1"/>
              <w:ind w:left="108" w:right="510"/>
              <w:rPr>
                <w:rFonts w:ascii="Calibri Light" w:hAnsi="Calibri Light" w:cs="Calibri Light"/>
                <w:sz w:val="20"/>
                <w:szCs w:val="20"/>
              </w:rPr>
            </w:pPr>
            <w:r w:rsidRPr="004E4B4E">
              <w:rPr>
                <w:rFonts w:ascii="Calibri Light" w:hAnsi="Calibri Light" w:cs="Calibri Light"/>
                <w:sz w:val="20"/>
                <w:szCs w:val="20"/>
              </w:rPr>
              <w:t>Data:</w:t>
            </w:r>
          </w:p>
        </w:tc>
      </w:tr>
    </w:tbl>
    <w:p w14:paraId="3C9392E0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04766795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4D706830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6C59E7F4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502478C5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23A0498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6CF0BB2" w14:textId="77777777" w:rsidR="0017371F" w:rsidRDefault="0017371F" w:rsidP="0017371F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6026090B" w14:textId="07A4529D" w:rsidR="003A08E4" w:rsidRDefault="003A08E4" w:rsidP="00503FC1"/>
    <w:p w14:paraId="5CE96A37" w14:textId="77777777" w:rsidR="0017371F" w:rsidRDefault="0017371F" w:rsidP="00503FC1"/>
    <w:p w14:paraId="710D9037" w14:textId="77777777" w:rsidR="0017371F" w:rsidRDefault="0017371F" w:rsidP="00503FC1"/>
    <w:p w14:paraId="4E7A0F6E" w14:textId="77777777" w:rsidR="0017371F" w:rsidRDefault="0017371F" w:rsidP="00503FC1"/>
    <w:p w14:paraId="3D347CCE" w14:textId="77777777" w:rsidR="0017371F" w:rsidRDefault="0017371F" w:rsidP="00503FC1"/>
    <w:p w14:paraId="09E23B54" w14:textId="77777777" w:rsidR="0017371F" w:rsidRDefault="0017371F" w:rsidP="00503FC1"/>
    <w:p w14:paraId="508E6EBD" w14:textId="77777777" w:rsidR="0017371F" w:rsidRPr="00503FC1" w:rsidRDefault="0017371F" w:rsidP="00503FC1"/>
    <w:sectPr w:rsidR="0017371F" w:rsidRPr="00503FC1" w:rsidSect="00173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0F2E0" w14:textId="77777777" w:rsidR="0017371F" w:rsidRDefault="0017371F" w:rsidP="0017371F">
      <w:r>
        <w:separator/>
      </w:r>
    </w:p>
  </w:endnote>
  <w:endnote w:type="continuationSeparator" w:id="0">
    <w:p w14:paraId="0623EE1E" w14:textId="77777777" w:rsidR="0017371F" w:rsidRDefault="0017371F" w:rsidP="0017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42260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0006249" w14:textId="77777777" w:rsidR="0017371F" w:rsidRPr="0004412A" w:rsidRDefault="0017371F">
        <w:pPr>
          <w:pStyle w:val="Stopka"/>
          <w:jc w:val="right"/>
          <w:rPr>
            <w:sz w:val="18"/>
            <w:szCs w:val="18"/>
          </w:rPr>
        </w:pPr>
        <w:r w:rsidRPr="0004412A">
          <w:rPr>
            <w:sz w:val="18"/>
            <w:szCs w:val="18"/>
          </w:rPr>
          <w:fldChar w:fldCharType="begin"/>
        </w:r>
        <w:r w:rsidRPr="0004412A">
          <w:rPr>
            <w:sz w:val="18"/>
            <w:szCs w:val="18"/>
          </w:rPr>
          <w:instrText xml:space="preserve">PAGE   \* </w:instrText>
        </w:r>
        <w:r w:rsidRPr="0004412A">
          <w:rPr>
            <w:sz w:val="18"/>
            <w:szCs w:val="18"/>
          </w:rPr>
          <w:instrText>MERGEFORMAT</w:instrText>
        </w:r>
        <w:r w:rsidRPr="0004412A">
          <w:rPr>
            <w:sz w:val="18"/>
            <w:szCs w:val="18"/>
          </w:rPr>
          <w:fldChar w:fldCharType="separate"/>
        </w:r>
        <w:r w:rsidRPr="0004412A">
          <w:rPr>
            <w:sz w:val="18"/>
            <w:szCs w:val="18"/>
          </w:rPr>
          <w:t>2</w:t>
        </w:r>
        <w:r w:rsidRPr="0004412A">
          <w:rPr>
            <w:sz w:val="18"/>
            <w:szCs w:val="18"/>
          </w:rPr>
          <w:fldChar w:fldCharType="end"/>
        </w:r>
      </w:p>
    </w:sdtContent>
  </w:sdt>
  <w:p w14:paraId="59C77451" w14:textId="77777777" w:rsidR="0017371F" w:rsidRPr="001C43EB" w:rsidRDefault="0017371F" w:rsidP="001C4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5FD1" w14:textId="4A80BF6D" w:rsidR="0017371F" w:rsidRDefault="0017371F">
    <w:pPr>
      <w:pStyle w:val="Stopka"/>
      <w:jc w:val="right"/>
    </w:pPr>
  </w:p>
  <w:p w14:paraId="23CCCC97" w14:textId="77777777" w:rsidR="0017371F" w:rsidRPr="001C43EB" w:rsidRDefault="0017371F" w:rsidP="001C4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AEE7" w14:textId="77777777" w:rsidR="0017371F" w:rsidRDefault="0017371F" w:rsidP="0017371F">
      <w:r>
        <w:separator/>
      </w:r>
    </w:p>
  </w:footnote>
  <w:footnote w:type="continuationSeparator" w:id="0">
    <w:p w14:paraId="45421B44" w14:textId="77777777" w:rsidR="0017371F" w:rsidRDefault="0017371F" w:rsidP="0017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F6DC6F"/>
    <w:multiLevelType w:val="multilevel"/>
    <w:tmpl w:val="8DF6DC6F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FFFFFF80"/>
    <w:multiLevelType w:val="multilevel"/>
    <w:tmpl w:val="FFFFFF8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FFFFFF82"/>
    <w:multiLevelType w:val="multi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num" w:pos="2834"/>
        </w:tabs>
        <w:ind w:left="2834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" w15:restartNumberingAfterBreak="0">
    <w:nsid w:val="FFFFFF83"/>
    <w:multiLevelType w:val="multi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4" w15:restartNumberingAfterBreak="0">
    <w:nsid w:val="FFFFFF89"/>
    <w:multiLevelType w:val="multi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5" w15:restartNumberingAfterBreak="0">
    <w:nsid w:val="00000016"/>
    <w:multiLevelType w:val="multilevel"/>
    <w:tmpl w:val="283CE05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 w:hint="default"/>
        <w:b w:val="0"/>
        <w:bCs w:val="0"/>
        <w:color w:val="000000"/>
        <w:spacing w:val="-1"/>
        <w:w w:val="100"/>
        <w:sz w:val="20"/>
        <w:szCs w:val="20"/>
      </w:rPr>
    </w:lvl>
    <w:lvl w:ilvl="1">
      <w:start w:val="14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Arial" w:hint="default"/>
        <w:b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4C1EAA7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180"/>
      </w:pPr>
      <w:rPr>
        <w:rFonts w:hint="default"/>
        <w:b/>
        <w:bCs/>
        <w:strike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5"/>
      <w:numFmt w:val="decimal"/>
      <w:lvlText w:val="%5)"/>
      <w:lvlJc w:val="left"/>
      <w:pPr>
        <w:tabs>
          <w:tab w:val="num" w:pos="0"/>
        </w:tabs>
        <w:ind w:left="3884" w:hanging="360"/>
      </w:pPr>
      <w:rPr>
        <w:rFonts w:cs="Arial" w:hint="default"/>
        <w:b w:val="0"/>
        <w:bCs/>
        <w:color w:val="000000"/>
        <w:sz w:val="20"/>
        <w:szCs w:val="20"/>
        <w:lang w:eastAsia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7" w15:restartNumberingAfterBreak="0">
    <w:nsid w:val="001013D4"/>
    <w:multiLevelType w:val="multilevel"/>
    <w:tmpl w:val="00101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0FF5A33"/>
    <w:multiLevelType w:val="multilevel"/>
    <w:tmpl w:val="3B047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</w:abstractNum>
  <w:abstractNum w:abstractNumId="9" w15:restartNumberingAfterBreak="0">
    <w:nsid w:val="010F4DB6"/>
    <w:multiLevelType w:val="multilevel"/>
    <w:tmpl w:val="010F4DB6"/>
    <w:lvl w:ilvl="0">
      <w:start w:val="1"/>
      <w:numFmt w:val="decimal"/>
      <w:lvlText w:val="%1)"/>
      <w:lvlJc w:val="left"/>
      <w:pPr>
        <w:ind w:left="780" w:hanging="360"/>
      </w:pPr>
      <w:rPr>
        <w:rFonts w:ascii="Calibri" w:eastAsia="Times New Roman" w:hAnsi="Calibri" w:cs="Segoe UI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0" w15:restartNumberingAfterBreak="0">
    <w:nsid w:val="01D32C08"/>
    <w:multiLevelType w:val="hybridMultilevel"/>
    <w:tmpl w:val="890C0FF4"/>
    <w:lvl w:ilvl="0" w:tplc="72EEB916">
      <w:start w:val="1"/>
      <w:numFmt w:val="lowerLetter"/>
      <w:lvlText w:val="%1)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C8D0A"/>
    <w:multiLevelType w:val="multilevel"/>
    <w:tmpl w:val="03FC8D0A"/>
    <w:lvl w:ilvl="0">
      <w:start w:val="1"/>
      <w:numFmt w:val="decimal"/>
      <w:suff w:val="space"/>
      <w:lvlText w:val="%1)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61B795C"/>
    <w:multiLevelType w:val="multilevel"/>
    <w:tmpl w:val="46B4D11E"/>
    <w:lvl w:ilvl="0">
      <w:start w:val="4"/>
      <w:numFmt w:val="decimal"/>
      <w:lvlText w:val="%1."/>
      <w:lvlJc w:val="left"/>
      <w:pPr>
        <w:ind w:left="0" w:firstLine="0"/>
      </w:pPr>
      <w:rPr>
        <w:rFonts w:ascii="Calibri Light" w:eastAsia="SimSun" w:hAnsi="Calibri Light" w:cs="Calibri Light" w:hint="default"/>
        <w:b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 w:hint="default"/>
      </w:rPr>
    </w:lvl>
  </w:abstractNum>
  <w:abstractNum w:abstractNumId="13" w15:restartNumberingAfterBreak="0">
    <w:nsid w:val="067F65DE"/>
    <w:multiLevelType w:val="hybridMultilevel"/>
    <w:tmpl w:val="796C85B2"/>
    <w:lvl w:ilvl="0" w:tplc="8B00E528">
      <w:start w:val="1"/>
      <w:numFmt w:val="upperRoman"/>
      <w:pStyle w:val="Styl1"/>
      <w:lvlText w:val="%1."/>
      <w:lvlJc w:val="left"/>
      <w:pPr>
        <w:ind w:left="7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06C01C5C"/>
    <w:multiLevelType w:val="multilevel"/>
    <w:tmpl w:val="06C01C5C"/>
    <w:lvl w:ilvl="0">
      <w:start w:val="1"/>
      <w:numFmt w:val="decimal"/>
      <w:suff w:val="space"/>
      <w:lvlText w:val="%1)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0786545D"/>
    <w:multiLevelType w:val="multilevel"/>
    <w:tmpl w:val="1DA82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08240BE8"/>
    <w:multiLevelType w:val="multilevel"/>
    <w:tmpl w:val="088A16A0"/>
    <w:lvl w:ilvl="0">
      <w:start w:val="8"/>
      <w:numFmt w:val="decimal"/>
      <w:lvlText w:val="%1."/>
      <w:lvlJc w:val="left"/>
      <w:rPr>
        <w:rFonts w:ascii="Calibri Light" w:eastAsia="Times New Roman" w:hAnsi="Calibri Light" w:cs="Calibri Light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08B42303"/>
    <w:multiLevelType w:val="hybridMultilevel"/>
    <w:tmpl w:val="DB1C790E"/>
    <w:lvl w:ilvl="0" w:tplc="2AD464FC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09FD6546"/>
    <w:multiLevelType w:val="hybridMultilevel"/>
    <w:tmpl w:val="147E6882"/>
    <w:lvl w:ilvl="0" w:tplc="CF3021FE">
      <w:start w:val="2"/>
      <w:numFmt w:val="decimal"/>
      <w:lvlText w:val="%1."/>
      <w:lvlJc w:val="left"/>
      <w:pPr>
        <w:ind w:left="60" w:firstLine="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FE08C9"/>
    <w:multiLevelType w:val="hybridMultilevel"/>
    <w:tmpl w:val="56DE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70C6"/>
    <w:multiLevelType w:val="multilevel"/>
    <w:tmpl w:val="0A5470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0BE459FC"/>
    <w:multiLevelType w:val="multilevel"/>
    <w:tmpl w:val="A334930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0C0B2843"/>
    <w:multiLevelType w:val="multilevel"/>
    <w:tmpl w:val="A37EC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2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</w:abstractNum>
  <w:abstractNum w:abstractNumId="23" w15:restartNumberingAfterBreak="0">
    <w:nsid w:val="0C276166"/>
    <w:multiLevelType w:val="multilevel"/>
    <w:tmpl w:val="6254B23C"/>
    <w:lvl w:ilvl="0">
      <w:start w:val="4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0D6E73CB"/>
    <w:multiLevelType w:val="multilevel"/>
    <w:tmpl w:val="50067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Calibri Light" w:eastAsia="SimSun" w:hAnsi="Calibri Light" w:cs="Calibri Light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DF949E2"/>
    <w:multiLevelType w:val="hybridMultilevel"/>
    <w:tmpl w:val="E1C4A942"/>
    <w:lvl w:ilvl="0" w:tplc="57ACFAD6">
      <w:start w:val="17"/>
      <w:numFmt w:val="decimal"/>
      <w:lvlText w:val="%1."/>
      <w:lvlJc w:val="left"/>
      <w:pPr>
        <w:ind w:left="1018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9A8E25A">
      <w:start w:val="1"/>
      <w:numFmt w:val="lowerLetter"/>
      <w:lvlText w:val="%2)"/>
      <w:lvlJc w:val="left"/>
      <w:pPr>
        <w:ind w:left="1316" w:hanging="226"/>
      </w:pPr>
      <w:rPr>
        <w:rFonts w:ascii="Calibri Light" w:eastAsia="Times New Roman" w:hAnsi="Calibri Light" w:cs="Calibri Light" w:hint="default"/>
        <w:spacing w:val="-2"/>
        <w:w w:val="100"/>
        <w:sz w:val="20"/>
        <w:szCs w:val="20"/>
        <w:lang w:val="pl-PL" w:eastAsia="en-US" w:bidi="ar-SA"/>
      </w:rPr>
    </w:lvl>
    <w:lvl w:ilvl="2" w:tplc="FF76025E">
      <w:numFmt w:val="bullet"/>
      <w:lvlText w:val="•"/>
      <w:lvlJc w:val="left"/>
      <w:pPr>
        <w:ind w:left="2300" w:hanging="226"/>
      </w:pPr>
      <w:rPr>
        <w:rFonts w:hint="default"/>
        <w:lang w:val="pl-PL" w:eastAsia="en-US" w:bidi="ar-SA"/>
      </w:rPr>
    </w:lvl>
    <w:lvl w:ilvl="3" w:tplc="0AA0FFF2">
      <w:numFmt w:val="bullet"/>
      <w:lvlText w:val="•"/>
      <w:lvlJc w:val="left"/>
      <w:pPr>
        <w:ind w:left="3281" w:hanging="226"/>
      </w:pPr>
      <w:rPr>
        <w:rFonts w:hint="default"/>
        <w:lang w:val="pl-PL" w:eastAsia="en-US" w:bidi="ar-SA"/>
      </w:rPr>
    </w:lvl>
    <w:lvl w:ilvl="4" w:tplc="A5542C38">
      <w:numFmt w:val="bullet"/>
      <w:lvlText w:val="•"/>
      <w:lvlJc w:val="left"/>
      <w:pPr>
        <w:ind w:left="4262" w:hanging="226"/>
      </w:pPr>
      <w:rPr>
        <w:rFonts w:hint="default"/>
        <w:lang w:val="pl-PL" w:eastAsia="en-US" w:bidi="ar-SA"/>
      </w:rPr>
    </w:lvl>
    <w:lvl w:ilvl="5" w:tplc="C3D665E2">
      <w:numFmt w:val="bullet"/>
      <w:lvlText w:val="•"/>
      <w:lvlJc w:val="left"/>
      <w:pPr>
        <w:ind w:left="5242" w:hanging="226"/>
      </w:pPr>
      <w:rPr>
        <w:rFonts w:hint="default"/>
        <w:lang w:val="pl-PL" w:eastAsia="en-US" w:bidi="ar-SA"/>
      </w:rPr>
    </w:lvl>
    <w:lvl w:ilvl="6" w:tplc="06F2DA86">
      <w:numFmt w:val="bullet"/>
      <w:lvlText w:val="•"/>
      <w:lvlJc w:val="left"/>
      <w:pPr>
        <w:ind w:left="6223" w:hanging="226"/>
      </w:pPr>
      <w:rPr>
        <w:rFonts w:hint="default"/>
        <w:lang w:val="pl-PL" w:eastAsia="en-US" w:bidi="ar-SA"/>
      </w:rPr>
    </w:lvl>
    <w:lvl w:ilvl="7" w:tplc="0AC8FF74">
      <w:numFmt w:val="bullet"/>
      <w:lvlText w:val="•"/>
      <w:lvlJc w:val="left"/>
      <w:pPr>
        <w:ind w:left="7204" w:hanging="226"/>
      </w:pPr>
      <w:rPr>
        <w:rFonts w:hint="default"/>
        <w:lang w:val="pl-PL" w:eastAsia="en-US" w:bidi="ar-SA"/>
      </w:rPr>
    </w:lvl>
    <w:lvl w:ilvl="8" w:tplc="9ADEA180">
      <w:numFmt w:val="bullet"/>
      <w:lvlText w:val="•"/>
      <w:lvlJc w:val="left"/>
      <w:pPr>
        <w:ind w:left="8184" w:hanging="226"/>
      </w:pPr>
      <w:rPr>
        <w:rFonts w:hint="default"/>
        <w:lang w:val="pl-PL" w:eastAsia="en-US" w:bidi="ar-SA"/>
      </w:rPr>
    </w:lvl>
  </w:abstractNum>
  <w:abstractNum w:abstractNumId="26" w15:restartNumberingAfterBreak="0">
    <w:nsid w:val="0E212D5F"/>
    <w:multiLevelType w:val="hybridMultilevel"/>
    <w:tmpl w:val="3E465FE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F571FC0"/>
    <w:multiLevelType w:val="multilevel"/>
    <w:tmpl w:val="5E323B58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sz w:val="20"/>
        <w:szCs w:val="22"/>
      </w:rPr>
    </w:lvl>
    <w:lvl w:ilvl="1">
      <w:start w:val="1"/>
      <w:numFmt w:val="decimal"/>
      <w:lvlText w:val=""/>
      <w:lvlJc w:val="left"/>
      <w:rPr>
        <w:rFonts w:cs="Times New Roman" w:hint="default"/>
      </w:rPr>
    </w:lvl>
    <w:lvl w:ilvl="2">
      <w:start w:val="1"/>
      <w:numFmt w:val="decimal"/>
      <w:lvlText w:val=""/>
      <w:lvlJc w:val="left"/>
      <w:rPr>
        <w:rFonts w:cs="Times New Roman" w:hint="default"/>
      </w:rPr>
    </w:lvl>
    <w:lvl w:ilvl="3">
      <w:start w:val="1"/>
      <w:numFmt w:val="decimal"/>
      <w:lvlText w:val=""/>
      <w:lvlJc w:val="left"/>
      <w:rPr>
        <w:rFonts w:cs="Times New Roman" w:hint="default"/>
      </w:rPr>
    </w:lvl>
    <w:lvl w:ilvl="4">
      <w:start w:val="1"/>
      <w:numFmt w:val="decimal"/>
      <w:lvlText w:val=""/>
      <w:lvlJc w:val="left"/>
      <w:rPr>
        <w:rFonts w:cs="Times New Roman" w:hint="default"/>
      </w:rPr>
    </w:lvl>
    <w:lvl w:ilvl="5">
      <w:start w:val="1"/>
      <w:numFmt w:val="decimal"/>
      <w:lvlText w:val=""/>
      <w:lvlJc w:val="left"/>
      <w:rPr>
        <w:rFonts w:cs="Times New Roman" w:hint="default"/>
      </w:rPr>
    </w:lvl>
    <w:lvl w:ilvl="6">
      <w:start w:val="1"/>
      <w:numFmt w:val="decimal"/>
      <w:lvlText w:val=""/>
      <w:lvlJc w:val="left"/>
      <w:rPr>
        <w:rFonts w:cs="Times New Roman" w:hint="default"/>
      </w:rPr>
    </w:lvl>
    <w:lvl w:ilvl="7">
      <w:start w:val="1"/>
      <w:numFmt w:val="decimal"/>
      <w:lvlText w:val=""/>
      <w:lvlJc w:val="left"/>
      <w:rPr>
        <w:rFonts w:cs="Times New Roman" w:hint="default"/>
      </w:rPr>
    </w:lvl>
    <w:lvl w:ilvl="8">
      <w:start w:val="1"/>
      <w:numFmt w:val="decimal"/>
      <w:lvlText w:val=""/>
      <w:lvlJc w:val="left"/>
      <w:rPr>
        <w:rFonts w:cs="Times New Roman" w:hint="default"/>
      </w:rPr>
    </w:lvl>
  </w:abstractNum>
  <w:abstractNum w:abstractNumId="28" w15:restartNumberingAfterBreak="0">
    <w:nsid w:val="0FFA2CF2"/>
    <w:multiLevelType w:val="hybridMultilevel"/>
    <w:tmpl w:val="22687412"/>
    <w:lvl w:ilvl="0" w:tplc="3A02C1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8831AC"/>
    <w:multiLevelType w:val="hybridMultilevel"/>
    <w:tmpl w:val="AAF855EC"/>
    <w:lvl w:ilvl="0" w:tplc="5C4425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F62964"/>
    <w:multiLevelType w:val="hybridMultilevel"/>
    <w:tmpl w:val="1FBEFB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D01C87"/>
    <w:multiLevelType w:val="multilevel"/>
    <w:tmpl w:val="14D01C87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157D2245"/>
    <w:multiLevelType w:val="multilevel"/>
    <w:tmpl w:val="5A864830"/>
    <w:lvl w:ilvl="0">
      <w:start w:val="2"/>
      <w:numFmt w:val="ordinal"/>
      <w:lvlText w:val="3.%1"/>
      <w:lvlJc w:val="left"/>
      <w:pPr>
        <w:ind w:left="107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159B1A55"/>
    <w:multiLevelType w:val="multilevel"/>
    <w:tmpl w:val="159B1A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34" w15:restartNumberingAfterBreak="0">
    <w:nsid w:val="161F4DE1"/>
    <w:multiLevelType w:val="hybridMultilevel"/>
    <w:tmpl w:val="F7ECDD52"/>
    <w:lvl w:ilvl="0" w:tplc="72327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65B5605"/>
    <w:multiLevelType w:val="hybridMultilevel"/>
    <w:tmpl w:val="1E40F62E"/>
    <w:lvl w:ilvl="0" w:tplc="C7AE01BA">
      <w:start w:val="1"/>
      <w:numFmt w:val="decimal"/>
      <w:lvlText w:val="%1."/>
      <w:lvlJc w:val="left"/>
      <w:pPr>
        <w:ind w:left="356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04492">
      <w:start w:val="1"/>
      <w:numFmt w:val="decimal"/>
      <w:lvlText w:val="%2)"/>
      <w:lvlJc w:val="left"/>
      <w:pPr>
        <w:ind w:left="71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1C68D8">
      <w:start w:val="1"/>
      <w:numFmt w:val="lowerLetter"/>
      <w:lvlText w:val="%3)"/>
      <w:lvlJc w:val="left"/>
      <w:pPr>
        <w:ind w:left="107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14F466">
      <w:start w:val="1"/>
      <w:numFmt w:val="decimal"/>
      <w:lvlText w:val="%4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6D3AC">
      <w:start w:val="1"/>
      <w:numFmt w:val="lowerLetter"/>
      <w:lvlText w:val="%5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E7D9C">
      <w:start w:val="1"/>
      <w:numFmt w:val="lowerRoman"/>
      <w:lvlText w:val="%6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0DF92">
      <w:start w:val="1"/>
      <w:numFmt w:val="decimal"/>
      <w:lvlText w:val="%7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A134C">
      <w:start w:val="1"/>
      <w:numFmt w:val="lowerLetter"/>
      <w:lvlText w:val="%8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02DDE">
      <w:start w:val="1"/>
      <w:numFmt w:val="lowerRoman"/>
      <w:lvlText w:val="%9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8AF9448"/>
    <w:multiLevelType w:val="multilevel"/>
    <w:tmpl w:val="18AF9448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7" w15:restartNumberingAfterBreak="0">
    <w:nsid w:val="1A236C54"/>
    <w:multiLevelType w:val="multilevel"/>
    <w:tmpl w:val="3B00B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1B567A60"/>
    <w:multiLevelType w:val="multilevel"/>
    <w:tmpl w:val="1B567A60"/>
    <w:lvl w:ilvl="0">
      <w:start w:val="1"/>
      <w:numFmt w:val="lowerLetter"/>
      <w:lvlText w:val="%1)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90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2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6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8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22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48" w:hanging="180"/>
      </w:pPr>
      <w:rPr>
        <w:rFonts w:cs="Times New Roman" w:hint="default"/>
      </w:rPr>
    </w:lvl>
  </w:abstractNum>
  <w:abstractNum w:abstractNumId="39" w15:restartNumberingAfterBreak="0">
    <w:nsid w:val="20103CC5"/>
    <w:multiLevelType w:val="multilevel"/>
    <w:tmpl w:val="20103CC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 w:hint="default"/>
      </w:rPr>
    </w:lvl>
  </w:abstractNum>
  <w:abstractNum w:abstractNumId="40" w15:restartNumberingAfterBreak="0">
    <w:nsid w:val="20742FA7"/>
    <w:multiLevelType w:val="hybridMultilevel"/>
    <w:tmpl w:val="A49C9C24"/>
    <w:lvl w:ilvl="0" w:tplc="A18CE8D8">
      <w:start w:val="11"/>
      <w:numFmt w:val="decimal"/>
      <w:lvlText w:val="%1."/>
      <w:lvlJc w:val="left"/>
      <w:pPr>
        <w:ind w:left="60" w:firstLine="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7D19D9"/>
    <w:multiLevelType w:val="hybridMultilevel"/>
    <w:tmpl w:val="C57E2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D96435"/>
    <w:multiLevelType w:val="multilevel"/>
    <w:tmpl w:val="89589F5C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43" w15:restartNumberingAfterBreak="0">
    <w:nsid w:val="22390A95"/>
    <w:multiLevelType w:val="hybridMultilevel"/>
    <w:tmpl w:val="FBAEE016"/>
    <w:lvl w:ilvl="0" w:tplc="258E245E">
      <w:start w:val="1"/>
      <w:numFmt w:val="decimal"/>
      <w:lvlText w:val="%1."/>
      <w:lvlJc w:val="left"/>
      <w:pPr>
        <w:ind w:left="356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CEA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0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2D7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881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AC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E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DCF5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2D7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2695BFB"/>
    <w:multiLevelType w:val="multilevel"/>
    <w:tmpl w:val="B306964C"/>
    <w:lvl w:ilvl="0">
      <w:start w:val="12"/>
      <w:numFmt w:val="decimal"/>
      <w:lvlText w:val="%1."/>
      <w:lvlJc w:val="left"/>
      <w:pPr>
        <w:ind w:left="313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3"/>
      <w:numFmt w:val="decimal"/>
      <w:lvlText w:val="%2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 w15:restartNumberingAfterBreak="0">
    <w:nsid w:val="240E5DFB"/>
    <w:multiLevelType w:val="multilevel"/>
    <w:tmpl w:val="1CA0A0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25624ABA"/>
    <w:multiLevelType w:val="hybridMultilevel"/>
    <w:tmpl w:val="30CC6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55318D"/>
    <w:multiLevelType w:val="multilevel"/>
    <w:tmpl w:val="A9221B40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9" w15:restartNumberingAfterBreak="0">
    <w:nsid w:val="268916AD"/>
    <w:multiLevelType w:val="multilevel"/>
    <w:tmpl w:val="F8B85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27093F43"/>
    <w:multiLevelType w:val="multilevel"/>
    <w:tmpl w:val="27093F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51" w15:restartNumberingAfterBreak="0">
    <w:nsid w:val="29CF25F5"/>
    <w:multiLevelType w:val="hybridMultilevel"/>
    <w:tmpl w:val="D5DE2D0E"/>
    <w:lvl w:ilvl="0" w:tplc="A1747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DF7382"/>
    <w:multiLevelType w:val="hybridMultilevel"/>
    <w:tmpl w:val="2B6C43A8"/>
    <w:lvl w:ilvl="0" w:tplc="0B446D24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440BBE"/>
    <w:multiLevelType w:val="hybridMultilevel"/>
    <w:tmpl w:val="569E80C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2D7E7323"/>
    <w:multiLevelType w:val="hybridMultilevel"/>
    <w:tmpl w:val="EA0086DC"/>
    <w:lvl w:ilvl="0" w:tplc="04150011">
      <w:start w:val="1"/>
      <w:numFmt w:val="decimal"/>
      <w:lvlText w:val="%1)"/>
      <w:lvlJc w:val="left"/>
      <w:pPr>
        <w:ind w:left="3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8E25A">
      <w:start w:val="1"/>
      <w:numFmt w:val="lowerLetter"/>
      <w:lvlText w:val="%2)"/>
      <w:lvlJc w:val="left"/>
      <w:pPr>
        <w:ind w:left="1450" w:hanging="360"/>
      </w:pPr>
      <w:rPr>
        <w:rFonts w:ascii="Calibri Light" w:eastAsia="Times New Roman" w:hAnsi="Calibri Light" w:cs="Calibri Light" w:hint="default"/>
        <w:spacing w:val="-2"/>
        <w:w w:val="100"/>
        <w:sz w:val="20"/>
        <w:szCs w:val="20"/>
        <w:lang w:val="pl-PL" w:eastAsia="en-US" w:bidi="ar-SA"/>
      </w:rPr>
    </w:lvl>
    <w:lvl w:ilvl="2" w:tplc="20E08F4E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120364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46506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C1482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88856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4CD12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0A1AC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E75033F"/>
    <w:multiLevelType w:val="hybridMultilevel"/>
    <w:tmpl w:val="76F0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DB529F"/>
    <w:multiLevelType w:val="multilevel"/>
    <w:tmpl w:val="DC8A2DB0"/>
    <w:lvl w:ilvl="0">
      <w:start w:val="1"/>
      <w:numFmt w:val="decimal"/>
      <w:lvlText w:val="%1."/>
      <w:lvlJc w:val="left"/>
      <w:rPr>
        <w:rFonts w:ascii="Calibri Light" w:eastAsia="Times New Roman" w:hAnsi="Calibri Light" w:cs="Calibri Light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cs="Times New Roman" w:hint="default"/>
      </w:rPr>
    </w:lvl>
  </w:abstractNum>
  <w:abstractNum w:abstractNumId="57" w15:restartNumberingAfterBreak="0">
    <w:nsid w:val="2FE47248"/>
    <w:multiLevelType w:val="multilevel"/>
    <w:tmpl w:val="0BECB8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cs="Arial"/>
        <w:b/>
        <w:strike w:val="0"/>
        <w:dstrike w:val="0"/>
        <w:sz w:val="20"/>
        <w:szCs w:val="20"/>
        <w:u w:val="none"/>
        <w:effect w:val="none"/>
        <w:lang w:eastAsia="ar-SA"/>
      </w:rPr>
    </w:lvl>
    <w:lvl w:ilvl="2">
      <w:start w:val="1"/>
      <w:numFmt w:val="lowerLetter"/>
      <w:lvlText w:val="%3)"/>
      <w:lvlJc w:val="left"/>
      <w:pPr>
        <w:ind w:left="1450" w:hanging="360"/>
      </w:pPr>
      <w:rPr>
        <w:rFonts w:ascii="Calibri Light" w:eastAsia="Times New Roman" w:hAnsi="Calibri Light" w:cs="Calibri Light" w:hint="default"/>
        <w:spacing w:val="-2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8" w15:restartNumberingAfterBreak="0">
    <w:nsid w:val="30F159BC"/>
    <w:multiLevelType w:val="multilevel"/>
    <w:tmpl w:val="30F159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9" w15:restartNumberingAfterBreak="0">
    <w:nsid w:val="31485555"/>
    <w:multiLevelType w:val="hybridMultilevel"/>
    <w:tmpl w:val="EB269C04"/>
    <w:lvl w:ilvl="0" w:tplc="62A61528">
      <w:start w:val="6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E310F3"/>
    <w:multiLevelType w:val="hybridMultilevel"/>
    <w:tmpl w:val="4AFC2F64"/>
    <w:lvl w:ilvl="0" w:tplc="9F1A4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4959AE"/>
    <w:multiLevelType w:val="hybridMultilevel"/>
    <w:tmpl w:val="BC1C2D4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 w15:restartNumberingAfterBreak="0">
    <w:nsid w:val="33F0424E"/>
    <w:multiLevelType w:val="multilevel"/>
    <w:tmpl w:val="33F042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363968D9"/>
    <w:multiLevelType w:val="multilevel"/>
    <w:tmpl w:val="363968D9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 w:hint="default"/>
      </w:rPr>
    </w:lvl>
  </w:abstractNum>
  <w:abstractNum w:abstractNumId="64" w15:restartNumberingAfterBreak="0">
    <w:nsid w:val="3AAA41CC"/>
    <w:multiLevelType w:val="multilevel"/>
    <w:tmpl w:val="3AAA41C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3B8D5600"/>
    <w:multiLevelType w:val="multilevel"/>
    <w:tmpl w:val="9D962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 w15:restartNumberingAfterBreak="0">
    <w:nsid w:val="3C095FC1"/>
    <w:multiLevelType w:val="multilevel"/>
    <w:tmpl w:val="3C095FC1"/>
    <w:lvl w:ilvl="0">
      <w:start w:val="1"/>
      <w:numFmt w:val="bullet"/>
      <w:lvlText w:val=""/>
      <w:lvlJc w:val="left"/>
      <w:pPr>
        <w:ind w:left="7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eastAsia="SimSun" w:hAnsi="Wingdings" w:hint="default"/>
      </w:rPr>
    </w:lvl>
  </w:abstractNum>
  <w:abstractNum w:abstractNumId="67" w15:restartNumberingAfterBreak="0">
    <w:nsid w:val="3C3B5514"/>
    <w:multiLevelType w:val="hybridMultilevel"/>
    <w:tmpl w:val="71A67E96"/>
    <w:lvl w:ilvl="0" w:tplc="29CA93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7960E6"/>
    <w:multiLevelType w:val="hybridMultilevel"/>
    <w:tmpl w:val="55CC0096"/>
    <w:lvl w:ilvl="0" w:tplc="B9A8E25A">
      <w:start w:val="1"/>
      <w:numFmt w:val="lowerLetter"/>
      <w:lvlText w:val="%1)"/>
      <w:lvlJc w:val="left"/>
      <w:pPr>
        <w:ind w:left="1276" w:hanging="360"/>
      </w:pPr>
      <w:rPr>
        <w:rFonts w:ascii="Calibri Light" w:eastAsia="Times New Roman" w:hAnsi="Calibri Light" w:cs="Calibri Light" w:hint="default"/>
        <w:spacing w:val="-2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9" w15:restartNumberingAfterBreak="0">
    <w:nsid w:val="3EE06978"/>
    <w:multiLevelType w:val="hybridMultilevel"/>
    <w:tmpl w:val="EB84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EE773AC"/>
    <w:multiLevelType w:val="multilevel"/>
    <w:tmpl w:val="AFA49CFE"/>
    <w:lvl w:ilvl="0">
      <w:start w:val="14"/>
      <w:numFmt w:val="decimal"/>
      <w:lvlText w:val="%1."/>
      <w:lvlJc w:val="left"/>
      <w:rPr>
        <w:rFonts w:ascii="Calibri Light" w:eastAsia="Times New Roman" w:hAnsi="Calibri Light" w:cs="Calibri Light" w:hint="default"/>
        <w:b w:val="0"/>
        <w:bCs/>
        <w:color w:val="auto"/>
      </w:rPr>
    </w:lvl>
    <w:lvl w:ilvl="1">
      <w:start w:val="13"/>
      <w:numFmt w:val="decimal"/>
      <w:lvlText w:val="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1" w15:restartNumberingAfterBreak="0">
    <w:nsid w:val="42713452"/>
    <w:multiLevelType w:val="multi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72" w15:restartNumberingAfterBreak="0">
    <w:nsid w:val="43AE21D9"/>
    <w:multiLevelType w:val="multilevel"/>
    <w:tmpl w:val="43AE21D9"/>
    <w:lvl w:ilvl="0">
      <w:start w:val="1"/>
      <w:numFmt w:val="decimal"/>
      <w:suff w:val="space"/>
      <w:lvlText w:val="%1)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3" w15:restartNumberingAfterBreak="0">
    <w:nsid w:val="44DB3669"/>
    <w:multiLevelType w:val="multilevel"/>
    <w:tmpl w:val="44DB3669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4" w15:restartNumberingAfterBreak="0">
    <w:nsid w:val="47317908"/>
    <w:multiLevelType w:val="multilevel"/>
    <w:tmpl w:val="5A48FC70"/>
    <w:lvl w:ilvl="0">
      <w:start w:val="5"/>
      <w:numFmt w:val="decimal"/>
      <w:lvlText w:val="%1."/>
      <w:lvlJc w:val="left"/>
      <w:rPr>
        <w:rFonts w:ascii="Calibri Light" w:eastAsia="SimSun" w:hAnsi="Calibri Light" w:cs="Calibri Light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/>
        <w:color w:val="auto"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 w:hint="default"/>
      </w:rPr>
    </w:lvl>
  </w:abstractNum>
  <w:abstractNum w:abstractNumId="75" w15:restartNumberingAfterBreak="0">
    <w:nsid w:val="47C3495E"/>
    <w:multiLevelType w:val="hybridMultilevel"/>
    <w:tmpl w:val="9AB49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F68D6"/>
    <w:multiLevelType w:val="multilevel"/>
    <w:tmpl w:val="6FFA522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7" w15:restartNumberingAfterBreak="0">
    <w:nsid w:val="4A8B7E47"/>
    <w:multiLevelType w:val="hybridMultilevel"/>
    <w:tmpl w:val="1840A492"/>
    <w:lvl w:ilvl="0" w:tplc="FF2842B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AC95699"/>
    <w:multiLevelType w:val="multilevel"/>
    <w:tmpl w:val="4AC95699"/>
    <w:lvl w:ilvl="0">
      <w:start w:val="1"/>
      <w:numFmt w:val="decimal"/>
      <w:lvlText w:val="%1)"/>
      <w:lvlJc w:val="left"/>
      <w:pPr>
        <w:ind w:left="780" w:hanging="360"/>
      </w:pPr>
      <w:rPr>
        <w:rFonts w:ascii="Calibri" w:eastAsia="Times New Roman" w:hAnsi="Calibri" w:cs="Segoe UI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9" w15:restartNumberingAfterBreak="0">
    <w:nsid w:val="4AE20A1E"/>
    <w:multiLevelType w:val="hybridMultilevel"/>
    <w:tmpl w:val="A830C698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0" w15:restartNumberingAfterBreak="0">
    <w:nsid w:val="4AE324BF"/>
    <w:multiLevelType w:val="hybridMultilevel"/>
    <w:tmpl w:val="C778DEB8"/>
    <w:lvl w:ilvl="0" w:tplc="F796E664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F1A62A4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2" w:tplc="C2EC704C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3" w:tplc="A300D75E">
      <w:numFmt w:val="bullet"/>
      <w:lvlText w:val="•"/>
      <w:lvlJc w:val="left"/>
      <w:pPr>
        <w:ind w:left="3967" w:hanging="360"/>
      </w:pPr>
      <w:rPr>
        <w:rFonts w:hint="default"/>
        <w:lang w:val="pl-PL" w:eastAsia="en-US" w:bidi="ar-SA"/>
      </w:rPr>
    </w:lvl>
    <w:lvl w:ilvl="4" w:tplc="AFE20660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01EE4DC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5345342">
      <w:numFmt w:val="bullet"/>
      <w:lvlText w:val="•"/>
      <w:lvlJc w:val="left"/>
      <w:pPr>
        <w:ind w:left="6615" w:hanging="360"/>
      </w:pPr>
      <w:rPr>
        <w:rFonts w:hint="default"/>
        <w:lang w:val="pl-PL" w:eastAsia="en-US" w:bidi="ar-SA"/>
      </w:rPr>
    </w:lvl>
    <w:lvl w:ilvl="7" w:tplc="991676AC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  <w:lvl w:ilvl="8" w:tplc="05C80982">
      <w:numFmt w:val="bullet"/>
      <w:lvlText w:val="•"/>
      <w:lvlJc w:val="left"/>
      <w:pPr>
        <w:ind w:left="8381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4BF248B9"/>
    <w:multiLevelType w:val="multilevel"/>
    <w:tmpl w:val="AB08D3EC"/>
    <w:lvl w:ilvl="0">
      <w:start w:val="2"/>
      <w:numFmt w:val="decimal"/>
      <w:lvlText w:val="%1)"/>
      <w:lvlJc w:val="left"/>
      <w:rPr>
        <w:rFonts w:ascii="Calibri Light" w:eastAsia="SimSun" w:hAnsi="Calibri Light" w:cs="Calibri Light" w:hint="default"/>
        <w:sz w:val="20"/>
        <w:szCs w:val="22"/>
      </w:rPr>
    </w:lvl>
    <w:lvl w:ilvl="1">
      <w:start w:val="1"/>
      <w:numFmt w:val="decimal"/>
      <w:lvlText w:val=""/>
      <w:lvlJc w:val="left"/>
      <w:rPr>
        <w:rFonts w:cs="Times New Roman" w:hint="default"/>
      </w:rPr>
    </w:lvl>
    <w:lvl w:ilvl="2">
      <w:start w:val="1"/>
      <w:numFmt w:val="decimal"/>
      <w:lvlText w:val=""/>
      <w:lvlJc w:val="left"/>
      <w:rPr>
        <w:rFonts w:cs="Times New Roman" w:hint="default"/>
      </w:rPr>
    </w:lvl>
    <w:lvl w:ilvl="3">
      <w:start w:val="1"/>
      <w:numFmt w:val="decimal"/>
      <w:lvlText w:val=""/>
      <w:lvlJc w:val="left"/>
      <w:rPr>
        <w:rFonts w:cs="Times New Roman" w:hint="default"/>
      </w:rPr>
    </w:lvl>
    <w:lvl w:ilvl="4">
      <w:start w:val="1"/>
      <w:numFmt w:val="decimal"/>
      <w:lvlText w:val=""/>
      <w:lvlJc w:val="left"/>
      <w:rPr>
        <w:rFonts w:cs="Times New Roman" w:hint="default"/>
      </w:rPr>
    </w:lvl>
    <w:lvl w:ilvl="5">
      <w:start w:val="1"/>
      <w:numFmt w:val="decimal"/>
      <w:lvlText w:val=""/>
      <w:lvlJc w:val="left"/>
      <w:rPr>
        <w:rFonts w:cs="Times New Roman" w:hint="default"/>
      </w:rPr>
    </w:lvl>
    <w:lvl w:ilvl="6">
      <w:start w:val="1"/>
      <w:numFmt w:val="decimal"/>
      <w:lvlText w:val=""/>
      <w:lvlJc w:val="left"/>
      <w:rPr>
        <w:rFonts w:cs="Times New Roman" w:hint="default"/>
      </w:rPr>
    </w:lvl>
    <w:lvl w:ilvl="7">
      <w:start w:val="1"/>
      <w:numFmt w:val="decimal"/>
      <w:lvlText w:val=""/>
      <w:lvlJc w:val="left"/>
      <w:rPr>
        <w:rFonts w:cs="Times New Roman" w:hint="default"/>
      </w:rPr>
    </w:lvl>
    <w:lvl w:ilvl="8">
      <w:start w:val="1"/>
      <w:numFmt w:val="decimal"/>
      <w:lvlText w:val=""/>
      <w:lvlJc w:val="left"/>
      <w:rPr>
        <w:rFonts w:cs="Times New Roman" w:hint="default"/>
      </w:rPr>
    </w:lvl>
  </w:abstractNum>
  <w:abstractNum w:abstractNumId="82" w15:restartNumberingAfterBreak="0">
    <w:nsid w:val="4DBD15F8"/>
    <w:multiLevelType w:val="multilevel"/>
    <w:tmpl w:val="AA528592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28" w:hanging="180"/>
      </w:pPr>
      <w:rPr>
        <w:rFonts w:cs="Times New Roman" w:hint="default"/>
      </w:rPr>
    </w:lvl>
  </w:abstractNum>
  <w:abstractNum w:abstractNumId="83" w15:restartNumberingAfterBreak="0">
    <w:nsid w:val="4E1672DF"/>
    <w:multiLevelType w:val="multilevel"/>
    <w:tmpl w:val="4E1672D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84" w15:restartNumberingAfterBreak="0">
    <w:nsid w:val="4E9E58DE"/>
    <w:multiLevelType w:val="multilevel"/>
    <w:tmpl w:val="AB8C8AEC"/>
    <w:lvl w:ilvl="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/>
        <w:bCs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85" w15:restartNumberingAfterBreak="0">
    <w:nsid w:val="526D6404"/>
    <w:multiLevelType w:val="multilevel"/>
    <w:tmpl w:val="526D64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86" w15:restartNumberingAfterBreak="0">
    <w:nsid w:val="53AB0D3B"/>
    <w:multiLevelType w:val="multilevel"/>
    <w:tmpl w:val="89260F8C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8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761" w:hanging="1440"/>
      </w:pPr>
      <w:rPr>
        <w:rFonts w:hint="default"/>
      </w:rPr>
    </w:lvl>
  </w:abstractNum>
  <w:abstractNum w:abstractNumId="87" w15:restartNumberingAfterBreak="0">
    <w:nsid w:val="53EF3057"/>
    <w:multiLevelType w:val="multilevel"/>
    <w:tmpl w:val="53EF3057"/>
    <w:lvl w:ilvl="0">
      <w:start w:val="1"/>
      <w:numFmt w:val="decimal"/>
      <w:lvlText w:val="%1)"/>
      <w:lvlJc w:val="left"/>
      <w:pPr>
        <w:ind w:left="1200" w:hanging="360"/>
      </w:pPr>
      <w:rPr>
        <w:rFonts w:ascii="Calibri" w:eastAsia="Times New Roman" w:hAnsi="Calibri" w:cs="Segoe UI" w:hint="default"/>
        <w:color w:val="auto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 w:hint="default"/>
      </w:rPr>
    </w:lvl>
  </w:abstractNum>
  <w:abstractNum w:abstractNumId="88" w15:restartNumberingAfterBreak="0">
    <w:nsid w:val="545911A0"/>
    <w:multiLevelType w:val="hybridMultilevel"/>
    <w:tmpl w:val="BC521FE4"/>
    <w:lvl w:ilvl="0" w:tplc="5F30175A">
      <w:start w:val="7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 w:hint="default"/>
        <w:spacing w:val="-1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A40867"/>
    <w:multiLevelType w:val="multilevel"/>
    <w:tmpl w:val="57A408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0" w15:restartNumberingAfterBreak="0">
    <w:nsid w:val="5CA31A15"/>
    <w:multiLevelType w:val="multi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91" w15:restartNumberingAfterBreak="0">
    <w:nsid w:val="61276F92"/>
    <w:multiLevelType w:val="multilevel"/>
    <w:tmpl w:val="61276F92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 w15:restartNumberingAfterBreak="0">
    <w:nsid w:val="626C0803"/>
    <w:multiLevelType w:val="multilevel"/>
    <w:tmpl w:val="993864F8"/>
    <w:lvl w:ilvl="0">
      <w:start w:val="1"/>
      <w:numFmt w:val="decimal"/>
      <w:lvlText w:val="%1)"/>
      <w:lvlJc w:val="left"/>
      <w:rPr>
        <w:rFonts w:ascii="Calibri Light" w:eastAsia="Verdana" w:hAnsi="Calibri Light" w:cs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27B66EE"/>
    <w:multiLevelType w:val="hybridMultilevel"/>
    <w:tmpl w:val="1E9211A8"/>
    <w:lvl w:ilvl="0" w:tplc="AC8890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0E74CF"/>
    <w:multiLevelType w:val="hybridMultilevel"/>
    <w:tmpl w:val="DE2A79CA"/>
    <w:lvl w:ilvl="0" w:tplc="D0C47664">
      <w:start w:val="8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E17F7F"/>
    <w:multiLevelType w:val="multilevel"/>
    <w:tmpl w:val="66E17F7F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6" w15:restartNumberingAfterBreak="0">
    <w:nsid w:val="69291876"/>
    <w:multiLevelType w:val="hybridMultilevel"/>
    <w:tmpl w:val="70CCB93A"/>
    <w:lvl w:ilvl="0" w:tplc="89CA902E">
      <w:start w:val="1"/>
      <w:numFmt w:val="decimal"/>
      <w:lvlText w:val="3.1.%1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98E32C5"/>
    <w:multiLevelType w:val="multilevel"/>
    <w:tmpl w:val="698E32C5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98" w15:restartNumberingAfterBreak="0">
    <w:nsid w:val="69AF2F0F"/>
    <w:multiLevelType w:val="multilevel"/>
    <w:tmpl w:val="C35AF3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9" w15:restartNumberingAfterBreak="0">
    <w:nsid w:val="6B55575C"/>
    <w:multiLevelType w:val="hybridMultilevel"/>
    <w:tmpl w:val="3DDC6AA0"/>
    <w:lvl w:ilvl="0" w:tplc="E78A26CA">
      <w:start w:val="4"/>
      <w:numFmt w:val="decimal"/>
      <w:lvlText w:val="%1."/>
      <w:lvlJc w:val="left"/>
      <w:pPr>
        <w:ind w:left="78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030183"/>
    <w:multiLevelType w:val="multilevel"/>
    <w:tmpl w:val="827E9F4C"/>
    <w:lvl w:ilvl="0">
      <w:start w:val="2"/>
      <w:numFmt w:val="ordinal"/>
      <w:lvlText w:val="3.%1"/>
      <w:lvlJc w:val="left"/>
      <w:pPr>
        <w:ind w:left="107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1" w15:restartNumberingAfterBreak="0">
    <w:nsid w:val="6CA12F29"/>
    <w:multiLevelType w:val="multilevel"/>
    <w:tmpl w:val="6CA12F29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102" w15:restartNumberingAfterBreak="0">
    <w:nsid w:val="6D9F3CF2"/>
    <w:multiLevelType w:val="multilevel"/>
    <w:tmpl w:val="6D9F3CF2"/>
    <w:lvl w:ilvl="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103" w15:restartNumberingAfterBreak="0">
    <w:nsid w:val="6DC0290D"/>
    <w:multiLevelType w:val="multilevel"/>
    <w:tmpl w:val="C19E45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4" w15:restartNumberingAfterBreak="0">
    <w:nsid w:val="6F9743A7"/>
    <w:multiLevelType w:val="hybridMultilevel"/>
    <w:tmpl w:val="AC7A3118"/>
    <w:lvl w:ilvl="0" w:tplc="AC141976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603898"/>
    <w:multiLevelType w:val="multilevel"/>
    <w:tmpl w:val="71603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6" w15:restartNumberingAfterBreak="0">
    <w:nsid w:val="71D2598E"/>
    <w:multiLevelType w:val="multilevel"/>
    <w:tmpl w:val="71D2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7" w15:restartNumberingAfterBreak="0">
    <w:nsid w:val="720C0423"/>
    <w:multiLevelType w:val="multilevel"/>
    <w:tmpl w:val="720C0423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76392CDC"/>
    <w:multiLevelType w:val="hybridMultilevel"/>
    <w:tmpl w:val="76447328"/>
    <w:lvl w:ilvl="0" w:tplc="046ACACC">
      <w:start w:val="3"/>
      <w:numFmt w:val="lowerLetter"/>
      <w:lvlText w:val="%1)"/>
      <w:lvlJc w:val="left"/>
      <w:pPr>
        <w:ind w:left="916" w:hanging="360"/>
      </w:pPr>
      <w:rPr>
        <w:rFonts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9" w15:restartNumberingAfterBreak="0">
    <w:nsid w:val="77944A14"/>
    <w:multiLevelType w:val="multilevel"/>
    <w:tmpl w:val="FA9A85F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0" w15:restartNumberingAfterBreak="0">
    <w:nsid w:val="7A8227C0"/>
    <w:multiLevelType w:val="multilevel"/>
    <w:tmpl w:val="7A8227C0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11" w15:restartNumberingAfterBreak="0">
    <w:nsid w:val="7B4A24D5"/>
    <w:multiLevelType w:val="multilevel"/>
    <w:tmpl w:val="7B4A24D5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2" w15:restartNumberingAfterBreak="0">
    <w:nsid w:val="7EB6676F"/>
    <w:multiLevelType w:val="multilevel"/>
    <w:tmpl w:val="7EB6676F"/>
    <w:lvl w:ilvl="0">
      <w:start w:val="1"/>
      <w:numFmt w:val="decimal"/>
      <w:lvlText w:val="%1)"/>
      <w:lvlJc w:val="left"/>
      <w:pPr>
        <w:ind w:left="780" w:hanging="360"/>
      </w:pPr>
      <w:rPr>
        <w:rFonts w:ascii="Calibri" w:eastAsia="Times New Roman" w:hAnsi="Calibri" w:cs="Segoe UI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13" w15:restartNumberingAfterBreak="0">
    <w:nsid w:val="7ED518BB"/>
    <w:multiLevelType w:val="multilevel"/>
    <w:tmpl w:val="7ED518BB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14" w15:restartNumberingAfterBreak="0">
    <w:nsid w:val="7F7C0258"/>
    <w:multiLevelType w:val="hybridMultilevel"/>
    <w:tmpl w:val="1CE28EE6"/>
    <w:lvl w:ilvl="0" w:tplc="B9A8E25A">
      <w:start w:val="1"/>
      <w:numFmt w:val="lowerLetter"/>
      <w:lvlText w:val="%1)"/>
      <w:lvlJc w:val="left"/>
      <w:pPr>
        <w:ind w:left="1576" w:hanging="360"/>
      </w:pPr>
      <w:rPr>
        <w:rFonts w:ascii="Calibri Light" w:eastAsia="Times New Roman" w:hAnsi="Calibri Light" w:cs="Calibri Light" w:hint="default"/>
        <w:spacing w:val="-2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15" w15:restartNumberingAfterBreak="0">
    <w:nsid w:val="7FCA4BAA"/>
    <w:multiLevelType w:val="hybridMultilevel"/>
    <w:tmpl w:val="712E7194"/>
    <w:lvl w:ilvl="0" w:tplc="C66CBA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58715">
    <w:abstractNumId w:val="92"/>
  </w:num>
  <w:num w:numId="2" w16cid:durableId="1103913430">
    <w:abstractNumId w:val="42"/>
  </w:num>
  <w:num w:numId="3" w16cid:durableId="862133568">
    <w:abstractNumId w:val="79"/>
  </w:num>
  <w:num w:numId="4" w16cid:durableId="1480221145">
    <w:abstractNumId w:val="114"/>
  </w:num>
  <w:num w:numId="5" w16cid:durableId="1158493647">
    <w:abstractNumId w:val="108"/>
  </w:num>
  <w:num w:numId="6" w16cid:durableId="1914385475">
    <w:abstractNumId w:val="68"/>
  </w:num>
  <w:num w:numId="7" w16cid:durableId="1125778648">
    <w:abstractNumId w:val="101"/>
  </w:num>
  <w:num w:numId="8" w16cid:durableId="2109807959">
    <w:abstractNumId w:val="4"/>
  </w:num>
  <w:num w:numId="9" w16cid:durableId="1308974296">
    <w:abstractNumId w:val="3"/>
  </w:num>
  <w:num w:numId="10" w16cid:durableId="46806007">
    <w:abstractNumId w:val="2"/>
  </w:num>
  <w:num w:numId="11" w16cid:durableId="1490487286">
    <w:abstractNumId w:val="1"/>
  </w:num>
  <w:num w:numId="12" w16cid:durableId="689453158">
    <w:abstractNumId w:val="73"/>
  </w:num>
  <w:num w:numId="13" w16cid:durableId="1870680801">
    <w:abstractNumId w:val="107"/>
  </w:num>
  <w:num w:numId="14" w16cid:durableId="1366639708">
    <w:abstractNumId w:val="91"/>
  </w:num>
  <w:num w:numId="15" w16cid:durableId="1335455670">
    <w:abstractNumId w:val="90"/>
  </w:num>
  <w:num w:numId="16" w16cid:durableId="1855875615">
    <w:abstractNumId w:val="71"/>
  </w:num>
  <w:num w:numId="17" w16cid:durableId="1646857193">
    <w:abstractNumId w:val="45"/>
  </w:num>
  <w:num w:numId="18" w16cid:durableId="694965313">
    <w:abstractNumId w:val="66"/>
  </w:num>
  <w:num w:numId="19" w16cid:durableId="2118015750">
    <w:abstractNumId w:val="84"/>
  </w:num>
  <w:num w:numId="20" w16cid:durableId="1236627262">
    <w:abstractNumId w:val="50"/>
  </w:num>
  <w:num w:numId="21" w16cid:durableId="2027749578">
    <w:abstractNumId w:val="48"/>
  </w:num>
  <w:num w:numId="22" w16cid:durableId="540360561">
    <w:abstractNumId w:val="38"/>
  </w:num>
  <w:num w:numId="23" w16cid:durableId="67311480">
    <w:abstractNumId w:val="56"/>
  </w:num>
  <w:num w:numId="24" w16cid:durableId="202519807">
    <w:abstractNumId w:val="32"/>
  </w:num>
  <w:num w:numId="25" w16cid:durableId="1187937643">
    <w:abstractNumId w:val="100"/>
  </w:num>
  <w:num w:numId="26" w16cid:durableId="649938954">
    <w:abstractNumId w:val="109"/>
  </w:num>
  <w:num w:numId="27" w16cid:durableId="2119368834">
    <w:abstractNumId w:val="103"/>
  </w:num>
  <w:num w:numId="28" w16cid:durableId="647517369">
    <w:abstractNumId w:val="63"/>
  </w:num>
  <w:num w:numId="29" w16cid:durableId="292295425">
    <w:abstractNumId w:val="23"/>
  </w:num>
  <w:num w:numId="30" w16cid:durableId="756098062">
    <w:abstractNumId w:val="98"/>
  </w:num>
  <w:num w:numId="31" w16cid:durableId="1509563107">
    <w:abstractNumId w:val="97"/>
  </w:num>
  <w:num w:numId="32" w16cid:durableId="1035160739">
    <w:abstractNumId w:val="58"/>
  </w:num>
  <w:num w:numId="33" w16cid:durableId="881593673">
    <w:abstractNumId w:val="33"/>
  </w:num>
  <w:num w:numId="34" w16cid:durableId="1608461918">
    <w:abstractNumId w:val="87"/>
  </w:num>
  <w:num w:numId="35" w16cid:durableId="187913750">
    <w:abstractNumId w:val="112"/>
  </w:num>
  <w:num w:numId="36" w16cid:durableId="1124926796">
    <w:abstractNumId w:val="76"/>
  </w:num>
  <w:num w:numId="37" w16cid:durableId="1853564088">
    <w:abstractNumId w:val="78"/>
  </w:num>
  <w:num w:numId="38" w16cid:durableId="1328022266">
    <w:abstractNumId w:val="9"/>
  </w:num>
  <w:num w:numId="39" w16cid:durableId="124201113">
    <w:abstractNumId w:val="39"/>
  </w:num>
  <w:num w:numId="40" w16cid:durableId="754286346">
    <w:abstractNumId w:val="37"/>
  </w:num>
  <w:num w:numId="41" w16cid:durableId="1840385937">
    <w:abstractNumId w:val="21"/>
  </w:num>
  <w:num w:numId="42" w16cid:durableId="1652250663">
    <w:abstractNumId w:val="8"/>
  </w:num>
  <w:num w:numId="43" w16cid:durableId="145172411">
    <w:abstractNumId w:val="46"/>
  </w:num>
  <w:num w:numId="44" w16cid:durableId="1685279662">
    <w:abstractNumId w:val="27"/>
  </w:num>
  <w:num w:numId="45" w16cid:durableId="162168100">
    <w:abstractNumId w:val="82"/>
  </w:num>
  <w:num w:numId="46" w16cid:durableId="1436093603">
    <w:abstractNumId w:val="49"/>
  </w:num>
  <w:num w:numId="47" w16cid:durableId="108283212">
    <w:abstractNumId w:val="16"/>
  </w:num>
  <w:num w:numId="48" w16cid:durableId="1165129182">
    <w:abstractNumId w:val="65"/>
  </w:num>
  <w:num w:numId="49" w16cid:durableId="169217603">
    <w:abstractNumId w:val="64"/>
  </w:num>
  <w:num w:numId="50" w16cid:durableId="1650549227">
    <w:abstractNumId w:val="81"/>
  </w:num>
  <w:num w:numId="51" w16cid:durableId="1208297914">
    <w:abstractNumId w:val="89"/>
  </w:num>
  <w:num w:numId="52" w16cid:durableId="289094027">
    <w:abstractNumId w:val="106"/>
  </w:num>
  <w:num w:numId="53" w16cid:durableId="1530068999">
    <w:abstractNumId w:val="85"/>
  </w:num>
  <w:num w:numId="54" w16cid:durableId="1219392258">
    <w:abstractNumId w:val="24"/>
  </w:num>
  <w:num w:numId="55" w16cid:durableId="1920022549">
    <w:abstractNumId w:val="95"/>
  </w:num>
  <w:num w:numId="56" w16cid:durableId="728768608">
    <w:abstractNumId w:val="72"/>
  </w:num>
  <w:num w:numId="57" w16cid:durableId="1177696528">
    <w:abstractNumId w:val="105"/>
  </w:num>
  <w:num w:numId="58" w16cid:durableId="1566253866">
    <w:abstractNumId w:val="111"/>
  </w:num>
  <w:num w:numId="59" w16cid:durableId="845217993">
    <w:abstractNumId w:val="110"/>
  </w:num>
  <w:num w:numId="60" w16cid:durableId="1422946240">
    <w:abstractNumId w:val="31"/>
  </w:num>
  <w:num w:numId="61" w16cid:durableId="1450202126">
    <w:abstractNumId w:val="7"/>
  </w:num>
  <w:num w:numId="62" w16cid:durableId="2146238942">
    <w:abstractNumId w:val="36"/>
  </w:num>
  <w:num w:numId="63" w16cid:durableId="1568372550">
    <w:abstractNumId w:val="11"/>
  </w:num>
  <w:num w:numId="64" w16cid:durableId="3628301">
    <w:abstractNumId w:val="62"/>
  </w:num>
  <w:num w:numId="65" w16cid:durableId="247353901">
    <w:abstractNumId w:val="20"/>
  </w:num>
  <w:num w:numId="66" w16cid:durableId="1513446938">
    <w:abstractNumId w:val="15"/>
  </w:num>
  <w:num w:numId="67" w16cid:durableId="1364600840">
    <w:abstractNumId w:val="83"/>
  </w:num>
  <w:num w:numId="68" w16cid:durableId="2094934398">
    <w:abstractNumId w:val="102"/>
  </w:num>
  <w:num w:numId="69" w16cid:durableId="181282164">
    <w:abstractNumId w:val="14"/>
  </w:num>
  <w:num w:numId="70" w16cid:durableId="515654663">
    <w:abstractNumId w:val="0"/>
  </w:num>
  <w:num w:numId="71" w16cid:durableId="2114938333">
    <w:abstractNumId w:val="69"/>
  </w:num>
  <w:num w:numId="72" w16cid:durableId="302857297">
    <w:abstractNumId w:val="17"/>
  </w:num>
  <w:num w:numId="73" w16cid:durableId="1496148034">
    <w:abstractNumId w:val="10"/>
  </w:num>
  <w:num w:numId="74" w16cid:durableId="51662047">
    <w:abstractNumId w:val="96"/>
  </w:num>
  <w:num w:numId="75" w16cid:durableId="1550990267">
    <w:abstractNumId w:val="74"/>
  </w:num>
  <w:num w:numId="76" w16cid:durableId="71705466">
    <w:abstractNumId w:val="12"/>
  </w:num>
  <w:num w:numId="77" w16cid:durableId="970866761">
    <w:abstractNumId w:val="44"/>
  </w:num>
  <w:num w:numId="78" w16cid:durableId="1880236452">
    <w:abstractNumId w:val="70"/>
  </w:num>
  <w:num w:numId="79" w16cid:durableId="539052035">
    <w:abstractNumId w:val="41"/>
  </w:num>
  <w:num w:numId="80" w16cid:durableId="1295989908">
    <w:abstractNumId w:val="77"/>
  </w:num>
  <w:num w:numId="81" w16cid:durableId="592200373">
    <w:abstractNumId w:val="86"/>
  </w:num>
  <w:num w:numId="82" w16cid:durableId="1708603202">
    <w:abstractNumId w:val="93"/>
  </w:num>
  <w:num w:numId="83" w16cid:durableId="716777361">
    <w:abstractNumId w:val="52"/>
  </w:num>
  <w:num w:numId="84" w16cid:durableId="1957907739">
    <w:abstractNumId w:val="61"/>
  </w:num>
  <w:num w:numId="85" w16cid:durableId="1267807881">
    <w:abstractNumId w:val="94"/>
  </w:num>
  <w:num w:numId="86" w16cid:durableId="1846936048">
    <w:abstractNumId w:val="80"/>
  </w:num>
  <w:num w:numId="87" w16cid:durableId="1942949344">
    <w:abstractNumId w:val="25"/>
  </w:num>
  <w:num w:numId="88" w16cid:durableId="1725248849">
    <w:abstractNumId w:val="28"/>
  </w:num>
  <w:num w:numId="89" w16cid:durableId="847064496">
    <w:abstractNumId w:val="75"/>
  </w:num>
  <w:num w:numId="90" w16cid:durableId="2145418890">
    <w:abstractNumId w:val="113"/>
  </w:num>
  <w:num w:numId="91" w16cid:durableId="896092579">
    <w:abstractNumId w:val="59"/>
  </w:num>
  <w:num w:numId="92" w16cid:durableId="1058170926">
    <w:abstractNumId w:val="53"/>
  </w:num>
  <w:num w:numId="93" w16cid:durableId="2038236280">
    <w:abstractNumId w:val="51"/>
  </w:num>
  <w:num w:numId="94" w16cid:durableId="502016725">
    <w:abstractNumId w:val="5"/>
  </w:num>
  <w:num w:numId="95" w16cid:durableId="2049602646">
    <w:abstractNumId w:val="6"/>
  </w:num>
  <w:num w:numId="96" w16cid:durableId="875578094">
    <w:abstractNumId w:val="13"/>
  </w:num>
  <w:num w:numId="97" w16cid:durableId="148717976">
    <w:abstractNumId w:val="18"/>
  </w:num>
  <w:num w:numId="98" w16cid:durableId="545412574">
    <w:abstractNumId w:val="40"/>
  </w:num>
  <w:num w:numId="99" w16cid:durableId="1067992013">
    <w:abstractNumId w:val="22"/>
  </w:num>
  <w:num w:numId="100" w16cid:durableId="943071380">
    <w:abstractNumId w:val="26"/>
  </w:num>
  <w:num w:numId="101" w16cid:durableId="966663329">
    <w:abstractNumId w:val="30"/>
  </w:num>
  <w:num w:numId="102" w16cid:durableId="1829320648">
    <w:abstractNumId w:val="54"/>
  </w:num>
  <w:num w:numId="103" w16cid:durableId="37557396">
    <w:abstractNumId w:val="35"/>
  </w:num>
  <w:num w:numId="104" w16cid:durableId="1844394264">
    <w:abstractNumId w:val="43"/>
  </w:num>
  <w:num w:numId="105" w16cid:durableId="822548044">
    <w:abstractNumId w:val="47"/>
  </w:num>
  <w:num w:numId="106" w16cid:durableId="2103060610">
    <w:abstractNumId w:val="60"/>
  </w:num>
  <w:num w:numId="107" w16cid:durableId="621544113">
    <w:abstractNumId w:val="99"/>
  </w:num>
  <w:num w:numId="108" w16cid:durableId="1928877194">
    <w:abstractNumId w:val="115"/>
  </w:num>
  <w:num w:numId="109" w16cid:durableId="1654482834">
    <w:abstractNumId w:val="19"/>
  </w:num>
  <w:num w:numId="110" w16cid:durableId="1635872179">
    <w:abstractNumId w:val="67"/>
  </w:num>
  <w:num w:numId="111" w16cid:durableId="1710716755">
    <w:abstractNumId w:val="104"/>
  </w:num>
  <w:num w:numId="112" w16cid:durableId="1774589330">
    <w:abstractNumId w:val="34"/>
  </w:num>
  <w:num w:numId="113" w16cid:durableId="396050013">
    <w:abstractNumId w:val="55"/>
  </w:num>
  <w:num w:numId="114" w16cid:durableId="241183838">
    <w:abstractNumId w:val="88"/>
  </w:num>
  <w:num w:numId="115" w16cid:durableId="215704355">
    <w:abstractNumId w:val="57"/>
  </w:num>
  <w:num w:numId="116" w16cid:durableId="3355730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CC"/>
    <w:rsid w:val="0017371F"/>
    <w:rsid w:val="001D3279"/>
    <w:rsid w:val="0027004C"/>
    <w:rsid w:val="0032689D"/>
    <w:rsid w:val="003A08E4"/>
    <w:rsid w:val="00503FC1"/>
    <w:rsid w:val="0073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B50A"/>
  <w15:chartTrackingRefBased/>
  <w15:docId w15:val="{64D084CD-F59C-407A-8018-43FA6054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71F"/>
    <w:pPr>
      <w:widowControl/>
      <w:autoSpaceDE/>
      <w:autoSpaceDN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2689D"/>
    <w:pPr>
      <w:ind w:left="28" w:right="90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32689D"/>
    <w:pPr>
      <w:ind w:left="25" w:right="901"/>
      <w:jc w:val="center"/>
      <w:outlineLvl w:val="1"/>
    </w:pPr>
    <w:rPr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2689D"/>
    <w:pPr>
      <w:spacing w:before="17"/>
      <w:ind w:left="27" w:right="901"/>
      <w:jc w:val="center"/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68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2689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689D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2689D"/>
    <w:pPr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689D"/>
    <w:pPr>
      <w:suppressAutoHyphens/>
      <w:spacing w:before="240" w:after="60"/>
      <w:jc w:val="both"/>
      <w:outlineLvl w:val="7"/>
    </w:pPr>
    <w:rPr>
      <w:rFonts w:eastAsia="Times New Roman"/>
      <w:i/>
      <w:iCs/>
      <w:kern w:val="1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2689D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2689D"/>
  </w:style>
  <w:style w:type="paragraph" w:customStyle="1" w:styleId="LO-normal">
    <w:name w:val="LO-normal"/>
    <w:qFormat/>
    <w:rsid w:val="0032689D"/>
    <w:pPr>
      <w:widowControl/>
      <w:suppressAutoHyphens/>
      <w:autoSpaceDE/>
      <w:autoSpaceDN/>
      <w:spacing w:line="276" w:lineRule="auto"/>
    </w:pPr>
    <w:rPr>
      <w:rFonts w:ascii="Arial" w:hAnsi="Arial" w:cs="Arial"/>
      <w:lang w:val="pl" w:eastAsia="zh-CN" w:bidi="hi-IN"/>
    </w:rPr>
  </w:style>
  <w:style w:type="paragraph" w:customStyle="1" w:styleId="SIWZ">
    <w:name w:val="SIWZ"/>
    <w:basedOn w:val="Normalny"/>
    <w:autoRedefine/>
    <w:qFormat/>
    <w:rsid w:val="0032689D"/>
    <w:pPr>
      <w:keepNext/>
      <w:tabs>
        <w:tab w:val="num" w:pos="432"/>
        <w:tab w:val="left" w:pos="517"/>
      </w:tabs>
      <w:suppressAutoHyphens/>
      <w:spacing w:before="360" w:after="180"/>
      <w:ind w:left="432" w:hanging="432"/>
      <w:jc w:val="both"/>
      <w:outlineLvl w:val="0"/>
    </w:pPr>
    <w:rPr>
      <w:rFonts w:ascii="Cambria" w:eastAsia="Times New Roman" w:hAnsi="Cambria"/>
      <w:b/>
      <w:color w:val="0000FF"/>
      <w:kern w:val="1"/>
      <w:szCs w:val="20"/>
      <w:lang w:val="x-none" w:eastAsia="ar-SA"/>
    </w:rPr>
  </w:style>
  <w:style w:type="character" w:customStyle="1" w:styleId="Mocnewyrnione">
    <w:name w:val="Mocne wyróżnione"/>
    <w:qFormat/>
    <w:rsid w:val="0032689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2689D"/>
    <w:rPr>
      <w:rFonts w:ascii="Arial" w:eastAsia="Arial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2689D"/>
    <w:rPr>
      <w:rFonts w:ascii="Arial" w:eastAsia="Arial" w:hAnsi="Arial" w:cs="Arial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689D"/>
    <w:rPr>
      <w:rFonts w:ascii="Arial" w:eastAsia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268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2689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68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26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32689D"/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32689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uiPriority w:val="10"/>
    <w:qFormat/>
    <w:rsid w:val="0032689D"/>
    <w:pPr>
      <w:spacing w:before="196"/>
      <w:ind w:left="30" w:right="901"/>
      <w:jc w:val="center"/>
    </w:pPr>
    <w:rPr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32689D"/>
    <w:rPr>
      <w:rFonts w:ascii="Arial" w:eastAsia="Arial" w:hAnsi="Arial" w:cs="Arial"/>
      <w:sz w:val="40"/>
      <w:szCs w:val="40"/>
    </w:rPr>
  </w:style>
  <w:style w:type="paragraph" w:styleId="Tekstpodstawowy">
    <w:name w:val="Body Text"/>
    <w:basedOn w:val="Normalny"/>
    <w:link w:val="TekstpodstawowyZnak"/>
    <w:uiPriority w:val="99"/>
    <w:qFormat/>
    <w:rsid w:val="0032689D"/>
    <w:pPr>
      <w:ind w:left="68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689D"/>
    <w:rPr>
      <w:rFonts w:ascii="Arial" w:eastAsia="Arial" w:hAnsi="Arial" w:cs="Arial"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32689D"/>
    <w:pPr>
      <w:suppressAutoHyphens/>
      <w:ind w:right="-2076"/>
      <w:jc w:val="right"/>
    </w:pPr>
    <w:rPr>
      <w:rFonts w:eastAsia="Times New Roman"/>
      <w:b/>
      <w:kern w:val="1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32689D"/>
    <w:rPr>
      <w:rFonts w:ascii="Times New Roman" w:eastAsia="Times New Roman" w:hAnsi="Times New Roman" w:cs="Arial"/>
      <w:b/>
      <w:kern w:val="1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2689D"/>
    <w:rPr>
      <w:b/>
      <w:bCs/>
    </w:rPr>
  </w:style>
  <w:style w:type="character" w:styleId="Uwydatnienie">
    <w:name w:val="Emphasis"/>
    <w:uiPriority w:val="20"/>
    <w:qFormat/>
    <w:rsid w:val="0032689D"/>
    <w:rPr>
      <w:i/>
      <w:iCs/>
    </w:rPr>
  </w:style>
  <w:style w:type="paragraph" w:styleId="Bezodstpw">
    <w:name w:val="No Spacing"/>
    <w:uiPriority w:val="1"/>
    <w:qFormat/>
    <w:rsid w:val="0032689D"/>
    <w:pPr>
      <w:widowControl/>
      <w:autoSpaceDE/>
      <w:autoSpaceDN/>
    </w:pPr>
    <w:rPr>
      <w:rFonts w:eastAsiaTheme="minorEastAsia"/>
      <w:lang w:eastAsia="pl-PL"/>
    </w:rPr>
  </w:style>
  <w:style w:type="paragraph" w:styleId="Akapitzlist">
    <w:name w:val="List Paragraph"/>
    <w:aliases w:val="WYPUNKTOWANIE Akapit z listą,Lista 1,A_wyliczenie,K-P_odwolanie,Akapit z listą5,maz_wyliczenie,opis dzialania,Akapit z listą2,Kropki,Akapit z listą BS,L1,Numerowanie,CP-UC,CP-Punkty,Bullet List,List - bullets,Equipment,Bullet 1,b1,lp1,Ref"/>
    <w:basedOn w:val="Normalny"/>
    <w:link w:val="AkapitzlistZnak"/>
    <w:qFormat/>
    <w:rsid w:val="0032689D"/>
    <w:pPr>
      <w:spacing w:before="135"/>
      <w:ind w:left="686" w:hanging="428"/>
      <w:jc w:val="both"/>
    </w:pPr>
  </w:style>
  <w:style w:type="character" w:customStyle="1" w:styleId="AkapitzlistZnak">
    <w:name w:val="Akapit z listą Znak"/>
    <w:aliases w:val="WYPUNKTOWANIE Akapit z listą Znak,Lista 1 Znak,A_wyliczenie Znak,K-P_odwolanie Znak,Akapit z listą5 Znak,maz_wyliczenie Znak,opis dzialania Znak,Akapit z listą2 Znak,Kropki Znak,Akapit z listą BS Znak,L1 Znak,Numerowanie Znak,b1 Znak"/>
    <w:link w:val="Akapitzlist"/>
    <w:qFormat/>
    <w:rsid w:val="0032689D"/>
    <w:rPr>
      <w:rFonts w:ascii="Arial" w:eastAsia="Arial" w:hAnsi="Arial" w:cs="Arial"/>
    </w:rPr>
  </w:style>
  <w:style w:type="paragraph" w:styleId="Nagwekspisutreci">
    <w:name w:val="TOC Heading"/>
    <w:basedOn w:val="Nagwek1"/>
    <w:next w:val="Normalny"/>
    <w:qFormat/>
    <w:rsid w:val="0032689D"/>
    <w:pPr>
      <w:keepNext/>
      <w:keepLines/>
      <w:suppressAutoHyphens/>
      <w:spacing w:before="480" w:line="276" w:lineRule="auto"/>
      <w:ind w:left="0" w:right="0"/>
      <w:jc w:val="left"/>
    </w:pPr>
    <w:rPr>
      <w:rFonts w:ascii="Cambria" w:eastAsia="Times New Roman" w:hAnsi="Cambria"/>
      <w:b/>
      <w:bCs/>
      <w:color w:val="365F91"/>
      <w:kern w:val="1"/>
      <w:lang w:val="x-none"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732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21CC"/>
    <w:rPr>
      <w:rFonts w:ascii="Arial" w:hAnsi="Arial" w:cs="Arial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321CC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1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1CC"/>
    <w:rPr>
      <w:rFonts w:ascii="Arial" w:hAnsi="Arial" w:cs="Arial"/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1CC"/>
    <w:rPr>
      <w:b/>
      <w:bCs/>
      <w:smallCaps/>
      <w:color w:val="365F91" w:themeColor="accent1" w:themeShade="BF"/>
      <w:spacing w:val="5"/>
    </w:rPr>
  </w:style>
  <w:style w:type="paragraph" w:customStyle="1" w:styleId="pkt">
    <w:name w:val="pkt"/>
    <w:basedOn w:val="Normalny"/>
    <w:link w:val="pktZnak"/>
    <w:unhideWhenUsed/>
    <w:qFormat/>
    <w:rsid w:val="00503FC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unhideWhenUsed/>
    <w:locked/>
    <w:rsid w:val="00503FC1"/>
    <w:rPr>
      <w:rFonts w:ascii="Times New Roman" w:eastAsia="SimSun" w:hAnsi="Times New Roman" w:cs="Times New Roman"/>
      <w:sz w:val="24"/>
      <w:szCs w:val="20"/>
      <w:lang w:eastAsia="pl-PL"/>
    </w:rPr>
  </w:style>
  <w:style w:type="character" w:customStyle="1" w:styleId="AkapitzlistZnak1">
    <w:name w:val="Akapit z listą Znak1"/>
    <w:aliases w:val="CW_Lista Znak1,Numerowanie Znak1,L1 Znak1,Akapit z listą5 Znak1,Akapit normalny Znak1,Akapit z listą3 Znak,Akapit z listą31 Znak,Odstavec Znak1,2 heading Znak1,A_wyliczenie Znak1,K-P_odwolanie Znak1,maz_wyliczenie Znak1,lp1 Znak1"/>
    <w:uiPriority w:val="34"/>
    <w:unhideWhenUsed/>
    <w:qFormat/>
    <w:locked/>
    <w:rsid w:val="00503FC1"/>
    <w:rPr>
      <w:rFonts w:ascii="Times New Roman" w:eastAsia="SimSun" w:hAnsi="Times New Roman" w:hint="default"/>
      <w:sz w:val="24"/>
      <w:szCs w:val="24"/>
      <w:lang w:eastAsia="ar-SA"/>
    </w:rPr>
  </w:style>
  <w:style w:type="character" w:customStyle="1" w:styleId="czeinternetowe">
    <w:name w:val="Łącze internetowe"/>
    <w:uiPriority w:val="99"/>
    <w:unhideWhenUsed/>
    <w:rsid w:val="00503FC1"/>
    <w:rPr>
      <w:rFonts w:ascii="Times New Roman" w:eastAsia="SimSun" w:hAnsi="Times New Roman" w:hint="default"/>
      <w:color w:val="FF0000"/>
      <w:sz w:val="24"/>
      <w:szCs w:val="24"/>
      <w:u w:val="single"/>
    </w:rPr>
  </w:style>
  <w:style w:type="paragraph" w:customStyle="1" w:styleId="StylpktaciskiCalibriLight10pktPrzed0pktPo6">
    <w:name w:val="Styl pkt + (Łaciński) Calibri Light 10 pkt Przed:  0 pkt Po:  6..."/>
    <w:basedOn w:val="pkt"/>
    <w:rsid w:val="00503FC1"/>
    <w:pPr>
      <w:spacing w:before="0" w:after="120"/>
    </w:pPr>
    <w:rPr>
      <w:rFonts w:ascii="Calibri Light" w:eastAsia="Times New Roman" w:hAnsi="Calibri Light"/>
      <w:sz w:val="20"/>
    </w:rPr>
  </w:style>
  <w:style w:type="character" w:styleId="Hipercze">
    <w:name w:val="Hyperlink"/>
    <w:basedOn w:val="Domylnaczcionkaakapitu"/>
    <w:uiPriority w:val="99"/>
    <w:unhideWhenUsed/>
    <w:rsid w:val="00503F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FC1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unhideWhenUsed/>
    <w:rsid w:val="0017371F"/>
    <w:pPr>
      <w:widowControl w:val="0"/>
      <w:spacing w:before="100" w:after="100"/>
      <w:ind w:left="567"/>
    </w:pPr>
    <w:rPr>
      <w:rFonts w:ascii="Arial" w:cs="Arial"/>
      <w:b/>
      <w:i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17371F"/>
    <w:pPr>
      <w:widowControl w:val="0"/>
      <w:ind w:left="280" w:hanging="280"/>
      <w:jc w:val="both"/>
    </w:pPr>
    <w:rPr>
      <w:rFonts w:ascii="Arial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371F"/>
    <w:rPr>
      <w:rFonts w:ascii="Arial" w:eastAsia="SimSun" w:hAnsi="Times New Roman" w:cs="Arial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737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7371F"/>
    <w:rPr>
      <w:rFonts w:ascii="Times New Roman" w:eastAsia="SimSun" w:hAnsi="Times New Roman" w:cs="Times New Roman"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7371F"/>
    <w:pPr>
      <w:spacing w:after="120"/>
      <w:ind w:left="0" w:firstLine="21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7371F"/>
    <w:rPr>
      <w:rFonts w:ascii="Arial" w:eastAsia="SimSu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37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371F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7371F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7371F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37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371F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737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7371F"/>
    <w:rPr>
      <w:rFonts w:ascii="Times New Roman" w:eastAsia="SimSu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17371F"/>
    <w:rPr>
      <w:rFonts w:cs="Times New Roman" w:hint="default"/>
      <w:sz w:val="16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71F"/>
    <w:rPr>
      <w:rFonts w:asci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71F"/>
    <w:rPr>
      <w:rFonts w:ascii="Tahoma" w:eastAsia="SimSun" w:hAnsi="Times New Roman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7371F"/>
    <w:rPr>
      <w:rFonts w:cs="Times New Roman"/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7371F"/>
    <w:rPr>
      <w:rFonts w:ascii="Tahoma" w:eastAsia="SimSun" w:hAnsi="Times New Roman" w:cs="Times New Roman"/>
      <w:b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17371F"/>
    <w:rPr>
      <w:rFonts w:asci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17371F"/>
    <w:rPr>
      <w:rFonts w:ascii="Tahoma" w:eastAsia="SimSun" w:hAnsi="Times New Roman" w:cs="Tahoma"/>
      <w:sz w:val="16"/>
      <w:szCs w:val="16"/>
      <w:lang w:eastAsia="pl-PL"/>
    </w:rPr>
  </w:style>
  <w:style w:type="character" w:styleId="Odwoanieprzypisukocowego">
    <w:name w:val="endnote reference"/>
    <w:uiPriority w:val="99"/>
    <w:unhideWhenUsed/>
    <w:rsid w:val="0017371F"/>
    <w:rPr>
      <w:rFonts w:cs="Times New Roman" w:hint="default"/>
      <w:sz w:val="24"/>
      <w:szCs w:val="24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7371F"/>
    <w:pPr>
      <w:numPr>
        <w:numId w:val="7"/>
      </w:numPr>
      <w:tabs>
        <w:tab w:val="left" w:pos="360"/>
      </w:tabs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371F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17371F"/>
    <w:rPr>
      <w:rFonts w:cs="Times New Roman" w:hint="default"/>
      <w:color w:val="800080"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371F"/>
    <w:pPr>
      <w:tabs>
        <w:tab w:val="center" w:pos="4536"/>
        <w:tab w:val="right" w:pos="9072"/>
      </w:tabs>
    </w:pPr>
    <w:rPr>
      <w:rFonts w:asci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7371F"/>
    <w:rPr>
      <w:rFonts w:ascii="Tahoma" w:eastAsia="SimSun" w:hAnsi="Times New Roman" w:cs="Tahoma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7371F"/>
    <w:rPr>
      <w:rFonts w:cs="Times New Roman" w:hint="default"/>
      <w:sz w:val="20"/>
      <w:szCs w:val="24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371F"/>
    <w:rPr>
      <w:rFonts w:asci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7371F"/>
    <w:rPr>
      <w:rFonts w:ascii="Tahoma" w:eastAsia="SimSun" w:hAnsi="Times New Roman" w:cs="Tahoma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17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17371F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17371F"/>
    <w:pPr>
      <w:ind w:left="283" w:hanging="283"/>
    </w:pPr>
  </w:style>
  <w:style w:type="paragraph" w:styleId="Lista2">
    <w:name w:val="List 2"/>
    <w:basedOn w:val="Normalny"/>
    <w:uiPriority w:val="99"/>
    <w:unhideWhenUsed/>
    <w:rsid w:val="0017371F"/>
    <w:pPr>
      <w:ind w:left="566" w:hanging="283"/>
    </w:pPr>
  </w:style>
  <w:style w:type="paragraph" w:styleId="Lista4">
    <w:name w:val="List 4"/>
    <w:basedOn w:val="Normalny"/>
    <w:uiPriority w:val="99"/>
    <w:unhideWhenUsed/>
    <w:rsid w:val="0017371F"/>
    <w:pPr>
      <w:ind w:left="1132" w:hanging="283"/>
    </w:pPr>
  </w:style>
  <w:style w:type="paragraph" w:styleId="Listapunktowana">
    <w:name w:val="List Bullet"/>
    <w:basedOn w:val="Normalny"/>
    <w:uiPriority w:val="99"/>
    <w:unhideWhenUsed/>
    <w:rsid w:val="0017371F"/>
    <w:pPr>
      <w:numPr>
        <w:numId w:val="8"/>
      </w:numPr>
      <w:tabs>
        <w:tab w:val="clear" w:pos="360"/>
        <w:tab w:val="left" w:pos="926"/>
      </w:tabs>
    </w:pPr>
  </w:style>
  <w:style w:type="paragraph" w:styleId="Listapunktowana2">
    <w:name w:val="List Bullet 2"/>
    <w:basedOn w:val="Normalny"/>
    <w:uiPriority w:val="99"/>
    <w:unhideWhenUsed/>
    <w:rsid w:val="0017371F"/>
    <w:pPr>
      <w:numPr>
        <w:numId w:val="9"/>
      </w:numPr>
      <w:tabs>
        <w:tab w:val="left" w:pos="643"/>
        <w:tab w:val="left" w:pos="2340"/>
      </w:tabs>
    </w:pPr>
  </w:style>
  <w:style w:type="paragraph" w:styleId="Listapunktowana3">
    <w:name w:val="List Bullet 3"/>
    <w:basedOn w:val="Normalny"/>
    <w:uiPriority w:val="99"/>
    <w:unhideWhenUsed/>
    <w:rsid w:val="0017371F"/>
    <w:pPr>
      <w:numPr>
        <w:numId w:val="10"/>
      </w:numPr>
      <w:tabs>
        <w:tab w:val="left" w:pos="-2477"/>
        <w:tab w:val="left" w:pos="643"/>
        <w:tab w:val="left" w:pos="720"/>
        <w:tab w:val="left" w:pos="2834"/>
      </w:tabs>
      <w:ind w:left="-2477"/>
    </w:pPr>
  </w:style>
  <w:style w:type="paragraph" w:styleId="Listapunktowana5">
    <w:name w:val="List Bullet 5"/>
    <w:basedOn w:val="Normalny"/>
    <w:uiPriority w:val="99"/>
    <w:unhideWhenUsed/>
    <w:rsid w:val="0017371F"/>
    <w:pPr>
      <w:numPr>
        <w:numId w:val="11"/>
      </w:numPr>
      <w:tabs>
        <w:tab w:val="left" w:pos="0"/>
        <w:tab w:val="left" w:pos="453"/>
        <w:tab w:val="left" w:pos="644"/>
        <w:tab w:val="left" w:pos="1009"/>
        <w:tab w:val="left" w:pos="1492"/>
        <w:tab w:val="left" w:pos="1706"/>
        <w:tab w:val="left" w:pos="1800"/>
        <w:tab w:val="left" w:pos="2340"/>
        <w:tab w:val="left" w:pos="2880"/>
      </w:tabs>
      <w:ind w:left="432" w:hanging="432"/>
    </w:pPr>
  </w:style>
  <w:style w:type="paragraph" w:styleId="Lista-kontynuacja">
    <w:name w:val="List Continue"/>
    <w:basedOn w:val="Normalny"/>
    <w:uiPriority w:val="99"/>
    <w:unhideWhenUsed/>
    <w:rsid w:val="0017371F"/>
    <w:pPr>
      <w:spacing w:after="120"/>
      <w:ind w:left="283"/>
    </w:pPr>
  </w:style>
  <w:style w:type="paragraph" w:styleId="Lista-kontynuacja2">
    <w:name w:val="List Continue 2"/>
    <w:basedOn w:val="Normalny"/>
    <w:uiPriority w:val="99"/>
    <w:unhideWhenUsed/>
    <w:rsid w:val="0017371F"/>
    <w:pPr>
      <w:spacing w:after="120"/>
      <w:ind w:left="566"/>
    </w:pPr>
  </w:style>
  <w:style w:type="paragraph" w:styleId="NormalnyWeb">
    <w:name w:val="Normal (Web)"/>
    <w:basedOn w:val="Normalny"/>
    <w:uiPriority w:val="99"/>
    <w:unhideWhenUsed/>
    <w:qFormat/>
    <w:rsid w:val="0017371F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uiPriority w:val="99"/>
    <w:unhideWhenUsed/>
    <w:rsid w:val="0017371F"/>
    <w:rPr>
      <w:rFonts w:cs="Times New Roman" w:hint="default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7371F"/>
    <w:rPr>
      <w:rFonts w:asci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371F"/>
    <w:rPr>
      <w:rFonts w:ascii="Courier New" w:eastAsia="SimSun" w:hAnsi="Times New Roman" w:cs="Courier New"/>
      <w:sz w:val="20"/>
      <w:szCs w:val="20"/>
      <w:lang w:eastAsia="pl-PL"/>
    </w:rPr>
  </w:style>
  <w:style w:type="paragraph" w:styleId="Podpis">
    <w:name w:val="Signature"/>
    <w:basedOn w:val="Normalny"/>
    <w:next w:val="Normalny"/>
    <w:link w:val="PodpisZnak"/>
    <w:uiPriority w:val="99"/>
    <w:unhideWhenUsed/>
    <w:qFormat/>
    <w:rsid w:val="0017371F"/>
    <w:pPr>
      <w:jc w:val="right"/>
    </w:pPr>
    <w:rPr>
      <w:b/>
      <w:i/>
    </w:rPr>
  </w:style>
  <w:style w:type="character" w:customStyle="1" w:styleId="PodpisZnak">
    <w:name w:val="Podpis Znak"/>
    <w:basedOn w:val="Domylnaczcionkaakapitu"/>
    <w:link w:val="Podpis"/>
    <w:uiPriority w:val="99"/>
    <w:rsid w:val="0017371F"/>
    <w:rPr>
      <w:rFonts w:ascii="Times New Roman" w:eastAsia="SimSun" w:hAnsi="Times New Roman" w:cs="Times New Roman"/>
      <w:b/>
      <w:i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unhideWhenUsed/>
    <w:rsid w:val="0017371F"/>
    <w:pPr>
      <w:tabs>
        <w:tab w:val="left" w:pos="480"/>
        <w:tab w:val="right" w:leader="dot" w:pos="9062"/>
      </w:tabs>
    </w:pPr>
    <w:rPr>
      <w:rFonts w:ascii="Arial" w:cs="Arial"/>
      <w:b/>
    </w:rPr>
  </w:style>
  <w:style w:type="paragraph" w:styleId="Spistreci4">
    <w:name w:val="toc 4"/>
    <w:basedOn w:val="Normalny"/>
    <w:next w:val="Normalny"/>
    <w:uiPriority w:val="39"/>
    <w:unhideWhenUsed/>
    <w:rsid w:val="0017371F"/>
    <w:pPr>
      <w:jc w:val="both"/>
      <w:textAlignment w:val="top"/>
    </w:pPr>
    <w:rPr>
      <w:rFonts w:ascii="Arial" w:cs="Arial"/>
      <w:color w:val="000000"/>
      <w:sz w:val="20"/>
      <w:szCs w:val="20"/>
    </w:rPr>
  </w:style>
  <w:style w:type="paragraph" w:customStyle="1" w:styleId="paragraf">
    <w:name w:val="paragraf"/>
    <w:basedOn w:val="Normalny"/>
    <w:unhideWhenUsed/>
    <w:rsid w:val="0017371F"/>
    <w:pPr>
      <w:keepNext/>
      <w:numPr>
        <w:numId w:val="12"/>
      </w:numPr>
      <w:tabs>
        <w:tab w:val="left" w:pos="720"/>
      </w:tabs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Text1">
    <w:name w:val="Text 1"/>
    <w:basedOn w:val="Normalny"/>
    <w:unhideWhenUsed/>
    <w:rsid w:val="001737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Tekstpodstawowy21">
    <w:name w:val="Tekst podstawowy 21"/>
    <w:basedOn w:val="Normalny"/>
    <w:unhideWhenUsed/>
    <w:rsid w:val="0017371F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cs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nakZnak1">
    <w:name w:val="Znak Znak1"/>
    <w:basedOn w:val="Normalny"/>
    <w:uiPriority w:val="99"/>
    <w:unhideWhenUsed/>
    <w:rsid w:val="0017371F"/>
    <w:rPr>
      <w:rFonts w:ascii="Arial" w:cs="Arial"/>
    </w:rPr>
  </w:style>
  <w:style w:type="paragraph" w:customStyle="1" w:styleId="tyt">
    <w:name w:val="tyt"/>
    <w:basedOn w:val="Normalny"/>
    <w:unhideWhenUsed/>
    <w:qFormat/>
    <w:rsid w:val="0017371F"/>
    <w:pPr>
      <w:keepNext/>
      <w:spacing w:before="60" w:after="60"/>
      <w:jc w:val="center"/>
    </w:pPr>
    <w:rPr>
      <w:b/>
    </w:rPr>
  </w:style>
  <w:style w:type="paragraph" w:customStyle="1" w:styleId="WW-NormalnyWeb1">
    <w:name w:val="WW-Normalny (Web)1"/>
    <w:basedOn w:val="Normalny"/>
    <w:unhideWhenUsed/>
    <w:rsid w:val="0017371F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blokowy1">
    <w:name w:val="WW-Tekst blokowy1"/>
    <w:basedOn w:val="Normalny"/>
    <w:unhideWhenUsed/>
    <w:rsid w:val="0017371F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NormalLeft">
    <w:name w:val="Normal Left"/>
    <w:basedOn w:val="Normalny"/>
    <w:unhideWhenUsed/>
    <w:rsid w:val="0017371F"/>
    <w:pPr>
      <w:spacing w:before="120" w:after="120"/>
    </w:pPr>
    <w:rPr>
      <w:szCs w:val="22"/>
      <w:lang w:eastAsia="en-GB"/>
    </w:rPr>
  </w:style>
  <w:style w:type="paragraph" w:customStyle="1" w:styleId="arimr">
    <w:name w:val="arimr"/>
    <w:basedOn w:val="Normalny"/>
    <w:unhideWhenUsed/>
    <w:rsid w:val="0017371F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unhideWhenUsed/>
    <w:rsid w:val="0017371F"/>
    <w:pPr>
      <w:ind w:left="850" w:hanging="425"/>
    </w:pPr>
  </w:style>
  <w:style w:type="paragraph" w:customStyle="1" w:styleId="wypunkt">
    <w:name w:val="wypunkt"/>
    <w:basedOn w:val="Normalny"/>
    <w:unhideWhenUsed/>
    <w:rsid w:val="0017371F"/>
    <w:pPr>
      <w:numPr>
        <w:numId w:val="13"/>
      </w:numPr>
      <w:tabs>
        <w:tab w:val="left" w:pos="0"/>
        <w:tab w:val="left" w:pos="2340"/>
      </w:tabs>
      <w:spacing w:line="360" w:lineRule="auto"/>
      <w:jc w:val="both"/>
    </w:pPr>
    <w:rPr>
      <w:szCs w:val="20"/>
    </w:rPr>
  </w:style>
  <w:style w:type="paragraph" w:customStyle="1" w:styleId="BalloonText1">
    <w:name w:val="Balloon Text1"/>
    <w:basedOn w:val="Normalny"/>
    <w:link w:val="TekstdymkaZnak"/>
    <w:uiPriority w:val="99"/>
    <w:unhideWhenUsed/>
    <w:rsid w:val="0017371F"/>
    <w:rPr>
      <w:rFonts w:ascii="Tahoma" w:cs="Tahoma"/>
      <w:sz w:val="16"/>
      <w:szCs w:val="16"/>
    </w:rPr>
  </w:style>
  <w:style w:type="character" w:customStyle="1" w:styleId="TekstdymkaZnak">
    <w:name w:val="Tekst dymka Znak"/>
    <w:aliases w:val="Znak Znak Znak"/>
    <w:link w:val="BalloonText1"/>
    <w:uiPriority w:val="99"/>
    <w:unhideWhenUsed/>
    <w:locked/>
    <w:rsid w:val="0017371F"/>
    <w:rPr>
      <w:rFonts w:ascii="Tahoma" w:eastAsia="SimSun" w:hAnsi="Times New Roman" w:cs="Tahoma"/>
      <w:sz w:val="16"/>
      <w:szCs w:val="16"/>
      <w:lang w:eastAsia="pl-PL"/>
    </w:rPr>
  </w:style>
  <w:style w:type="paragraph" w:customStyle="1" w:styleId="ust">
    <w:name w:val="ust"/>
    <w:unhideWhenUsed/>
    <w:rsid w:val="0017371F"/>
    <w:pPr>
      <w:widowControl/>
      <w:autoSpaceDE/>
      <w:autoSpaceDN/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customStyle="1" w:styleId="ustp">
    <w:name w:val="ustęp"/>
    <w:basedOn w:val="Normalny"/>
    <w:unhideWhenUsed/>
    <w:rsid w:val="0017371F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nhideWhenUsed/>
    <w:rsid w:val="0017371F"/>
    <w:pPr>
      <w:spacing w:before="100" w:beforeAutospacing="1" w:after="100" w:afterAutospacing="1"/>
    </w:pPr>
    <w:rPr>
      <w:b/>
      <w:lang w:val="en-US" w:eastAsia="en-US"/>
    </w:rPr>
  </w:style>
  <w:style w:type="paragraph" w:customStyle="1" w:styleId="ust1art">
    <w:name w:val="ust1 art"/>
    <w:unhideWhenUsed/>
    <w:rsid w:val="0017371F"/>
    <w:pPr>
      <w:widowControl/>
      <w:overflowPunct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nhideWhenUsed/>
    <w:rsid w:val="0017371F"/>
  </w:style>
  <w:style w:type="paragraph" w:customStyle="1" w:styleId="CharZnakCharZnakCharZnakCharZnak">
    <w:name w:val="Char Znak Char Znak Char Znak Char Znak"/>
    <w:basedOn w:val="Normalny"/>
    <w:unhideWhenUsed/>
    <w:rsid w:val="0017371F"/>
  </w:style>
  <w:style w:type="paragraph" w:customStyle="1" w:styleId="CharZnakCharZnakCharZnakCharZnak1">
    <w:name w:val="Char Znak Char Znak Char Znak Char Znak1"/>
    <w:basedOn w:val="Normalny"/>
    <w:unhideWhenUsed/>
    <w:rsid w:val="0017371F"/>
  </w:style>
  <w:style w:type="paragraph" w:customStyle="1" w:styleId="CharZnakCharZnakCharZnakCharZnakZnakZnakZnakZnakZnakZnak">
    <w:name w:val="Char Znak Char Znak Char Znak Char Znak Znak Znak Znak Znak Znak Znak"/>
    <w:basedOn w:val="Normalny"/>
    <w:unhideWhenUsed/>
    <w:rsid w:val="0017371F"/>
  </w:style>
  <w:style w:type="paragraph" w:customStyle="1" w:styleId="WW-Tekstkomentarza">
    <w:name w:val="WW-Tekst komentarza"/>
    <w:basedOn w:val="Normalny"/>
    <w:unhideWhenUsed/>
    <w:rsid w:val="0017371F"/>
    <w:pPr>
      <w:suppressAutoHyphens/>
    </w:pPr>
    <w:rPr>
      <w:sz w:val="20"/>
      <w:szCs w:val="20"/>
      <w:lang w:eastAsia="ar-SA"/>
    </w:rPr>
  </w:style>
  <w:style w:type="paragraph" w:customStyle="1" w:styleId="Default">
    <w:name w:val="Default"/>
    <w:unhideWhenUsed/>
    <w:qFormat/>
    <w:rsid w:val="0017371F"/>
    <w:pPr>
      <w:widowControl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nhideWhenUsed/>
    <w:rsid w:val="0017371F"/>
    <w:pPr>
      <w:suppressAutoHyphens/>
      <w:ind w:left="360"/>
    </w:pPr>
    <w:rPr>
      <w:rFonts w:asci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nhideWhenUsed/>
    <w:rsid w:val="0017371F"/>
    <w:pPr>
      <w:suppressAutoHyphens/>
      <w:autoSpaceDE w:val="0"/>
      <w:ind w:left="360"/>
      <w:jc w:val="both"/>
    </w:pPr>
    <w:rPr>
      <w:rFonts w:asci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nhideWhenUsed/>
    <w:rsid w:val="0017371F"/>
    <w:pPr>
      <w:suppressAutoHyphens/>
      <w:autoSpaceDE w:val="0"/>
      <w:ind w:left="360"/>
    </w:pPr>
    <w:rPr>
      <w:rFonts w:asci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nhideWhenUsed/>
    <w:rsid w:val="0017371F"/>
    <w:rPr>
      <w:rFonts w:ascii="Arial" w:cs="Arial"/>
    </w:rPr>
  </w:style>
  <w:style w:type="paragraph" w:customStyle="1" w:styleId="Tekstpodstawowy23">
    <w:name w:val="Tekst podstawowy 2+3"/>
    <w:basedOn w:val="Default"/>
    <w:next w:val="Default"/>
    <w:unhideWhenUsed/>
    <w:rsid w:val="0017371F"/>
    <w:rPr>
      <w:rFonts w:ascii="Arial" w:cs="Arial"/>
    </w:rPr>
  </w:style>
  <w:style w:type="paragraph" w:customStyle="1" w:styleId="Tytu0">
    <w:name w:val="Tytu?"/>
    <w:basedOn w:val="Normalny"/>
    <w:unhideWhenUsed/>
    <w:rsid w:val="0017371F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litera">
    <w:name w:val="litera"/>
    <w:basedOn w:val="Normalny"/>
    <w:unhideWhenUsed/>
    <w:rsid w:val="0017371F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nhideWhenUsed/>
    <w:rsid w:val="0017371F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nhideWhenUsed/>
    <w:rsid w:val="0017371F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nhideWhenUsed/>
    <w:rsid w:val="0017371F"/>
    <w:pPr>
      <w:spacing w:after="200" w:line="276" w:lineRule="auto"/>
      <w:ind w:left="720"/>
    </w:pPr>
    <w:rPr>
      <w:rFonts w:ascii="Calibri" w:cs="Calibri"/>
      <w:sz w:val="22"/>
      <w:szCs w:val="22"/>
      <w:lang w:eastAsia="en-US"/>
    </w:rPr>
  </w:style>
  <w:style w:type="paragraph" w:customStyle="1" w:styleId="xl53">
    <w:name w:val="xl53"/>
    <w:basedOn w:val="Normalny"/>
    <w:unhideWhenUsed/>
    <w:rsid w:val="0017371F"/>
    <w:pPr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Poprawka1">
    <w:name w:val="Poprawka1"/>
    <w:uiPriority w:val="99"/>
    <w:unhideWhenUsed/>
    <w:rsid w:val="0017371F"/>
    <w:pPr>
      <w:widowControl/>
      <w:autoSpaceDE/>
      <w:autoSpaceDN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unhideWhenUsed/>
    <w:rsid w:val="0017371F"/>
    <w:pPr>
      <w:suppressAutoHyphens/>
    </w:pPr>
    <w:rPr>
      <w:rFonts w:ascii="Courier New" w:cs="Courier New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unhideWhenUsed/>
    <w:rsid w:val="0017371F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cs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unhideWhenUsed/>
    <w:rsid w:val="0017371F"/>
    <w:pPr>
      <w:numPr>
        <w:numId w:val="14"/>
      </w:numPr>
      <w:tabs>
        <w:tab w:val="left" w:pos="644"/>
      </w:tabs>
      <w:spacing w:before="120" w:after="120"/>
    </w:pPr>
    <w:rPr>
      <w:rFonts w:ascii="Arial" w:cs="Arial"/>
      <w:sz w:val="22"/>
    </w:rPr>
  </w:style>
  <w:style w:type="paragraph" w:customStyle="1" w:styleId="Zawartotabeli">
    <w:name w:val="Zawartość tabeli"/>
    <w:basedOn w:val="Normalny"/>
    <w:unhideWhenUsed/>
    <w:qFormat/>
    <w:rsid w:val="0017371F"/>
    <w:pPr>
      <w:suppressLineNumbers/>
      <w:suppressAutoHyphens/>
    </w:pPr>
    <w:rPr>
      <w:rFonts w:eastAsia="MS Mincho" w:hint="eastAsia"/>
      <w:sz w:val="20"/>
      <w:szCs w:val="20"/>
      <w:lang w:eastAsia="ar-SA"/>
    </w:rPr>
  </w:style>
  <w:style w:type="paragraph" w:customStyle="1" w:styleId="WW-Tekstpodstawowy31">
    <w:name w:val="WW-Tekst podstawowy 31"/>
    <w:basedOn w:val="Normalny"/>
    <w:unhideWhenUsed/>
    <w:rsid w:val="0017371F"/>
    <w:pPr>
      <w:suppressAutoHyphens/>
    </w:pPr>
    <w:rPr>
      <w:szCs w:val="20"/>
      <w:lang w:eastAsia="ar-SA"/>
    </w:rPr>
  </w:style>
  <w:style w:type="paragraph" w:customStyle="1" w:styleId="wylicz">
    <w:name w:val="wylicz"/>
    <w:basedOn w:val="Normalny"/>
    <w:unhideWhenUsed/>
    <w:rsid w:val="0017371F"/>
    <w:pPr>
      <w:ind w:left="993" w:hanging="426"/>
    </w:pPr>
    <w:rPr>
      <w:rFonts w:ascii="Arial" w:cs="Arial"/>
      <w:sz w:val="22"/>
      <w:szCs w:val="20"/>
      <w:lang w:val="de-DE"/>
    </w:rPr>
  </w:style>
  <w:style w:type="paragraph" w:customStyle="1" w:styleId="podpunkt">
    <w:name w:val="podpunkt"/>
    <w:basedOn w:val="Normalny"/>
    <w:unhideWhenUsed/>
    <w:rsid w:val="0017371F"/>
    <w:pPr>
      <w:ind w:left="567"/>
    </w:pPr>
    <w:rPr>
      <w:rFonts w:ascii="Arial" w:cs="Arial"/>
      <w:b/>
      <w:sz w:val="22"/>
      <w:szCs w:val="20"/>
      <w:lang w:val="de-DE"/>
    </w:rPr>
  </w:style>
  <w:style w:type="paragraph" w:customStyle="1" w:styleId="Standard">
    <w:name w:val="Standard"/>
    <w:unhideWhenUsed/>
    <w:qFormat/>
    <w:rsid w:val="0017371F"/>
    <w:pPr>
      <w:suppressAutoHyphens/>
      <w:autoSpaceDE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nhideWhenUsed/>
    <w:rsid w:val="0017371F"/>
    <w:pPr>
      <w:suppressAutoHyphens/>
      <w:ind w:left="-69"/>
    </w:pPr>
    <w:rPr>
      <w:rFonts w:eastAsia="MS Mincho" w:hint="eastAsi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unhideWhenUsed/>
    <w:rsid w:val="0017371F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unhideWhenUsed/>
    <w:locked/>
    <w:rsid w:val="0017371F"/>
    <w:rPr>
      <w:rFonts w:ascii="Times New Roman" w:eastAsia="SimSun" w:hAnsi="Times New Roman" w:cs="Times New Roman"/>
      <w:b/>
      <w:sz w:val="24"/>
      <w:lang w:eastAsia="en-GB"/>
    </w:rPr>
  </w:style>
  <w:style w:type="paragraph" w:customStyle="1" w:styleId="Tiret0">
    <w:name w:val="Tiret 0"/>
    <w:basedOn w:val="Normalny"/>
    <w:unhideWhenUsed/>
    <w:rsid w:val="0017371F"/>
    <w:pPr>
      <w:numPr>
        <w:numId w:val="15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nhideWhenUsed/>
    <w:rsid w:val="0017371F"/>
    <w:pPr>
      <w:numPr>
        <w:numId w:val="16"/>
      </w:numPr>
      <w:tabs>
        <w:tab w:val="left" w:pos="1417"/>
      </w:tabs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nhideWhenUsed/>
    <w:qFormat/>
    <w:rsid w:val="0017371F"/>
    <w:pPr>
      <w:numPr>
        <w:numId w:val="17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nhideWhenUsed/>
    <w:rsid w:val="0017371F"/>
    <w:pPr>
      <w:numPr>
        <w:ilvl w:val="1"/>
        <w:numId w:val="17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nhideWhenUsed/>
    <w:rsid w:val="0017371F"/>
    <w:pPr>
      <w:numPr>
        <w:ilvl w:val="2"/>
        <w:numId w:val="17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nhideWhenUsed/>
    <w:rsid w:val="0017371F"/>
    <w:pPr>
      <w:numPr>
        <w:ilvl w:val="3"/>
        <w:numId w:val="17"/>
      </w:numPr>
      <w:tabs>
        <w:tab w:val="left" w:pos="850"/>
      </w:tabs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nhideWhenUsed/>
    <w:rsid w:val="0017371F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nhideWhenUsed/>
    <w:rsid w:val="0017371F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nhideWhenUsed/>
    <w:rsid w:val="0017371F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Normalny"/>
    <w:link w:val="Teksttreci0"/>
    <w:unhideWhenUsed/>
    <w:qFormat/>
    <w:rsid w:val="0017371F"/>
    <w:pPr>
      <w:shd w:val="clear" w:color="auto" w:fill="FFFFFF"/>
      <w:spacing w:line="240" w:lineRule="atLeast"/>
      <w:ind w:hanging="1700"/>
    </w:pPr>
    <w:rPr>
      <w:rFonts w:ascii="Verdana" w:cs="Verdana"/>
      <w:sz w:val="19"/>
      <w:szCs w:val="19"/>
      <w:lang w:val="cs-CZ"/>
    </w:rPr>
  </w:style>
  <w:style w:type="character" w:customStyle="1" w:styleId="Teksttreci0">
    <w:name w:val="Tekst treści_"/>
    <w:link w:val="Teksttreci"/>
    <w:unhideWhenUsed/>
    <w:qFormat/>
    <w:locked/>
    <w:rsid w:val="0017371F"/>
    <w:rPr>
      <w:rFonts w:ascii="Verdana" w:eastAsia="SimSun" w:hAnsi="Times New Roman" w:cs="Verdana"/>
      <w:sz w:val="19"/>
      <w:szCs w:val="19"/>
      <w:shd w:val="clear" w:color="auto" w:fill="FFFFFF"/>
      <w:lang w:val="cs-CZ" w:eastAsia="pl-PL"/>
    </w:rPr>
  </w:style>
  <w:style w:type="paragraph" w:customStyle="1" w:styleId="Nagwek30">
    <w:name w:val="Nagłówek #3"/>
    <w:basedOn w:val="Normalny"/>
    <w:link w:val="Nagwek31"/>
    <w:unhideWhenUsed/>
    <w:rsid w:val="0017371F"/>
    <w:pPr>
      <w:shd w:val="clear" w:color="auto" w:fill="FFFFFF"/>
      <w:spacing w:line="241" w:lineRule="exact"/>
      <w:ind w:hanging="720"/>
      <w:jc w:val="both"/>
      <w:outlineLvl w:val="2"/>
    </w:pPr>
    <w:rPr>
      <w:rFonts w:ascii="Verdana" w:cs="Verdana"/>
      <w:sz w:val="19"/>
      <w:szCs w:val="19"/>
      <w:lang w:val="cs-CZ"/>
    </w:rPr>
  </w:style>
  <w:style w:type="character" w:customStyle="1" w:styleId="Nagwek31">
    <w:name w:val="Nagłówek #3_"/>
    <w:link w:val="Nagwek30"/>
    <w:unhideWhenUsed/>
    <w:locked/>
    <w:rsid w:val="0017371F"/>
    <w:rPr>
      <w:rFonts w:ascii="Verdana" w:eastAsia="SimSun" w:hAnsi="Times New Roman" w:cs="Verdana"/>
      <w:sz w:val="19"/>
      <w:szCs w:val="19"/>
      <w:shd w:val="clear" w:color="auto" w:fill="FFFFFF"/>
      <w:lang w:val="cs-CZ" w:eastAsia="pl-PL"/>
    </w:rPr>
  </w:style>
  <w:style w:type="paragraph" w:customStyle="1" w:styleId="Teksttreci4">
    <w:name w:val="Tekst treści (4)"/>
    <w:basedOn w:val="Normalny"/>
    <w:link w:val="Teksttreci40"/>
    <w:unhideWhenUsed/>
    <w:rsid w:val="0017371F"/>
    <w:pPr>
      <w:shd w:val="clear" w:color="auto" w:fill="FFFFFF"/>
      <w:spacing w:before="240" w:after="240" w:line="240" w:lineRule="atLeast"/>
      <w:ind w:hanging="1420"/>
      <w:jc w:val="both"/>
    </w:pPr>
    <w:rPr>
      <w:rFonts w:ascii="Verdana" w:cs="Verdana"/>
      <w:sz w:val="19"/>
      <w:szCs w:val="19"/>
      <w:lang w:val="cs-CZ"/>
    </w:rPr>
  </w:style>
  <w:style w:type="character" w:customStyle="1" w:styleId="Teksttreci40">
    <w:name w:val="Tekst treści (4)_"/>
    <w:link w:val="Teksttreci4"/>
    <w:unhideWhenUsed/>
    <w:locked/>
    <w:rsid w:val="0017371F"/>
    <w:rPr>
      <w:rFonts w:ascii="Verdana" w:eastAsia="SimSun" w:hAnsi="Times New Roman" w:cs="Verdana"/>
      <w:sz w:val="19"/>
      <w:szCs w:val="19"/>
      <w:shd w:val="clear" w:color="auto" w:fill="FFFFFF"/>
      <w:lang w:val="cs-CZ" w:eastAsia="pl-PL"/>
    </w:rPr>
  </w:style>
  <w:style w:type="paragraph" w:customStyle="1" w:styleId="Teksttreci8">
    <w:name w:val="Tekst treści (8)"/>
    <w:basedOn w:val="Normalny"/>
    <w:link w:val="Teksttreci80"/>
    <w:unhideWhenUsed/>
    <w:rsid w:val="0017371F"/>
    <w:pPr>
      <w:shd w:val="clear" w:color="auto" w:fill="FFFFFF"/>
      <w:spacing w:after="1080" w:line="240" w:lineRule="atLeast"/>
    </w:pPr>
    <w:rPr>
      <w:rFonts w:ascii="Verdana" w:cs="Verdana"/>
      <w:sz w:val="28"/>
      <w:szCs w:val="28"/>
      <w:lang w:val="cs-CZ"/>
    </w:rPr>
  </w:style>
  <w:style w:type="character" w:customStyle="1" w:styleId="Teksttreci80">
    <w:name w:val="Tekst treści (8)_"/>
    <w:link w:val="Teksttreci8"/>
    <w:unhideWhenUsed/>
    <w:locked/>
    <w:rsid w:val="0017371F"/>
    <w:rPr>
      <w:rFonts w:ascii="Verdana" w:eastAsia="SimSun" w:hAnsi="Times New Roman" w:cs="Verdana"/>
      <w:sz w:val="28"/>
      <w:szCs w:val="28"/>
      <w:shd w:val="clear" w:color="auto" w:fill="FFFFFF"/>
      <w:lang w:val="cs-CZ" w:eastAsia="pl-PL"/>
    </w:rPr>
  </w:style>
  <w:style w:type="paragraph" w:customStyle="1" w:styleId="tekstwstpny">
    <w:name w:val="tekst wstępny"/>
    <w:basedOn w:val="Normalny"/>
    <w:unhideWhenUsed/>
    <w:rsid w:val="0017371F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Tekstkomentarza1">
    <w:name w:val="WW-Tekst komentarza1"/>
    <w:basedOn w:val="Normalny"/>
    <w:unhideWhenUsed/>
    <w:qFormat/>
    <w:rsid w:val="0017371F"/>
    <w:rPr>
      <w:sz w:val="20"/>
      <w:szCs w:val="20"/>
    </w:rPr>
  </w:style>
  <w:style w:type="paragraph" w:customStyle="1" w:styleId="Tekstpodstawowy31">
    <w:name w:val="Tekst podstawowy 31"/>
    <w:basedOn w:val="Normalny"/>
    <w:unhideWhenUsed/>
    <w:qFormat/>
    <w:rsid w:val="0017371F"/>
    <w:pPr>
      <w:jc w:val="both"/>
    </w:pPr>
    <w:rPr>
      <w:b/>
      <w:sz w:val="28"/>
      <w:szCs w:val="20"/>
      <w:lang w:eastAsia="ar-SA"/>
    </w:rPr>
  </w:style>
  <w:style w:type="paragraph" w:customStyle="1" w:styleId="rozdzia">
    <w:name w:val="rozdział"/>
    <w:basedOn w:val="Normalny"/>
    <w:unhideWhenUsed/>
    <w:rsid w:val="0017371F"/>
    <w:pPr>
      <w:ind w:left="709" w:hanging="709"/>
      <w:jc w:val="right"/>
    </w:pPr>
    <w:rPr>
      <w:rFonts w:ascii="Verdana" w:cs="Verdana"/>
      <w:b/>
      <w:color w:val="000000"/>
      <w:spacing w:val="4"/>
      <w:sz w:val="18"/>
      <w:szCs w:val="18"/>
    </w:rPr>
  </w:style>
  <w:style w:type="paragraph" w:customStyle="1" w:styleId="Normalnyakapit">
    <w:name w:val="Normalny akapit"/>
    <w:basedOn w:val="Normalny"/>
    <w:link w:val="NormalnyakapitZnak"/>
    <w:unhideWhenUsed/>
    <w:qFormat/>
    <w:rsid w:val="0017371F"/>
    <w:pPr>
      <w:spacing w:line="276" w:lineRule="auto"/>
      <w:ind w:firstLine="703"/>
      <w:jc w:val="both"/>
    </w:pPr>
    <w:rPr>
      <w:rFonts w:ascii="Arial" w:cs="Arial"/>
      <w:sz w:val="22"/>
      <w:szCs w:val="20"/>
    </w:rPr>
  </w:style>
  <w:style w:type="character" w:customStyle="1" w:styleId="NormalnyakapitZnak">
    <w:name w:val="Normalny akapit Znak"/>
    <w:link w:val="Normalnyakapit"/>
    <w:unhideWhenUsed/>
    <w:locked/>
    <w:rsid w:val="0017371F"/>
    <w:rPr>
      <w:rFonts w:ascii="Arial" w:eastAsia="SimSun" w:hAnsi="Times New Roman" w:cs="Arial"/>
      <w:szCs w:val="20"/>
      <w:lang w:eastAsia="pl-PL"/>
    </w:rPr>
  </w:style>
  <w:style w:type="paragraph" w:customStyle="1" w:styleId="v1standard">
    <w:name w:val="v1standard"/>
    <w:basedOn w:val="Normalny"/>
    <w:unhideWhenUsed/>
    <w:rsid w:val="0017371F"/>
    <w:pPr>
      <w:spacing w:before="100" w:beforeAutospacing="1" w:after="100" w:afterAutospacing="1"/>
    </w:pPr>
  </w:style>
  <w:style w:type="paragraph" w:customStyle="1" w:styleId="WW-Tekstpodstawowy21">
    <w:name w:val="WW-Tekst podstawowy 21"/>
    <w:basedOn w:val="Normalny"/>
    <w:unhideWhenUsed/>
    <w:rsid w:val="0017371F"/>
    <w:pPr>
      <w:suppressAutoHyphens/>
      <w:jc w:val="both"/>
    </w:pPr>
    <w:rPr>
      <w:rFonts w:ascii="Arial" w:cs="Arial"/>
      <w:b/>
      <w:sz w:val="20"/>
      <w:szCs w:val="20"/>
      <w:lang w:eastAsia="ar-SA"/>
    </w:rPr>
  </w:style>
  <w:style w:type="paragraph" w:customStyle="1" w:styleId="WW-NormalnyWeb">
    <w:name w:val="WW-Normalny (Web)"/>
    <w:basedOn w:val="Normalny"/>
    <w:unhideWhenUsed/>
    <w:rsid w:val="0017371F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unhideWhenUsed/>
    <w:rsid w:val="0017371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unhideWhenUsed/>
    <w:rsid w:val="0017371F"/>
    <w:pPr>
      <w:suppressAutoHyphens/>
    </w:pPr>
    <w:rPr>
      <w:szCs w:val="20"/>
      <w:lang w:eastAsia="ar-SA"/>
    </w:rPr>
  </w:style>
  <w:style w:type="paragraph" w:customStyle="1" w:styleId="st">
    <w:name w:val="st"/>
    <w:basedOn w:val="Normalny"/>
    <w:unhideWhenUsed/>
    <w:rsid w:val="0017371F"/>
    <w:rPr>
      <w:szCs w:val="20"/>
    </w:rPr>
  </w:style>
  <w:style w:type="paragraph" w:customStyle="1" w:styleId="normaltableau">
    <w:name w:val="normal_tableau"/>
    <w:basedOn w:val="Normalny"/>
    <w:unhideWhenUsed/>
    <w:rsid w:val="0017371F"/>
    <w:pPr>
      <w:spacing w:before="120" w:after="120"/>
      <w:jc w:val="both"/>
    </w:pPr>
    <w:rPr>
      <w:rFonts w:ascii="Optima" w:cs="Optima"/>
      <w:sz w:val="22"/>
      <w:szCs w:val="22"/>
      <w:lang w:val="en-GB"/>
    </w:rPr>
  </w:style>
  <w:style w:type="paragraph" w:customStyle="1" w:styleId="ZnakZnak11">
    <w:name w:val="Znak Znak11"/>
    <w:basedOn w:val="Normalny"/>
    <w:unhideWhenUsed/>
    <w:rsid w:val="0017371F"/>
    <w:rPr>
      <w:szCs w:val="20"/>
    </w:rPr>
  </w:style>
  <w:style w:type="paragraph" w:customStyle="1" w:styleId="Style5">
    <w:name w:val="Style5"/>
    <w:basedOn w:val="Normalny"/>
    <w:unhideWhenUsed/>
    <w:rsid w:val="0017371F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cs="Arial"/>
    </w:rPr>
  </w:style>
  <w:style w:type="paragraph" w:customStyle="1" w:styleId="ZnakZnak1ZnakZnakZnak">
    <w:name w:val="Znak Znak1 Znak Znak Znak"/>
    <w:basedOn w:val="Normalny"/>
    <w:unhideWhenUsed/>
    <w:rsid w:val="0017371F"/>
    <w:rPr>
      <w:szCs w:val="20"/>
    </w:rPr>
  </w:style>
  <w:style w:type="paragraph" w:customStyle="1" w:styleId="ZnakZnak3">
    <w:name w:val="Znak Znak3"/>
    <w:basedOn w:val="Normalny"/>
    <w:unhideWhenUsed/>
    <w:rsid w:val="0017371F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unhideWhenUsed/>
    <w:rsid w:val="0017371F"/>
    <w:rPr>
      <w:szCs w:val="20"/>
    </w:rPr>
  </w:style>
  <w:style w:type="paragraph" w:customStyle="1" w:styleId="ZnakZnak2">
    <w:name w:val="Znak Znak2"/>
    <w:basedOn w:val="Normalny"/>
    <w:unhideWhenUsed/>
    <w:rsid w:val="0017371F"/>
  </w:style>
  <w:style w:type="paragraph" w:customStyle="1" w:styleId="Tekstkomentarza1">
    <w:name w:val="Tekst komentarza1"/>
    <w:basedOn w:val="Normalny"/>
    <w:unhideWhenUsed/>
    <w:rsid w:val="0017371F"/>
    <w:pPr>
      <w:widowControl w:val="0"/>
    </w:pPr>
    <w:rPr>
      <w:sz w:val="20"/>
      <w:szCs w:val="20"/>
    </w:rPr>
  </w:style>
  <w:style w:type="paragraph" w:customStyle="1" w:styleId="Zwykytekst11">
    <w:name w:val="Zwykły tekst11"/>
    <w:basedOn w:val="Normalny"/>
    <w:uiPriority w:val="99"/>
    <w:unhideWhenUsed/>
    <w:rsid w:val="0017371F"/>
    <w:pPr>
      <w:suppressAutoHyphens/>
    </w:pPr>
    <w:rPr>
      <w:sz w:val="20"/>
      <w:szCs w:val="20"/>
      <w:lang w:eastAsia="zh-CN"/>
    </w:rPr>
  </w:style>
  <w:style w:type="paragraph" w:customStyle="1" w:styleId="NormalnyWeb1">
    <w:name w:val="Normalny (Web)1"/>
    <w:basedOn w:val="Normalny"/>
    <w:uiPriority w:val="99"/>
    <w:unhideWhenUsed/>
    <w:rsid w:val="0017371F"/>
    <w:pPr>
      <w:suppressAutoHyphens/>
    </w:pPr>
    <w:rPr>
      <w:sz w:val="20"/>
      <w:szCs w:val="20"/>
      <w:lang w:eastAsia="zh-CN"/>
    </w:rPr>
  </w:style>
  <w:style w:type="paragraph" w:customStyle="1" w:styleId="2Umowaustppoziom2">
    <w:name w:val="2. Umowa_ustęp_poziom_2"/>
    <w:basedOn w:val="Normalny"/>
    <w:unhideWhenUsed/>
    <w:rsid w:val="0017371F"/>
    <w:pPr>
      <w:tabs>
        <w:tab w:val="left" w:pos="360"/>
      </w:tabs>
      <w:suppressAutoHyphens/>
      <w:spacing w:before="120"/>
      <w:ind w:left="360" w:hanging="360"/>
      <w:jc w:val="both"/>
    </w:pPr>
    <w:rPr>
      <w:rFonts w:ascii="Calibri" w:cs="Calibri"/>
      <w:kern w:val="1"/>
      <w:sz w:val="22"/>
      <w:szCs w:val="22"/>
      <w:lang w:eastAsia="zh-CN"/>
    </w:rPr>
  </w:style>
  <w:style w:type="paragraph" w:customStyle="1" w:styleId="3Umowapunktpoziom3">
    <w:name w:val="3. Umowa_punkt_poziom_3"/>
    <w:basedOn w:val="2Umowaustppoziom2"/>
    <w:unhideWhenUsed/>
    <w:rsid w:val="0017371F"/>
    <w:pPr>
      <w:tabs>
        <w:tab w:val="left" w:pos="0"/>
      </w:tabs>
      <w:ind w:hanging="72"/>
    </w:pPr>
  </w:style>
  <w:style w:type="paragraph" w:customStyle="1" w:styleId="4Umowaliterapoziom4">
    <w:name w:val="4. Umowa_litera_poziom_4"/>
    <w:basedOn w:val="3Umowapunktpoziom3"/>
    <w:unhideWhenUsed/>
    <w:rsid w:val="0017371F"/>
  </w:style>
  <w:style w:type="paragraph" w:customStyle="1" w:styleId="gwpbc2ef55a2umowaustppoziom2">
    <w:name w:val="gwpbc2ef55a_2umowaustppoziom2"/>
    <w:basedOn w:val="Normalny"/>
    <w:unhideWhenUsed/>
    <w:rsid w:val="0017371F"/>
    <w:pPr>
      <w:spacing w:before="100" w:beforeAutospacing="1" w:after="100" w:afterAutospacing="1"/>
    </w:pPr>
  </w:style>
  <w:style w:type="paragraph" w:customStyle="1" w:styleId="gwpbc2ef55a3umowapunktpoziom3">
    <w:name w:val="gwpbc2ef55a_3umowapunktpoziom3"/>
    <w:basedOn w:val="Normalny"/>
    <w:unhideWhenUsed/>
    <w:rsid w:val="0017371F"/>
    <w:pPr>
      <w:spacing w:before="100" w:beforeAutospacing="1" w:after="100" w:afterAutospacing="1"/>
    </w:pPr>
  </w:style>
  <w:style w:type="paragraph" w:customStyle="1" w:styleId="gwp3490e16bgwpbc2ef55amsonormal">
    <w:name w:val="gwp3490e16b_gwpbc2ef55amsonormal"/>
    <w:basedOn w:val="Normalny"/>
    <w:unhideWhenUsed/>
    <w:rsid w:val="0017371F"/>
    <w:pPr>
      <w:spacing w:before="100" w:beforeAutospacing="1" w:after="100" w:afterAutospacing="1"/>
    </w:pPr>
    <w:rPr>
      <w:rFonts w:ascii="Calibri" w:cs="Calibri"/>
      <w:sz w:val="22"/>
      <w:szCs w:val="22"/>
    </w:rPr>
  </w:style>
  <w:style w:type="paragraph" w:customStyle="1" w:styleId="gwp3490e16bgwpbc2ef55a2umowaustppoziom2">
    <w:name w:val="gwp3490e16b_gwpbc2ef55a2umowaustppoziom2"/>
    <w:basedOn w:val="Normalny"/>
    <w:unhideWhenUsed/>
    <w:rsid w:val="0017371F"/>
    <w:pPr>
      <w:spacing w:before="100" w:beforeAutospacing="1" w:after="100" w:afterAutospacing="1"/>
    </w:pPr>
    <w:rPr>
      <w:rFonts w:ascii="Calibri" w:cs="Calibri"/>
      <w:sz w:val="22"/>
      <w:szCs w:val="22"/>
    </w:rPr>
  </w:style>
  <w:style w:type="paragraph" w:customStyle="1" w:styleId="gwp3490e16bgwpbc2ef55a3umowapunktpoziom3">
    <w:name w:val="gwp3490e16b_gwpbc2ef55a3umowapunktpoziom3"/>
    <w:basedOn w:val="Normalny"/>
    <w:unhideWhenUsed/>
    <w:rsid w:val="0017371F"/>
    <w:pPr>
      <w:spacing w:before="100" w:beforeAutospacing="1" w:after="100" w:afterAutospacing="1"/>
    </w:pPr>
    <w:rPr>
      <w:rFonts w:ascii="Calibri" w:cs="Calibri"/>
      <w:sz w:val="22"/>
      <w:szCs w:val="22"/>
    </w:rPr>
  </w:style>
  <w:style w:type="character" w:customStyle="1" w:styleId="apple-style-span">
    <w:name w:val="apple-style-span"/>
    <w:unhideWhenUsed/>
    <w:rsid w:val="0017371F"/>
    <w:rPr>
      <w:rFonts w:cs="Times New Roman" w:hint="default"/>
      <w:sz w:val="24"/>
      <w:szCs w:val="24"/>
    </w:rPr>
  </w:style>
  <w:style w:type="character" w:customStyle="1" w:styleId="WW8Num11z1">
    <w:name w:val="WW8Num11z1"/>
    <w:unhideWhenUsed/>
    <w:rsid w:val="0017371F"/>
    <w:rPr>
      <w:rFonts w:ascii="Courier New" w:eastAsia="SimSun" w:hAnsi="Times New Roman" w:hint="default"/>
      <w:sz w:val="24"/>
      <w:szCs w:val="24"/>
    </w:rPr>
  </w:style>
  <w:style w:type="character" w:customStyle="1" w:styleId="apple-converted-space">
    <w:name w:val="apple-converted-space"/>
    <w:unhideWhenUsed/>
    <w:rsid w:val="0017371F"/>
    <w:rPr>
      <w:rFonts w:cs="Times New Roman" w:hint="default"/>
      <w:sz w:val="24"/>
      <w:szCs w:val="24"/>
    </w:rPr>
  </w:style>
  <w:style w:type="character" w:customStyle="1" w:styleId="Nierozpoznanawzmianka1">
    <w:name w:val="Nierozpoznana wzmianka1"/>
    <w:uiPriority w:val="99"/>
    <w:unhideWhenUsed/>
    <w:rsid w:val="0017371F"/>
    <w:rPr>
      <w:rFonts w:hint="default"/>
      <w:color w:val="auto"/>
      <w:sz w:val="24"/>
      <w:szCs w:val="24"/>
    </w:rPr>
  </w:style>
  <w:style w:type="character" w:customStyle="1" w:styleId="Nagwek3Arial">
    <w:name w:val="Nagłówek #3 + Arial"/>
    <w:aliases w:val="Bez pogrubienia,Kursywa"/>
    <w:unhideWhenUsed/>
    <w:rsid w:val="0017371F"/>
    <w:rPr>
      <w:rFonts w:ascii="Arial" w:eastAsia="SimSun" w:hAnsi="Times New Roman" w:hint="default"/>
      <w:b/>
      <w:i/>
      <w:sz w:val="19"/>
      <w:szCs w:val="24"/>
      <w:shd w:val="clear" w:color="auto" w:fill="FFFFFF"/>
    </w:rPr>
  </w:style>
  <w:style w:type="character" w:customStyle="1" w:styleId="WW8Num2z0">
    <w:name w:val="WW8Num2z0"/>
    <w:unhideWhenUsed/>
    <w:rsid w:val="0017371F"/>
    <w:rPr>
      <w:rFonts w:ascii="Times New Roman" w:eastAsia="SimSun" w:hAnsi="Times New Roman" w:hint="default"/>
      <w:sz w:val="24"/>
      <w:szCs w:val="24"/>
    </w:rPr>
  </w:style>
  <w:style w:type="character" w:customStyle="1" w:styleId="ZnakZnak13">
    <w:name w:val="Znak Znak13"/>
    <w:unhideWhenUsed/>
    <w:locked/>
    <w:rsid w:val="0017371F"/>
    <w:rPr>
      <w:rFonts w:ascii="Arial" w:eastAsia="SimSun" w:hAnsi="Times New Roman" w:hint="default"/>
      <w:b/>
      <w:sz w:val="22"/>
      <w:szCs w:val="24"/>
      <w:lang w:val="pl-PL" w:eastAsia="pl-PL"/>
    </w:rPr>
  </w:style>
  <w:style w:type="character" w:customStyle="1" w:styleId="ZnakZnak8">
    <w:name w:val="Znak Znak8"/>
    <w:unhideWhenUsed/>
    <w:locked/>
    <w:rsid w:val="0017371F"/>
    <w:rPr>
      <w:rFonts w:hint="default"/>
      <w:sz w:val="24"/>
      <w:szCs w:val="24"/>
      <w:lang w:val="pl-PL" w:eastAsia="pl-PL"/>
    </w:rPr>
  </w:style>
  <w:style w:type="character" w:customStyle="1" w:styleId="FontStyle17">
    <w:name w:val="Font Style17"/>
    <w:unhideWhenUsed/>
    <w:rsid w:val="0017371F"/>
    <w:rPr>
      <w:rFonts w:ascii="Times New Roman" w:eastAsia="Times New Roman" w:hAnsi="Times New Roman" w:hint="default"/>
      <w:sz w:val="18"/>
      <w:szCs w:val="24"/>
    </w:rPr>
  </w:style>
  <w:style w:type="character" w:customStyle="1" w:styleId="DeltaViewInsertion">
    <w:name w:val="DeltaView Insertion"/>
    <w:unhideWhenUsed/>
    <w:qFormat/>
    <w:rsid w:val="0017371F"/>
    <w:rPr>
      <w:rFonts w:hint="default"/>
      <w:b/>
      <w:i/>
      <w:sz w:val="24"/>
      <w:szCs w:val="24"/>
    </w:rPr>
  </w:style>
  <w:style w:type="character" w:customStyle="1" w:styleId="TeksttreciPogrubienie">
    <w:name w:val="Tekst treści + Pogrubienie"/>
    <w:unhideWhenUsed/>
    <w:rsid w:val="0017371F"/>
    <w:rPr>
      <w:rFonts w:ascii="Verdana" w:eastAsia="SimSun" w:hAnsi="Times New Roman" w:hint="default"/>
      <w:b/>
      <w:sz w:val="19"/>
      <w:szCs w:val="24"/>
      <w:shd w:val="clear" w:color="auto" w:fill="FFFFFF"/>
    </w:rPr>
  </w:style>
  <w:style w:type="character" w:customStyle="1" w:styleId="Nierozpoznanawzmianka2">
    <w:name w:val="Nierozpoznana wzmianka2"/>
    <w:uiPriority w:val="99"/>
    <w:unhideWhenUsed/>
    <w:rsid w:val="0017371F"/>
    <w:rPr>
      <w:rFonts w:cs="Times New Roman" w:hint="default"/>
      <w:color w:val="auto"/>
      <w:sz w:val="24"/>
      <w:szCs w:val="24"/>
    </w:rPr>
  </w:style>
  <w:style w:type="character" w:customStyle="1" w:styleId="alb">
    <w:name w:val="a_lb"/>
    <w:unhideWhenUsed/>
    <w:qFormat/>
    <w:rsid w:val="0017371F"/>
    <w:rPr>
      <w:rFonts w:hint="default"/>
      <w:sz w:val="24"/>
      <w:szCs w:val="24"/>
    </w:rPr>
  </w:style>
  <w:style w:type="character" w:customStyle="1" w:styleId="Teksttreci2Bezpogrubienia">
    <w:name w:val="Tekst treści (2) + Bez pogrubienia"/>
    <w:aliases w:val="Kursywa1"/>
    <w:unhideWhenUsed/>
    <w:qFormat/>
    <w:rsid w:val="0017371F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/>
    </w:rPr>
  </w:style>
  <w:style w:type="character" w:customStyle="1" w:styleId="Wyrnienie">
    <w:name w:val="Wyróżnienie"/>
    <w:uiPriority w:val="20"/>
    <w:unhideWhenUsed/>
    <w:qFormat/>
    <w:rsid w:val="0017371F"/>
    <w:rPr>
      <w:rFonts w:hint="default"/>
      <w:i/>
      <w:sz w:val="24"/>
      <w:szCs w:val="24"/>
    </w:rPr>
  </w:style>
  <w:style w:type="character" w:customStyle="1" w:styleId="tekstdokbold">
    <w:name w:val="tekst dok. bold"/>
    <w:unhideWhenUsed/>
    <w:rsid w:val="0017371F"/>
    <w:rPr>
      <w:rFonts w:hint="default"/>
      <w:b/>
      <w:sz w:val="24"/>
      <w:szCs w:val="24"/>
    </w:rPr>
  </w:style>
  <w:style w:type="character" w:customStyle="1" w:styleId="grame">
    <w:name w:val="grame"/>
    <w:unhideWhenUsed/>
    <w:rsid w:val="0017371F"/>
    <w:rPr>
      <w:rFonts w:cs="Times New Roman" w:hint="default"/>
      <w:sz w:val="24"/>
      <w:szCs w:val="24"/>
    </w:rPr>
  </w:style>
  <w:style w:type="character" w:customStyle="1" w:styleId="FontStyle11">
    <w:name w:val="Font Style11"/>
    <w:unhideWhenUsed/>
    <w:rsid w:val="0017371F"/>
    <w:rPr>
      <w:rFonts w:ascii="Arial" w:eastAsia="SimSun" w:hAnsi="Times New Roman" w:hint="default"/>
      <w:b/>
      <w:sz w:val="26"/>
      <w:szCs w:val="24"/>
    </w:rPr>
  </w:style>
  <w:style w:type="character" w:customStyle="1" w:styleId="WW8Num9z0">
    <w:name w:val="WW8Num9z0"/>
    <w:unhideWhenUsed/>
    <w:rsid w:val="0017371F"/>
    <w:rPr>
      <w:rFonts w:hint="default"/>
      <w:sz w:val="24"/>
      <w:szCs w:val="24"/>
    </w:rPr>
  </w:style>
  <w:style w:type="character" w:customStyle="1" w:styleId="WW8Num10z0">
    <w:name w:val="WW8Num10z0"/>
    <w:unhideWhenUsed/>
    <w:rsid w:val="0017371F"/>
    <w:rPr>
      <w:rFonts w:ascii="Symbol" w:eastAsia="SimSun" w:hAnsi="Symbol" w:hint="default"/>
      <w:sz w:val="24"/>
      <w:szCs w:val="24"/>
    </w:rPr>
  </w:style>
  <w:style w:type="character" w:customStyle="1" w:styleId="WW8Num11z0">
    <w:name w:val="WW8Num11z0"/>
    <w:unhideWhenUsed/>
    <w:rsid w:val="0017371F"/>
    <w:rPr>
      <w:rFonts w:hint="default"/>
      <w:sz w:val="24"/>
      <w:szCs w:val="24"/>
    </w:rPr>
  </w:style>
  <w:style w:type="character" w:customStyle="1" w:styleId="Teksttreci2Bezpogrubienia1">
    <w:name w:val="Tekst treści (2) + Bez pogrubienia1"/>
    <w:aliases w:val="Kursywa2"/>
    <w:unhideWhenUsed/>
    <w:rsid w:val="0017371F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 w:eastAsia="pl-PL"/>
    </w:rPr>
  </w:style>
  <w:style w:type="character" w:customStyle="1" w:styleId="Pogrubienie1">
    <w:name w:val="Pogrubienie1"/>
    <w:aliases w:val="Tekst treści (11) + 9,5 pt"/>
    <w:uiPriority w:val="99"/>
    <w:unhideWhenUsed/>
    <w:qFormat/>
    <w:rsid w:val="0017371F"/>
    <w:rPr>
      <w:rFonts w:cs="Times New Roman" w:hint="default"/>
      <w:b/>
      <w:sz w:val="24"/>
      <w:szCs w:val="24"/>
    </w:rPr>
  </w:style>
  <w:style w:type="character" w:customStyle="1" w:styleId="Domylnaczcionkaakapitu1">
    <w:name w:val="Domyślna czcionka akapitu1"/>
    <w:unhideWhenUsed/>
    <w:rsid w:val="0017371F"/>
    <w:rPr>
      <w:rFonts w:hint="default"/>
      <w:sz w:val="24"/>
      <w:szCs w:val="24"/>
    </w:rPr>
  </w:style>
  <w:style w:type="paragraph" w:customStyle="1" w:styleId="Akapitzlist4">
    <w:name w:val="Akapit z listą4"/>
    <w:basedOn w:val="Normalny"/>
    <w:link w:val="ListParagraphChar"/>
    <w:rsid w:val="0017371F"/>
    <w:pPr>
      <w:suppressAutoHyphens/>
      <w:ind w:left="720"/>
    </w:pPr>
    <w:rPr>
      <w:rFonts w:eastAsia="Times New Roman"/>
      <w:lang w:eastAsia="ar-SA"/>
    </w:rPr>
  </w:style>
  <w:style w:type="character" w:customStyle="1" w:styleId="ListParagraphChar">
    <w:name w:val="List Paragraph Char"/>
    <w:link w:val="Akapitzlist4"/>
    <w:locked/>
    <w:rsid w:val="0017371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7371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7371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7"/>
    <w:link w:val="Styl1Znak"/>
    <w:qFormat/>
    <w:rsid w:val="0017371F"/>
    <w:pPr>
      <w:keepNext/>
      <w:numPr>
        <w:numId w:val="96"/>
      </w:numPr>
      <w:pBdr>
        <w:bottom w:val="single" w:sz="4" w:space="1" w:color="auto"/>
      </w:pBdr>
      <w:spacing w:before="0" w:after="0"/>
      <w:jc w:val="both"/>
    </w:pPr>
    <w:rPr>
      <w:rFonts w:ascii="Calibri Light" w:eastAsia="SimSun" w:hAnsi="Calibri Light" w:cs="Calibri Light"/>
      <w:b/>
      <w:sz w:val="20"/>
      <w:szCs w:val="20"/>
    </w:rPr>
  </w:style>
  <w:style w:type="character" w:customStyle="1" w:styleId="Styl1Znak">
    <w:name w:val="Styl1 Znak"/>
    <w:link w:val="Styl1"/>
    <w:rsid w:val="0017371F"/>
    <w:rPr>
      <w:rFonts w:ascii="Calibri Light" w:eastAsia="SimSun" w:hAnsi="Calibri Light" w:cs="Calibri Light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4533</Words>
  <Characters>29018</Characters>
  <Application>Microsoft Office Word</Application>
  <DocSecurity>0</DocSecurity>
  <Lines>341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Kocęba</dc:creator>
  <cp:keywords/>
  <dc:description/>
  <cp:lastModifiedBy>Iwona Kocęba</cp:lastModifiedBy>
  <cp:revision>1</cp:revision>
  <dcterms:created xsi:type="dcterms:W3CDTF">2025-04-22T08:45:00Z</dcterms:created>
  <dcterms:modified xsi:type="dcterms:W3CDTF">2025-04-22T09:48:00Z</dcterms:modified>
</cp:coreProperties>
</file>