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CDC83" w14:textId="3A7E6217" w:rsidR="00F940E0" w:rsidRPr="009F4628" w:rsidRDefault="00F940E0" w:rsidP="009A300E">
      <w:pPr>
        <w:pStyle w:val="Nagwek2"/>
        <w:contextualSpacing/>
        <w:rPr>
          <w:rFonts w:ascii="Calibri" w:hAnsi="Calibri" w:cs="Calibri"/>
        </w:rPr>
      </w:pPr>
      <w:r w:rsidRPr="009F4628">
        <w:rPr>
          <w:rFonts w:ascii="Calibri" w:hAnsi="Calibri" w:cs="Calibri"/>
        </w:rPr>
        <w:t>Oświadczeni</w:t>
      </w:r>
      <w:r w:rsidR="00AB5D87">
        <w:rPr>
          <w:rFonts w:ascii="Calibri" w:hAnsi="Calibri" w:cs="Calibri"/>
        </w:rPr>
        <w:t>e</w:t>
      </w:r>
      <w:r w:rsidRPr="009F4628">
        <w:rPr>
          <w:rFonts w:ascii="Calibri" w:hAnsi="Calibri" w:cs="Calibri"/>
        </w:rPr>
        <w:t xml:space="preserve"> o spełnieniu warunków udziału w postępowaniu </w:t>
      </w:r>
    </w:p>
    <w:p w14:paraId="03443BE6" w14:textId="77777777" w:rsidR="00F940E0" w:rsidRDefault="00F940E0" w:rsidP="009A300E">
      <w:pPr>
        <w:pStyle w:val="Wcicienormalne1"/>
        <w:numPr>
          <w:ilvl w:val="0"/>
          <w:numId w:val="0"/>
        </w:numPr>
        <w:spacing w:line="276" w:lineRule="auto"/>
        <w:ind w:left="2148"/>
        <w:contextualSpacing/>
        <w:rPr>
          <w:rFonts w:ascii="Calibri" w:hAnsi="Calibri" w:cs="Calibri"/>
          <w:b/>
          <w:sz w:val="22"/>
          <w:szCs w:val="22"/>
        </w:rPr>
      </w:pPr>
    </w:p>
    <w:p w14:paraId="080DD3F8" w14:textId="77777777" w:rsidR="009A300E" w:rsidRPr="009F4628" w:rsidRDefault="009A300E" w:rsidP="009A300E">
      <w:pPr>
        <w:pStyle w:val="Wcicienormalne1"/>
        <w:numPr>
          <w:ilvl w:val="0"/>
          <w:numId w:val="0"/>
        </w:numPr>
        <w:spacing w:line="276" w:lineRule="auto"/>
        <w:ind w:left="2148"/>
        <w:contextualSpacing/>
        <w:rPr>
          <w:rFonts w:ascii="Calibri" w:hAnsi="Calibri" w:cs="Calibri"/>
          <w:b/>
          <w:sz w:val="22"/>
          <w:szCs w:val="22"/>
        </w:rPr>
      </w:pPr>
    </w:p>
    <w:p w14:paraId="6BBAA3C5" w14:textId="40D56D94" w:rsidR="00F940E0" w:rsidRPr="009F4628" w:rsidRDefault="00F940E0" w:rsidP="009A300E">
      <w:pPr>
        <w:pStyle w:val="Tekstpodstawowy22"/>
        <w:spacing w:after="0" w:line="276" w:lineRule="auto"/>
        <w:contextualSpacing/>
        <w:jc w:val="center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 xml:space="preserve">Przystępując do udziału w postępowaniu na wykonanie zamówienia pn.:  </w:t>
      </w:r>
    </w:p>
    <w:p w14:paraId="1D2CB6F4" w14:textId="77777777" w:rsidR="00152C7A" w:rsidRDefault="00152C7A" w:rsidP="009A300E">
      <w:pPr>
        <w:pStyle w:val="Lista31"/>
        <w:spacing w:line="276" w:lineRule="auto"/>
        <w:ind w:left="0" w:firstLine="0"/>
        <w:contextualSpacing/>
        <w:jc w:val="both"/>
        <w:rPr>
          <w:rFonts w:ascii="Calibri" w:hAnsi="Calibri" w:cs="Calibri"/>
          <w:sz w:val="22"/>
          <w:szCs w:val="22"/>
        </w:rPr>
      </w:pPr>
    </w:p>
    <w:p w14:paraId="3D57B9E7" w14:textId="77777777" w:rsidR="009A300E" w:rsidRDefault="009A300E" w:rsidP="009A300E">
      <w:pPr>
        <w:pStyle w:val="Lista31"/>
        <w:spacing w:line="276" w:lineRule="auto"/>
        <w:ind w:left="0" w:firstLine="0"/>
        <w:contextualSpacing/>
        <w:jc w:val="both"/>
        <w:rPr>
          <w:rFonts w:ascii="Calibri" w:hAnsi="Calibri" w:cs="Calibri"/>
          <w:sz w:val="22"/>
          <w:szCs w:val="22"/>
        </w:rPr>
      </w:pPr>
    </w:p>
    <w:p w14:paraId="48D7F1B9" w14:textId="77777777" w:rsidR="00A621DF" w:rsidRDefault="00A621DF" w:rsidP="009A300E">
      <w:pPr>
        <w:pStyle w:val="Lista31"/>
        <w:spacing w:line="276" w:lineRule="auto"/>
        <w:ind w:left="0" w:firstLine="0"/>
        <w:contextualSpacing/>
        <w:jc w:val="center"/>
        <w:rPr>
          <w:rFonts w:ascii="Calibri" w:hAnsi="Calibri" w:cs="Calibri"/>
          <w:b/>
          <w:sz w:val="28"/>
          <w:szCs w:val="28"/>
        </w:rPr>
      </w:pPr>
      <w:r w:rsidRPr="00A621DF">
        <w:rPr>
          <w:rFonts w:ascii="Calibri" w:hAnsi="Calibri" w:cs="Calibri"/>
          <w:b/>
          <w:sz w:val="28"/>
          <w:szCs w:val="28"/>
        </w:rPr>
        <w:t xml:space="preserve">Odbiór, transport i rolnicze zagospodarowanie przez odzysk metodą R10 ustabilizowanych komunalnych osadów ściekowych o </w:t>
      </w:r>
      <w:r>
        <w:rPr>
          <w:rFonts w:ascii="Calibri" w:hAnsi="Calibri" w:cs="Calibri"/>
          <w:b/>
          <w:sz w:val="28"/>
          <w:szCs w:val="28"/>
        </w:rPr>
        <w:t>k</w:t>
      </w:r>
      <w:r w:rsidRPr="00A621DF">
        <w:rPr>
          <w:rFonts w:ascii="Calibri" w:hAnsi="Calibri" w:cs="Calibri"/>
          <w:b/>
          <w:sz w:val="28"/>
          <w:szCs w:val="28"/>
        </w:rPr>
        <w:t xml:space="preserve">odzie 19 08 05 pochodzących z oczyszczalni ścieków w Nowym Tomyślu, </w:t>
      </w:r>
    </w:p>
    <w:p w14:paraId="57737CF1" w14:textId="4A2FC84F" w:rsidR="00152C7A" w:rsidRPr="007C5C3E" w:rsidRDefault="00A621DF" w:rsidP="009A300E">
      <w:pPr>
        <w:pStyle w:val="Lista31"/>
        <w:spacing w:line="276" w:lineRule="auto"/>
        <w:ind w:left="0" w:firstLine="0"/>
        <w:contextualSpacing/>
        <w:jc w:val="center"/>
        <w:rPr>
          <w:rFonts w:ascii="Calibri" w:hAnsi="Calibri" w:cs="Calibri"/>
          <w:sz w:val="22"/>
          <w:szCs w:val="22"/>
        </w:rPr>
      </w:pPr>
      <w:r w:rsidRPr="00A621DF">
        <w:rPr>
          <w:rFonts w:ascii="Calibri" w:hAnsi="Calibri" w:cs="Calibri"/>
          <w:b/>
          <w:sz w:val="28"/>
          <w:szCs w:val="28"/>
        </w:rPr>
        <w:t>gmina Nowy Tomyśl</w:t>
      </w:r>
    </w:p>
    <w:p w14:paraId="048CFC47" w14:textId="77777777" w:rsidR="00152C7A" w:rsidRDefault="00152C7A" w:rsidP="009A300E">
      <w:pPr>
        <w:pStyle w:val="Lista31"/>
        <w:spacing w:line="276" w:lineRule="auto"/>
        <w:ind w:left="0" w:firstLine="0"/>
        <w:contextualSpacing/>
        <w:jc w:val="both"/>
        <w:rPr>
          <w:rFonts w:ascii="Calibri" w:hAnsi="Calibri" w:cs="Calibri"/>
          <w:sz w:val="22"/>
          <w:szCs w:val="22"/>
        </w:rPr>
      </w:pPr>
    </w:p>
    <w:p w14:paraId="0A0DFA41" w14:textId="77777777" w:rsidR="003A54F5" w:rsidRDefault="003A54F5" w:rsidP="009A300E">
      <w:pPr>
        <w:pStyle w:val="Lista31"/>
        <w:spacing w:line="276" w:lineRule="auto"/>
        <w:ind w:left="0" w:firstLine="0"/>
        <w:contextualSpacing/>
        <w:jc w:val="both"/>
        <w:rPr>
          <w:rFonts w:ascii="Calibri" w:hAnsi="Calibri" w:cs="Calibri"/>
          <w:sz w:val="22"/>
          <w:szCs w:val="22"/>
        </w:rPr>
      </w:pPr>
    </w:p>
    <w:p w14:paraId="594D9416" w14:textId="77777777" w:rsidR="009A300E" w:rsidRDefault="009A300E" w:rsidP="009A300E">
      <w:pPr>
        <w:pStyle w:val="Lista31"/>
        <w:spacing w:line="276" w:lineRule="auto"/>
        <w:ind w:left="0" w:firstLine="0"/>
        <w:contextualSpacing/>
        <w:jc w:val="both"/>
        <w:rPr>
          <w:rFonts w:ascii="Calibri" w:hAnsi="Calibri" w:cs="Calibri"/>
          <w:sz w:val="22"/>
          <w:szCs w:val="22"/>
        </w:rPr>
      </w:pPr>
    </w:p>
    <w:p w14:paraId="013AAC9C" w14:textId="77777777" w:rsidR="0023249E" w:rsidRPr="007C5C3E" w:rsidRDefault="0023249E" w:rsidP="009A300E">
      <w:pPr>
        <w:pStyle w:val="Lista31"/>
        <w:spacing w:line="276" w:lineRule="auto"/>
        <w:ind w:left="0" w:firstLine="0"/>
        <w:contextualSpacing/>
        <w:jc w:val="both"/>
        <w:rPr>
          <w:rFonts w:ascii="Calibri" w:hAnsi="Calibri" w:cs="Calibri"/>
          <w:sz w:val="22"/>
          <w:szCs w:val="22"/>
        </w:rPr>
      </w:pPr>
    </w:p>
    <w:p w14:paraId="31B394F6" w14:textId="40B95220" w:rsidR="00F940E0" w:rsidRPr="007C5C3E" w:rsidRDefault="00F940E0" w:rsidP="009A300E">
      <w:pPr>
        <w:pStyle w:val="Lista31"/>
        <w:spacing w:line="276" w:lineRule="auto"/>
        <w:ind w:left="0" w:firstLine="0"/>
        <w:contextualSpacing/>
        <w:jc w:val="both"/>
        <w:rPr>
          <w:rFonts w:ascii="Calibri" w:hAnsi="Calibri" w:cs="Calibri"/>
          <w:sz w:val="22"/>
          <w:szCs w:val="22"/>
        </w:rPr>
      </w:pPr>
      <w:r w:rsidRPr="007C5C3E">
        <w:rPr>
          <w:rFonts w:ascii="Calibri" w:hAnsi="Calibri" w:cs="Calibri"/>
          <w:sz w:val="22"/>
          <w:szCs w:val="22"/>
        </w:rPr>
        <w:t>Ja/my niżej podpisan(y/i) .............</w:t>
      </w:r>
      <w:r w:rsidR="00E170C2" w:rsidRPr="007C5C3E">
        <w:rPr>
          <w:rFonts w:ascii="Calibri" w:hAnsi="Calibri" w:cs="Calibri"/>
          <w:sz w:val="22"/>
          <w:szCs w:val="22"/>
        </w:rPr>
        <w:t>...........</w:t>
      </w:r>
      <w:r w:rsidRPr="007C5C3E">
        <w:rPr>
          <w:rFonts w:ascii="Calibri" w:hAnsi="Calibri" w:cs="Calibri"/>
          <w:sz w:val="22"/>
          <w:szCs w:val="22"/>
        </w:rPr>
        <w:t>...........................</w:t>
      </w:r>
    </w:p>
    <w:p w14:paraId="51666E9E" w14:textId="77777777" w:rsidR="00F940E0" w:rsidRDefault="00F940E0" w:rsidP="009A300E">
      <w:pPr>
        <w:pStyle w:val="Lista31"/>
        <w:spacing w:line="276" w:lineRule="auto"/>
        <w:ind w:hanging="669"/>
        <w:contextualSpacing/>
        <w:jc w:val="both"/>
        <w:rPr>
          <w:rFonts w:ascii="Calibri" w:hAnsi="Calibri" w:cs="Calibri"/>
          <w:sz w:val="22"/>
          <w:szCs w:val="22"/>
        </w:rPr>
      </w:pPr>
    </w:p>
    <w:p w14:paraId="6C38EA3D" w14:textId="77777777" w:rsidR="0023249E" w:rsidRDefault="0023249E" w:rsidP="009A300E">
      <w:pPr>
        <w:pStyle w:val="Lista31"/>
        <w:spacing w:line="276" w:lineRule="auto"/>
        <w:ind w:hanging="669"/>
        <w:contextualSpacing/>
        <w:jc w:val="both"/>
        <w:rPr>
          <w:rFonts w:ascii="Calibri" w:hAnsi="Calibri" w:cs="Calibri"/>
          <w:sz w:val="22"/>
          <w:szCs w:val="22"/>
        </w:rPr>
      </w:pPr>
    </w:p>
    <w:p w14:paraId="28B1FFA7" w14:textId="77777777" w:rsidR="009A300E" w:rsidRDefault="009A300E" w:rsidP="009A300E">
      <w:pPr>
        <w:pStyle w:val="Lista31"/>
        <w:spacing w:line="276" w:lineRule="auto"/>
        <w:ind w:hanging="669"/>
        <w:contextualSpacing/>
        <w:jc w:val="both"/>
        <w:rPr>
          <w:rFonts w:ascii="Calibri" w:hAnsi="Calibri" w:cs="Calibri"/>
          <w:sz w:val="22"/>
          <w:szCs w:val="22"/>
        </w:rPr>
      </w:pPr>
    </w:p>
    <w:p w14:paraId="4F6E8887" w14:textId="77777777" w:rsidR="009A300E" w:rsidRPr="007C5C3E" w:rsidRDefault="009A300E" w:rsidP="009A300E">
      <w:pPr>
        <w:pStyle w:val="Lista31"/>
        <w:spacing w:line="276" w:lineRule="auto"/>
        <w:ind w:hanging="669"/>
        <w:contextualSpacing/>
        <w:jc w:val="both"/>
        <w:rPr>
          <w:rFonts w:ascii="Calibri" w:hAnsi="Calibri" w:cs="Calibri"/>
          <w:sz w:val="22"/>
          <w:szCs w:val="22"/>
        </w:rPr>
      </w:pPr>
    </w:p>
    <w:p w14:paraId="61AE87A7" w14:textId="77777777" w:rsidR="00F940E0" w:rsidRPr="007C5C3E" w:rsidRDefault="00F940E0" w:rsidP="009A300E">
      <w:pPr>
        <w:pStyle w:val="Wysunicietekstu"/>
        <w:spacing w:after="0" w:line="276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7C5C3E">
        <w:rPr>
          <w:rFonts w:ascii="Calibri" w:hAnsi="Calibri" w:cs="Calibri"/>
          <w:sz w:val="22"/>
          <w:szCs w:val="22"/>
        </w:rPr>
        <w:t>reprezentując firmę ...............................................</w:t>
      </w:r>
    </w:p>
    <w:p w14:paraId="7F96ECDA" w14:textId="77777777" w:rsidR="00F940E0" w:rsidRDefault="00F940E0" w:rsidP="009A300E">
      <w:pPr>
        <w:pStyle w:val="Lista31"/>
        <w:spacing w:line="276" w:lineRule="auto"/>
        <w:ind w:hanging="669"/>
        <w:contextualSpacing/>
        <w:jc w:val="both"/>
        <w:rPr>
          <w:rFonts w:ascii="Calibri" w:hAnsi="Calibri" w:cs="Calibri"/>
          <w:sz w:val="22"/>
          <w:szCs w:val="22"/>
        </w:rPr>
      </w:pPr>
    </w:p>
    <w:p w14:paraId="03941A84" w14:textId="77777777" w:rsidR="003A54F5" w:rsidRPr="007C5C3E" w:rsidRDefault="003A54F5" w:rsidP="009A300E">
      <w:pPr>
        <w:pStyle w:val="Lista31"/>
        <w:spacing w:line="276" w:lineRule="auto"/>
        <w:ind w:hanging="669"/>
        <w:contextualSpacing/>
        <w:jc w:val="both"/>
        <w:rPr>
          <w:rFonts w:ascii="Calibri" w:hAnsi="Calibri" w:cs="Calibri"/>
          <w:sz w:val="22"/>
          <w:szCs w:val="22"/>
        </w:rPr>
      </w:pPr>
    </w:p>
    <w:p w14:paraId="5C096992" w14:textId="77777777" w:rsidR="00F940E0" w:rsidRPr="007C5C3E" w:rsidRDefault="00F940E0" w:rsidP="009A300E">
      <w:pPr>
        <w:pStyle w:val="Wysunicietekstu"/>
        <w:spacing w:after="0" w:line="276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7C5C3E">
        <w:rPr>
          <w:rFonts w:ascii="Calibri" w:hAnsi="Calibri" w:cs="Calibri"/>
          <w:sz w:val="22"/>
          <w:szCs w:val="22"/>
        </w:rPr>
        <w:t>w imieniu swoim oraz reprezentowanej firmy oświadczam/my, że:</w:t>
      </w:r>
    </w:p>
    <w:p w14:paraId="7023E1F9" w14:textId="77777777" w:rsidR="00F940E0" w:rsidRPr="007C5C3E" w:rsidRDefault="00F940E0" w:rsidP="009A300E">
      <w:pPr>
        <w:pStyle w:val="Lista31"/>
        <w:spacing w:line="276" w:lineRule="auto"/>
        <w:ind w:left="0" w:firstLine="0"/>
        <w:contextualSpacing/>
        <w:jc w:val="both"/>
        <w:rPr>
          <w:rFonts w:ascii="Calibri" w:hAnsi="Calibri" w:cs="Calibri"/>
          <w:sz w:val="22"/>
          <w:szCs w:val="22"/>
        </w:rPr>
      </w:pPr>
    </w:p>
    <w:p w14:paraId="45AC1BBA" w14:textId="32084FAD" w:rsidR="0093301A" w:rsidRPr="0093301A" w:rsidRDefault="00F940E0" w:rsidP="009A300E">
      <w:pPr>
        <w:numPr>
          <w:ilvl w:val="1"/>
          <w:numId w:val="3"/>
        </w:numPr>
        <w:tabs>
          <w:tab w:val="num" w:pos="284"/>
        </w:tabs>
        <w:suppressAutoHyphens w:val="0"/>
        <w:autoSpaceDE w:val="0"/>
        <w:autoSpaceDN w:val="0"/>
        <w:spacing w:line="276" w:lineRule="auto"/>
        <w:ind w:left="0" w:firstLine="0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 w:rsidRPr="007C5C3E">
        <w:rPr>
          <w:rFonts w:ascii="Calibri" w:hAnsi="Calibri" w:cs="Calibri"/>
          <w:sz w:val="22"/>
          <w:szCs w:val="22"/>
        </w:rPr>
        <w:t xml:space="preserve"> </w:t>
      </w:r>
      <w:r w:rsidR="0093301A">
        <w:rPr>
          <w:rFonts w:ascii="Calibri" w:hAnsi="Calibri" w:cs="Calibri"/>
          <w:color w:val="000000"/>
          <w:sz w:val="22"/>
          <w:szCs w:val="22"/>
        </w:rPr>
        <w:t>Posiadamy</w:t>
      </w:r>
      <w:r w:rsidR="0093301A" w:rsidRPr="0093301A">
        <w:rPr>
          <w:rFonts w:ascii="Calibri" w:hAnsi="Calibri" w:cs="Calibri"/>
          <w:color w:val="000000"/>
          <w:sz w:val="22"/>
          <w:szCs w:val="22"/>
        </w:rPr>
        <w:t xml:space="preserve"> zdolnoś</w:t>
      </w:r>
      <w:r w:rsidR="0093301A">
        <w:rPr>
          <w:rFonts w:ascii="Calibri" w:hAnsi="Calibri" w:cs="Calibri"/>
          <w:color w:val="000000"/>
          <w:sz w:val="22"/>
          <w:szCs w:val="22"/>
        </w:rPr>
        <w:t>ć</w:t>
      </w:r>
      <w:r w:rsidR="0093301A" w:rsidRPr="0093301A">
        <w:rPr>
          <w:rFonts w:ascii="Calibri" w:hAnsi="Calibri" w:cs="Calibri"/>
          <w:color w:val="000000"/>
          <w:sz w:val="22"/>
          <w:szCs w:val="22"/>
        </w:rPr>
        <w:t xml:space="preserve"> do występowania w obrocie gospodarczym</w:t>
      </w:r>
      <w:r w:rsidR="00EA385B">
        <w:rPr>
          <w:rFonts w:ascii="Calibri" w:hAnsi="Calibri" w:cs="Calibri"/>
          <w:color w:val="000000"/>
          <w:sz w:val="22"/>
          <w:szCs w:val="22"/>
        </w:rPr>
        <w:t>.</w:t>
      </w:r>
    </w:p>
    <w:p w14:paraId="76B0942C" w14:textId="12C565C8" w:rsidR="0093301A" w:rsidRPr="0093301A" w:rsidRDefault="0093301A" w:rsidP="009A300E">
      <w:pPr>
        <w:numPr>
          <w:ilvl w:val="1"/>
          <w:numId w:val="3"/>
        </w:numPr>
        <w:tabs>
          <w:tab w:val="num" w:pos="284"/>
        </w:tabs>
        <w:suppressAutoHyphens w:val="0"/>
        <w:autoSpaceDE w:val="0"/>
        <w:autoSpaceDN w:val="0"/>
        <w:spacing w:line="276" w:lineRule="auto"/>
        <w:ind w:left="284" w:hanging="284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</w:t>
      </w:r>
      <w:r w:rsidRPr="0093301A">
        <w:rPr>
          <w:rFonts w:ascii="Calibri" w:hAnsi="Calibri" w:cs="Calibri"/>
          <w:color w:val="000000"/>
          <w:sz w:val="22"/>
          <w:szCs w:val="22"/>
        </w:rPr>
        <w:t>osiad</w:t>
      </w:r>
      <w:r>
        <w:rPr>
          <w:rFonts w:ascii="Calibri" w:hAnsi="Calibri" w:cs="Calibri"/>
          <w:color w:val="000000"/>
          <w:sz w:val="22"/>
          <w:szCs w:val="22"/>
        </w:rPr>
        <w:t>amy</w:t>
      </w:r>
      <w:r w:rsidRPr="0093301A">
        <w:rPr>
          <w:rFonts w:ascii="Calibri" w:hAnsi="Calibri" w:cs="Calibri"/>
          <w:color w:val="000000"/>
          <w:sz w:val="22"/>
          <w:szCs w:val="22"/>
        </w:rPr>
        <w:t xml:space="preserve"> uprawnie</w:t>
      </w:r>
      <w:r>
        <w:rPr>
          <w:rFonts w:ascii="Calibri" w:hAnsi="Calibri" w:cs="Calibri"/>
          <w:color w:val="000000"/>
          <w:sz w:val="22"/>
          <w:szCs w:val="22"/>
        </w:rPr>
        <w:t>nia</w:t>
      </w:r>
      <w:r w:rsidRPr="0093301A">
        <w:rPr>
          <w:rFonts w:ascii="Calibri" w:hAnsi="Calibri" w:cs="Calibri"/>
          <w:color w:val="000000"/>
          <w:sz w:val="22"/>
          <w:szCs w:val="22"/>
        </w:rPr>
        <w:t xml:space="preserve"> do wykonywania określonej działalności gospodarczej lub zawodowej w</w:t>
      </w:r>
      <w:r w:rsidR="006C3D79">
        <w:rPr>
          <w:rFonts w:ascii="Calibri" w:hAnsi="Calibri" w:cs="Calibri"/>
          <w:color w:val="000000"/>
          <w:sz w:val="22"/>
          <w:szCs w:val="22"/>
        </w:rPr>
        <w:t> </w:t>
      </w:r>
      <w:r w:rsidRPr="0093301A">
        <w:rPr>
          <w:rFonts w:ascii="Calibri" w:hAnsi="Calibri" w:cs="Calibri"/>
          <w:color w:val="000000"/>
          <w:sz w:val="22"/>
          <w:szCs w:val="22"/>
        </w:rPr>
        <w:t>sytuacji gdy przepisy prawa nakładają obowiązek posiadania takich uprawnień</w:t>
      </w:r>
      <w:r w:rsidR="00EA385B">
        <w:rPr>
          <w:rFonts w:ascii="Calibri" w:hAnsi="Calibri" w:cs="Calibri"/>
          <w:color w:val="000000"/>
          <w:sz w:val="22"/>
          <w:szCs w:val="22"/>
        </w:rPr>
        <w:t>.</w:t>
      </w:r>
    </w:p>
    <w:p w14:paraId="6F314182" w14:textId="21F29B2C" w:rsidR="0093301A" w:rsidRDefault="00EA385B" w:rsidP="009A300E">
      <w:pPr>
        <w:numPr>
          <w:ilvl w:val="1"/>
          <w:numId w:val="3"/>
        </w:numPr>
        <w:tabs>
          <w:tab w:val="num" w:pos="284"/>
        </w:tabs>
        <w:suppressAutoHyphens w:val="0"/>
        <w:autoSpaceDE w:val="0"/>
        <w:autoSpaceDN w:val="0"/>
        <w:spacing w:line="276" w:lineRule="auto"/>
        <w:ind w:left="0" w:firstLine="0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Posiadamy </w:t>
      </w:r>
      <w:r w:rsidR="0093301A" w:rsidRPr="0093301A">
        <w:rPr>
          <w:rFonts w:ascii="Calibri" w:hAnsi="Calibri" w:cs="Calibri"/>
          <w:color w:val="000000"/>
          <w:sz w:val="22"/>
          <w:szCs w:val="22"/>
        </w:rPr>
        <w:t>zdolnoś</w:t>
      </w:r>
      <w:r>
        <w:rPr>
          <w:rFonts w:ascii="Calibri" w:hAnsi="Calibri" w:cs="Calibri"/>
          <w:color w:val="000000"/>
          <w:sz w:val="22"/>
          <w:szCs w:val="22"/>
        </w:rPr>
        <w:t>ć</w:t>
      </w:r>
      <w:r w:rsidR="0093301A" w:rsidRPr="0093301A">
        <w:rPr>
          <w:rFonts w:ascii="Calibri" w:hAnsi="Calibri" w:cs="Calibri"/>
          <w:color w:val="000000"/>
          <w:sz w:val="22"/>
          <w:szCs w:val="22"/>
        </w:rPr>
        <w:t xml:space="preserve"> techniczn</w:t>
      </w:r>
      <w:r>
        <w:rPr>
          <w:rFonts w:ascii="Calibri" w:hAnsi="Calibri" w:cs="Calibri"/>
          <w:color w:val="000000"/>
          <w:sz w:val="22"/>
          <w:szCs w:val="22"/>
        </w:rPr>
        <w:t>ą</w:t>
      </w:r>
      <w:r w:rsidR="0093301A" w:rsidRPr="0093301A">
        <w:rPr>
          <w:rFonts w:ascii="Calibri" w:hAnsi="Calibri" w:cs="Calibri"/>
          <w:color w:val="000000"/>
          <w:sz w:val="22"/>
          <w:szCs w:val="22"/>
        </w:rPr>
        <w:t xml:space="preserve"> i zawodow</w:t>
      </w:r>
      <w:r>
        <w:rPr>
          <w:rFonts w:ascii="Calibri" w:hAnsi="Calibri" w:cs="Calibri"/>
          <w:color w:val="000000"/>
          <w:sz w:val="22"/>
          <w:szCs w:val="22"/>
        </w:rPr>
        <w:t>ą.</w:t>
      </w:r>
    </w:p>
    <w:p w14:paraId="13EF725D" w14:textId="29166E03" w:rsidR="00002605" w:rsidRPr="0093301A" w:rsidRDefault="00002605" w:rsidP="009A300E">
      <w:pPr>
        <w:numPr>
          <w:ilvl w:val="1"/>
          <w:numId w:val="3"/>
        </w:numPr>
        <w:tabs>
          <w:tab w:val="num" w:pos="284"/>
        </w:tabs>
        <w:suppressAutoHyphens w:val="0"/>
        <w:autoSpaceDE w:val="0"/>
        <w:autoSpaceDN w:val="0"/>
        <w:spacing w:line="276" w:lineRule="auto"/>
        <w:ind w:left="0" w:firstLine="0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Posiadamy niezbędną wiedzę i doświadczenie.</w:t>
      </w:r>
    </w:p>
    <w:p w14:paraId="7C99E869" w14:textId="3B85E07E" w:rsidR="00F940E0" w:rsidRPr="007C5C3E" w:rsidRDefault="00F940E0" w:rsidP="009A300E">
      <w:pPr>
        <w:numPr>
          <w:ilvl w:val="1"/>
          <w:numId w:val="3"/>
        </w:numPr>
        <w:tabs>
          <w:tab w:val="num" w:pos="284"/>
        </w:tabs>
        <w:suppressAutoHyphens w:val="0"/>
        <w:autoSpaceDE w:val="0"/>
        <w:autoSpaceDN w:val="0"/>
        <w:spacing w:line="276" w:lineRule="auto"/>
        <w:ind w:left="0" w:firstLine="0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 w:rsidRPr="007C5C3E">
        <w:rPr>
          <w:rFonts w:ascii="Calibri" w:hAnsi="Calibri" w:cs="Calibri"/>
          <w:color w:val="000000"/>
          <w:sz w:val="22"/>
          <w:szCs w:val="22"/>
        </w:rPr>
        <w:t>Znajdujemy się w sytuacji ekonomicznej i finansowej zapewniającej wykonanie zamówienia</w:t>
      </w:r>
      <w:r w:rsidR="00EA385B">
        <w:rPr>
          <w:rFonts w:ascii="Calibri" w:hAnsi="Calibri" w:cs="Calibri"/>
          <w:color w:val="000000"/>
          <w:sz w:val="22"/>
          <w:szCs w:val="22"/>
        </w:rPr>
        <w:t>.</w:t>
      </w:r>
    </w:p>
    <w:p w14:paraId="44B1662B" w14:textId="77777777" w:rsidR="00F940E0" w:rsidRPr="007C5C3E" w:rsidRDefault="00F940E0" w:rsidP="009A300E">
      <w:pPr>
        <w:pStyle w:val="Tekstpodstawowy"/>
        <w:spacing w:after="0" w:line="276" w:lineRule="auto"/>
        <w:contextualSpacing/>
        <w:rPr>
          <w:rFonts w:ascii="Calibri" w:hAnsi="Calibri" w:cs="Calibri"/>
          <w:sz w:val="22"/>
          <w:szCs w:val="22"/>
        </w:rPr>
      </w:pPr>
    </w:p>
    <w:p w14:paraId="64A94826" w14:textId="77777777" w:rsidR="00F940E0" w:rsidRPr="007C5C3E" w:rsidRDefault="00F940E0" w:rsidP="009A300E">
      <w:pPr>
        <w:pStyle w:val="Lista31"/>
        <w:spacing w:line="276" w:lineRule="auto"/>
        <w:ind w:left="669" w:hanging="669"/>
        <w:contextualSpacing/>
        <w:jc w:val="both"/>
        <w:rPr>
          <w:rFonts w:ascii="Calibri" w:hAnsi="Calibri" w:cs="Calibri"/>
          <w:sz w:val="22"/>
          <w:szCs w:val="22"/>
        </w:rPr>
      </w:pPr>
    </w:p>
    <w:p w14:paraId="4D41D36A" w14:textId="77777777" w:rsidR="00F940E0" w:rsidRPr="007C5C3E" w:rsidRDefault="00F940E0" w:rsidP="009A300E">
      <w:pPr>
        <w:pStyle w:val="Lista31"/>
        <w:spacing w:line="276" w:lineRule="auto"/>
        <w:ind w:left="0" w:firstLine="0"/>
        <w:contextualSpacing/>
        <w:jc w:val="both"/>
        <w:rPr>
          <w:rFonts w:ascii="Calibri" w:hAnsi="Calibri" w:cs="Calibri"/>
          <w:sz w:val="22"/>
          <w:szCs w:val="22"/>
        </w:rPr>
      </w:pPr>
      <w:r w:rsidRPr="007C5C3E">
        <w:rPr>
          <w:rFonts w:ascii="Calibri" w:hAnsi="Calibri" w:cs="Calibri"/>
          <w:sz w:val="22"/>
          <w:szCs w:val="22"/>
        </w:rPr>
        <w:t>Na każde żądanie Zamawiającego dostarczymy niezwłocznie odpowiednie dokumenty potwierdzające prawdziwość każdej z kwestii zawartych w oświadczeniu, wszystkie informacje są zgodne z prawdą.</w:t>
      </w:r>
    </w:p>
    <w:p w14:paraId="5BC6EFBA" w14:textId="77777777" w:rsidR="00F940E0" w:rsidRDefault="00F940E0" w:rsidP="009A300E">
      <w:pPr>
        <w:pStyle w:val="Lista41"/>
        <w:spacing w:line="276" w:lineRule="auto"/>
        <w:ind w:left="0" w:firstLine="0"/>
        <w:contextualSpacing/>
        <w:jc w:val="both"/>
        <w:rPr>
          <w:rFonts w:ascii="Calibri" w:hAnsi="Calibri" w:cs="Calibri"/>
          <w:sz w:val="22"/>
          <w:szCs w:val="22"/>
        </w:rPr>
      </w:pPr>
    </w:p>
    <w:p w14:paraId="521CC3DC" w14:textId="77777777" w:rsidR="003A54F5" w:rsidRDefault="003A54F5" w:rsidP="009A300E">
      <w:pPr>
        <w:pStyle w:val="Lista41"/>
        <w:spacing w:line="276" w:lineRule="auto"/>
        <w:ind w:left="0" w:firstLine="0"/>
        <w:contextualSpacing/>
        <w:jc w:val="both"/>
        <w:rPr>
          <w:rFonts w:ascii="Calibri" w:hAnsi="Calibri" w:cs="Calibri"/>
          <w:sz w:val="22"/>
          <w:szCs w:val="22"/>
        </w:rPr>
      </w:pPr>
    </w:p>
    <w:p w14:paraId="7AE800EC" w14:textId="77777777" w:rsidR="003A54F5" w:rsidRDefault="003A54F5" w:rsidP="009A300E">
      <w:pPr>
        <w:pStyle w:val="Lista41"/>
        <w:spacing w:line="276" w:lineRule="auto"/>
        <w:ind w:left="0" w:firstLine="0"/>
        <w:contextualSpacing/>
        <w:jc w:val="both"/>
        <w:rPr>
          <w:rFonts w:ascii="Calibri" w:hAnsi="Calibri" w:cs="Calibri"/>
          <w:sz w:val="22"/>
          <w:szCs w:val="22"/>
        </w:rPr>
      </w:pPr>
    </w:p>
    <w:p w14:paraId="2663C480" w14:textId="77777777" w:rsidR="009A300E" w:rsidRDefault="009A300E" w:rsidP="009A300E">
      <w:pPr>
        <w:pStyle w:val="Lista41"/>
        <w:spacing w:line="276" w:lineRule="auto"/>
        <w:ind w:left="0" w:firstLine="0"/>
        <w:contextualSpacing/>
        <w:jc w:val="both"/>
        <w:rPr>
          <w:rFonts w:ascii="Calibri" w:hAnsi="Calibri" w:cs="Calibri"/>
          <w:sz w:val="22"/>
          <w:szCs w:val="22"/>
        </w:rPr>
      </w:pPr>
    </w:p>
    <w:p w14:paraId="6E267B0F" w14:textId="77777777" w:rsidR="003A54F5" w:rsidRPr="007C5C3E" w:rsidRDefault="003A54F5" w:rsidP="009A300E">
      <w:pPr>
        <w:pStyle w:val="Lista41"/>
        <w:spacing w:line="276" w:lineRule="auto"/>
        <w:ind w:left="0" w:firstLine="0"/>
        <w:contextualSpacing/>
        <w:jc w:val="both"/>
        <w:rPr>
          <w:rFonts w:ascii="Calibri" w:hAnsi="Calibri" w:cs="Calibri"/>
          <w:sz w:val="22"/>
          <w:szCs w:val="22"/>
        </w:rPr>
      </w:pPr>
    </w:p>
    <w:p w14:paraId="79E7AAFA" w14:textId="77777777" w:rsidR="00F940E0" w:rsidRPr="007C5C3E" w:rsidRDefault="00F940E0" w:rsidP="009A300E">
      <w:pPr>
        <w:pStyle w:val="Tekstpodstawowy"/>
        <w:spacing w:after="0" w:line="276" w:lineRule="auto"/>
        <w:contextualSpacing/>
        <w:rPr>
          <w:rFonts w:ascii="Calibri" w:hAnsi="Calibri" w:cs="Calibri"/>
          <w:sz w:val="22"/>
          <w:szCs w:val="22"/>
        </w:rPr>
      </w:pPr>
      <w:r w:rsidRPr="007C5C3E">
        <w:rPr>
          <w:rFonts w:ascii="Calibri" w:hAnsi="Calibri" w:cs="Calibri"/>
          <w:sz w:val="22"/>
          <w:szCs w:val="22"/>
        </w:rPr>
        <w:t>Podpis/podpisy osób upoważnionych</w:t>
      </w:r>
      <w:r w:rsidRPr="007C5C3E">
        <w:rPr>
          <w:rFonts w:ascii="Calibri" w:hAnsi="Calibri" w:cs="Calibri"/>
          <w:sz w:val="22"/>
          <w:szCs w:val="22"/>
        </w:rPr>
        <w:tab/>
      </w:r>
      <w:r w:rsidRPr="007C5C3E">
        <w:rPr>
          <w:rFonts w:ascii="Calibri" w:hAnsi="Calibri" w:cs="Calibri"/>
          <w:sz w:val="22"/>
          <w:szCs w:val="22"/>
        </w:rPr>
        <w:tab/>
      </w:r>
      <w:r w:rsidRPr="007C5C3E">
        <w:rPr>
          <w:rFonts w:ascii="Calibri" w:hAnsi="Calibri" w:cs="Calibri"/>
          <w:sz w:val="22"/>
          <w:szCs w:val="22"/>
        </w:rPr>
        <w:tab/>
      </w:r>
      <w:r w:rsidRPr="007C5C3E">
        <w:rPr>
          <w:rFonts w:ascii="Calibri" w:hAnsi="Calibri" w:cs="Calibri"/>
          <w:sz w:val="22"/>
          <w:szCs w:val="22"/>
        </w:rPr>
        <w:tab/>
        <w:t>......................................</w:t>
      </w:r>
    </w:p>
    <w:p w14:paraId="4797350D" w14:textId="77777777" w:rsidR="00F940E0" w:rsidRPr="007C5C3E" w:rsidRDefault="00F940E0" w:rsidP="009A300E">
      <w:pPr>
        <w:pStyle w:val="Tekstpodstawowy"/>
        <w:spacing w:after="0" w:line="276" w:lineRule="auto"/>
        <w:contextualSpacing/>
        <w:rPr>
          <w:rFonts w:ascii="Calibri" w:hAnsi="Calibri" w:cs="Calibri"/>
          <w:sz w:val="22"/>
          <w:szCs w:val="22"/>
        </w:rPr>
      </w:pPr>
      <w:r w:rsidRPr="007C5C3E">
        <w:rPr>
          <w:rFonts w:ascii="Calibri" w:hAnsi="Calibri" w:cs="Calibri"/>
          <w:sz w:val="22"/>
          <w:szCs w:val="22"/>
        </w:rPr>
        <w:t>do podpisania oferty</w:t>
      </w:r>
    </w:p>
    <w:p w14:paraId="0EDB13DC" w14:textId="77777777" w:rsidR="00F940E0" w:rsidRPr="007C5C3E" w:rsidRDefault="00F940E0" w:rsidP="009A300E">
      <w:pPr>
        <w:spacing w:line="276" w:lineRule="auto"/>
        <w:contextualSpacing/>
        <w:jc w:val="both"/>
        <w:rPr>
          <w:rFonts w:ascii="Calibri" w:hAnsi="Calibri" w:cs="Calibri"/>
          <w:sz w:val="22"/>
          <w:szCs w:val="22"/>
        </w:rPr>
      </w:pPr>
    </w:p>
    <w:p w14:paraId="05959420" w14:textId="77777777" w:rsidR="00F940E0" w:rsidRPr="007C5C3E" w:rsidRDefault="00F940E0" w:rsidP="009A300E">
      <w:pPr>
        <w:spacing w:line="276" w:lineRule="auto"/>
        <w:contextualSpacing/>
        <w:rPr>
          <w:sz w:val="22"/>
          <w:szCs w:val="22"/>
        </w:rPr>
      </w:pPr>
    </w:p>
    <w:p w14:paraId="2A132226" w14:textId="77777777" w:rsidR="00A621DF" w:rsidRPr="009F4628" w:rsidRDefault="00A621DF" w:rsidP="009A300E">
      <w:pPr>
        <w:pStyle w:val="Nagwek2"/>
        <w:contextualSpacing/>
        <w:rPr>
          <w:rFonts w:ascii="Calibri" w:hAnsi="Calibri" w:cs="Calibri"/>
        </w:rPr>
      </w:pPr>
      <w:r w:rsidRPr="009F4628">
        <w:rPr>
          <w:rFonts w:ascii="Calibri" w:hAnsi="Calibri" w:cs="Calibri"/>
        </w:rPr>
        <w:lastRenderedPageBreak/>
        <w:t>Oświadczeni</w:t>
      </w:r>
      <w:r>
        <w:rPr>
          <w:rFonts w:ascii="Calibri" w:hAnsi="Calibri" w:cs="Calibri"/>
        </w:rPr>
        <w:t>e</w:t>
      </w:r>
      <w:r w:rsidRPr="009F4628">
        <w:rPr>
          <w:rFonts w:ascii="Calibri" w:hAnsi="Calibri" w:cs="Calibri"/>
        </w:rPr>
        <w:t xml:space="preserve"> o braku podstaw do wykluczenia z postępowania</w:t>
      </w:r>
    </w:p>
    <w:p w14:paraId="356501FD" w14:textId="77777777" w:rsidR="00A621DF" w:rsidRDefault="00A621DF" w:rsidP="009A300E">
      <w:pPr>
        <w:pStyle w:val="pkt1"/>
        <w:spacing w:before="0" w:after="0" w:line="276" w:lineRule="auto"/>
        <w:ind w:left="0" w:firstLine="0"/>
        <w:contextualSpacing/>
        <w:rPr>
          <w:rFonts w:ascii="Calibri" w:hAnsi="Calibri" w:cs="Calibri"/>
          <w:sz w:val="22"/>
          <w:szCs w:val="22"/>
        </w:rPr>
      </w:pPr>
    </w:p>
    <w:p w14:paraId="78684419" w14:textId="77777777" w:rsidR="009A300E" w:rsidRPr="009F4628" w:rsidRDefault="009A300E" w:rsidP="009A300E">
      <w:pPr>
        <w:pStyle w:val="pkt1"/>
        <w:spacing w:before="0" w:after="0" w:line="276" w:lineRule="auto"/>
        <w:ind w:left="0" w:firstLine="0"/>
        <w:contextualSpacing/>
        <w:rPr>
          <w:rFonts w:ascii="Calibri" w:hAnsi="Calibri" w:cs="Calibri"/>
          <w:sz w:val="22"/>
          <w:szCs w:val="22"/>
        </w:rPr>
      </w:pPr>
    </w:p>
    <w:p w14:paraId="7F0A2205" w14:textId="77777777" w:rsidR="00A621DF" w:rsidRPr="009F4628" w:rsidRDefault="00A621DF" w:rsidP="009A300E">
      <w:pPr>
        <w:pStyle w:val="Tekstpodstawowy22"/>
        <w:spacing w:after="0" w:line="276" w:lineRule="auto"/>
        <w:contextualSpacing/>
        <w:jc w:val="center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 xml:space="preserve">Przystępując do udziału w postępowaniu na wykonanie zamówienia pn.: </w:t>
      </w:r>
    </w:p>
    <w:p w14:paraId="42C81539" w14:textId="77777777" w:rsidR="00A621DF" w:rsidRDefault="00A621DF" w:rsidP="009A300E">
      <w:pPr>
        <w:tabs>
          <w:tab w:val="left" w:pos="1474"/>
        </w:tabs>
        <w:spacing w:line="276" w:lineRule="auto"/>
        <w:contextualSpacing/>
        <w:jc w:val="center"/>
        <w:rPr>
          <w:rFonts w:ascii="Calibri" w:hAnsi="Calibri" w:cs="Calibri"/>
          <w:b/>
          <w:bCs/>
          <w:kern w:val="1"/>
          <w:sz w:val="28"/>
          <w:szCs w:val="28"/>
        </w:rPr>
      </w:pPr>
      <w:bookmarkStart w:id="0" w:name="_Hlk4670339"/>
      <w:bookmarkStart w:id="1" w:name="_Hlk4666377"/>
    </w:p>
    <w:p w14:paraId="2BBE1319" w14:textId="77777777" w:rsidR="009A300E" w:rsidRDefault="009A300E" w:rsidP="009A300E">
      <w:pPr>
        <w:tabs>
          <w:tab w:val="left" w:pos="1474"/>
        </w:tabs>
        <w:spacing w:line="276" w:lineRule="auto"/>
        <w:contextualSpacing/>
        <w:jc w:val="center"/>
        <w:rPr>
          <w:rFonts w:ascii="Calibri" w:hAnsi="Calibri" w:cs="Calibri"/>
          <w:b/>
          <w:bCs/>
          <w:kern w:val="1"/>
          <w:sz w:val="28"/>
          <w:szCs w:val="28"/>
        </w:rPr>
      </w:pPr>
    </w:p>
    <w:bookmarkEnd w:id="0"/>
    <w:bookmarkEnd w:id="1"/>
    <w:p w14:paraId="36BCD93A" w14:textId="77777777" w:rsidR="00A621DF" w:rsidRDefault="00A621DF" w:rsidP="009A300E">
      <w:pPr>
        <w:pStyle w:val="Lista31"/>
        <w:spacing w:line="276" w:lineRule="auto"/>
        <w:ind w:left="0" w:firstLine="0"/>
        <w:contextualSpacing/>
        <w:jc w:val="center"/>
        <w:rPr>
          <w:rFonts w:ascii="Calibri" w:hAnsi="Calibri" w:cs="Calibri"/>
          <w:b/>
          <w:sz w:val="28"/>
          <w:szCs w:val="28"/>
        </w:rPr>
      </w:pPr>
      <w:r w:rsidRPr="00A621DF">
        <w:rPr>
          <w:rFonts w:ascii="Calibri" w:hAnsi="Calibri" w:cs="Calibri"/>
          <w:b/>
          <w:sz w:val="28"/>
          <w:szCs w:val="28"/>
        </w:rPr>
        <w:t xml:space="preserve">Odbiór, transport i rolnicze zagospodarowanie przez odzysk metodą R10 ustabilizowanych komunalnych osadów ściekowych o </w:t>
      </w:r>
      <w:r>
        <w:rPr>
          <w:rFonts w:ascii="Calibri" w:hAnsi="Calibri" w:cs="Calibri"/>
          <w:b/>
          <w:sz w:val="28"/>
          <w:szCs w:val="28"/>
        </w:rPr>
        <w:t>k</w:t>
      </w:r>
      <w:r w:rsidRPr="00A621DF">
        <w:rPr>
          <w:rFonts w:ascii="Calibri" w:hAnsi="Calibri" w:cs="Calibri"/>
          <w:b/>
          <w:sz w:val="28"/>
          <w:szCs w:val="28"/>
        </w:rPr>
        <w:t xml:space="preserve">odzie 19 08 05 pochodzących z oczyszczalni ścieków w Nowym Tomyślu, </w:t>
      </w:r>
    </w:p>
    <w:p w14:paraId="05E6569F" w14:textId="0025EE33" w:rsidR="00A621DF" w:rsidRPr="007C5C3E" w:rsidRDefault="00A621DF" w:rsidP="009A300E">
      <w:pPr>
        <w:pStyle w:val="Lista31"/>
        <w:spacing w:line="276" w:lineRule="auto"/>
        <w:ind w:left="0" w:firstLine="0"/>
        <w:contextualSpacing/>
        <w:jc w:val="center"/>
        <w:rPr>
          <w:rFonts w:ascii="Calibri" w:hAnsi="Calibri" w:cs="Calibri"/>
          <w:sz w:val="22"/>
          <w:szCs w:val="22"/>
        </w:rPr>
      </w:pPr>
      <w:r w:rsidRPr="00A621DF">
        <w:rPr>
          <w:rFonts w:ascii="Calibri" w:hAnsi="Calibri" w:cs="Calibri"/>
          <w:b/>
          <w:sz w:val="28"/>
          <w:szCs w:val="28"/>
        </w:rPr>
        <w:t>gmina Nowy Tomyśl</w:t>
      </w:r>
    </w:p>
    <w:p w14:paraId="3E600871" w14:textId="77777777" w:rsidR="00A621DF" w:rsidRPr="007C5C3E" w:rsidRDefault="00A621DF" w:rsidP="009A300E">
      <w:pPr>
        <w:pStyle w:val="Tekstpodstawowy22"/>
        <w:spacing w:after="0" w:line="276" w:lineRule="auto"/>
        <w:contextualSpacing/>
        <w:rPr>
          <w:rFonts w:ascii="Calibri" w:hAnsi="Calibri" w:cs="Calibri"/>
          <w:b/>
          <w:i/>
          <w:sz w:val="22"/>
          <w:szCs w:val="22"/>
        </w:rPr>
      </w:pPr>
    </w:p>
    <w:p w14:paraId="0530B4DD" w14:textId="77777777" w:rsidR="00A621DF" w:rsidRDefault="00A621DF" w:rsidP="009A300E">
      <w:pPr>
        <w:pStyle w:val="Tekstpodstawowy"/>
        <w:spacing w:after="0" w:line="276" w:lineRule="auto"/>
        <w:contextualSpacing/>
        <w:rPr>
          <w:rFonts w:ascii="Calibri" w:hAnsi="Calibri" w:cs="Calibri"/>
          <w:sz w:val="22"/>
          <w:szCs w:val="22"/>
        </w:rPr>
      </w:pPr>
    </w:p>
    <w:p w14:paraId="1C379365" w14:textId="77777777" w:rsidR="009A300E" w:rsidRDefault="009A300E" w:rsidP="009A300E">
      <w:pPr>
        <w:pStyle w:val="Tekstpodstawowy"/>
        <w:spacing w:after="0" w:line="276" w:lineRule="auto"/>
        <w:contextualSpacing/>
        <w:rPr>
          <w:rFonts w:ascii="Calibri" w:hAnsi="Calibri" w:cs="Calibri"/>
          <w:sz w:val="22"/>
          <w:szCs w:val="22"/>
        </w:rPr>
      </w:pPr>
    </w:p>
    <w:p w14:paraId="389745A5" w14:textId="77777777" w:rsidR="00A621DF" w:rsidRPr="007C5C3E" w:rsidRDefault="00A621DF" w:rsidP="009A300E">
      <w:pPr>
        <w:pStyle w:val="Tekstpodstawowy"/>
        <w:spacing w:after="0" w:line="276" w:lineRule="auto"/>
        <w:contextualSpacing/>
        <w:rPr>
          <w:rFonts w:ascii="Calibri" w:hAnsi="Calibri" w:cs="Calibri"/>
          <w:sz w:val="22"/>
          <w:szCs w:val="22"/>
        </w:rPr>
      </w:pPr>
    </w:p>
    <w:p w14:paraId="1E57B019" w14:textId="77777777" w:rsidR="00A621DF" w:rsidRPr="007C5C3E" w:rsidRDefault="00A621DF" w:rsidP="009A300E">
      <w:pPr>
        <w:pStyle w:val="Tekstpodstawowy"/>
        <w:spacing w:after="0" w:line="276" w:lineRule="auto"/>
        <w:contextualSpacing/>
        <w:rPr>
          <w:rFonts w:ascii="Calibri" w:hAnsi="Calibri" w:cs="Calibri"/>
          <w:sz w:val="22"/>
          <w:szCs w:val="22"/>
        </w:rPr>
      </w:pPr>
      <w:r w:rsidRPr="007C5C3E">
        <w:rPr>
          <w:rFonts w:ascii="Calibri" w:hAnsi="Calibri" w:cs="Calibri"/>
          <w:sz w:val="22"/>
          <w:szCs w:val="22"/>
        </w:rPr>
        <w:t>Ja/my niżej podpisan(y/i) ........................................</w:t>
      </w:r>
    </w:p>
    <w:p w14:paraId="250B6ACD" w14:textId="77777777" w:rsidR="00A621DF" w:rsidRDefault="00A621DF" w:rsidP="009A300E">
      <w:pPr>
        <w:pStyle w:val="pkt1"/>
        <w:spacing w:before="0" w:after="0" w:line="276" w:lineRule="auto"/>
        <w:ind w:left="0" w:firstLine="0"/>
        <w:contextualSpacing/>
        <w:rPr>
          <w:rFonts w:ascii="Calibri" w:hAnsi="Calibri" w:cs="Calibri"/>
          <w:sz w:val="22"/>
          <w:szCs w:val="22"/>
        </w:rPr>
      </w:pPr>
    </w:p>
    <w:p w14:paraId="420D0B65" w14:textId="77777777" w:rsidR="00A621DF" w:rsidRDefault="00A621DF" w:rsidP="009A300E">
      <w:pPr>
        <w:pStyle w:val="pkt1"/>
        <w:spacing w:before="0" w:after="0" w:line="276" w:lineRule="auto"/>
        <w:ind w:left="0" w:firstLine="0"/>
        <w:contextualSpacing/>
        <w:rPr>
          <w:rFonts w:ascii="Calibri" w:hAnsi="Calibri" w:cs="Calibri"/>
          <w:sz w:val="22"/>
          <w:szCs w:val="22"/>
        </w:rPr>
      </w:pPr>
    </w:p>
    <w:p w14:paraId="2B7E2961" w14:textId="77777777" w:rsidR="009A300E" w:rsidRDefault="009A300E" w:rsidP="009A300E">
      <w:pPr>
        <w:pStyle w:val="pkt1"/>
        <w:spacing w:before="0" w:after="0" w:line="276" w:lineRule="auto"/>
        <w:ind w:left="0" w:firstLine="0"/>
        <w:contextualSpacing/>
        <w:rPr>
          <w:rFonts w:ascii="Calibri" w:hAnsi="Calibri" w:cs="Calibri"/>
          <w:sz w:val="22"/>
          <w:szCs w:val="22"/>
        </w:rPr>
      </w:pPr>
    </w:p>
    <w:p w14:paraId="3D1A5734" w14:textId="77777777" w:rsidR="009A300E" w:rsidRPr="007C5C3E" w:rsidRDefault="009A300E" w:rsidP="009A300E">
      <w:pPr>
        <w:pStyle w:val="pkt1"/>
        <w:spacing w:before="0" w:after="0" w:line="276" w:lineRule="auto"/>
        <w:ind w:left="0" w:firstLine="0"/>
        <w:contextualSpacing/>
        <w:rPr>
          <w:rFonts w:ascii="Calibri" w:hAnsi="Calibri" w:cs="Calibri"/>
          <w:sz w:val="22"/>
          <w:szCs w:val="22"/>
        </w:rPr>
      </w:pPr>
    </w:p>
    <w:p w14:paraId="097B0221" w14:textId="77777777" w:rsidR="00A621DF" w:rsidRPr="007C5C3E" w:rsidRDefault="00A621DF" w:rsidP="009A300E">
      <w:pPr>
        <w:pStyle w:val="Tekstpodstawowy"/>
        <w:spacing w:after="0" w:line="276" w:lineRule="auto"/>
        <w:contextualSpacing/>
        <w:rPr>
          <w:rFonts w:ascii="Calibri" w:hAnsi="Calibri" w:cs="Calibri"/>
          <w:sz w:val="22"/>
          <w:szCs w:val="22"/>
        </w:rPr>
      </w:pPr>
      <w:r w:rsidRPr="007C5C3E">
        <w:rPr>
          <w:rFonts w:ascii="Calibri" w:hAnsi="Calibri" w:cs="Calibri"/>
          <w:sz w:val="22"/>
          <w:szCs w:val="22"/>
        </w:rPr>
        <w:t>reprezentując firmę ................................................</w:t>
      </w:r>
    </w:p>
    <w:p w14:paraId="4F0D56B2" w14:textId="77777777" w:rsidR="00A621DF" w:rsidRPr="007C5C3E" w:rsidRDefault="00A621DF" w:rsidP="009A300E">
      <w:pPr>
        <w:pStyle w:val="pkt1"/>
        <w:spacing w:before="0" w:after="0" w:line="276" w:lineRule="auto"/>
        <w:ind w:left="0" w:firstLine="0"/>
        <w:contextualSpacing/>
        <w:rPr>
          <w:rFonts w:ascii="Calibri" w:hAnsi="Calibri" w:cs="Calibri"/>
          <w:sz w:val="22"/>
          <w:szCs w:val="22"/>
        </w:rPr>
      </w:pPr>
    </w:p>
    <w:p w14:paraId="6D69F719" w14:textId="77777777" w:rsidR="00A621DF" w:rsidRPr="007C5C3E" w:rsidRDefault="00A621DF" w:rsidP="009A300E">
      <w:pPr>
        <w:pStyle w:val="pkt1"/>
        <w:spacing w:before="0" w:after="0" w:line="276" w:lineRule="auto"/>
        <w:ind w:left="0" w:firstLine="0"/>
        <w:contextualSpacing/>
        <w:rPr>
          <w:rFonts w:ascii="Calibri" w:hAnsi="Calibri" w:cs="Calibri"/>
          <w:sz w:val="22"/>
          <w:szCs w:val="22"/>
        </w:rPr>
      </w:pPr>
    </w:p>
    <w:p w14:paraId="15396934" w14:textId="77777777" w:rsidR="00A621DF" w:rsidRPr="007C5C3E" w:rsidRDefault="00A621DF" w:rsidP="009A300E">
      <w:pPr>
        <w:pStyle w:val="pkt1"/>
        <w:spacing w:before="0" w:after="0" w:line="276" w:lineRule="auto"/>
        <w:ind w:left="0" w:firstLine="0"/>
        <w:contextualSpacing/>
        <w:rPr>
          <w:rFonts w:ascii="Calibri" w:hAnsi="Calibri" w:cs="Calibri"/>
          <w:sz w:val="22"/>
          <w:szCs w:val="22"/>
        </w:rPr>
      </w:pPr>
      <w:r w:rsidRPr="007C5C3E">
        <w:rPr>
          <w:rFonts w:ascii="Calibri" w:hAnsi="Calibri" w:cs="Calibri"/>
          <w:sz w:val="22"/>
          <w:szCs w:val="22"/>
        </w:rPr>
        <w:t>Oświadczam/y/, że nie podlegam/y/ wykluczeniu z postępowania o udzielenie zamówienia publicznego zgodnie z § 9 Regulaminu Udzielania Zamówień.</w:t>
      </w:r>
    </w:p>
    <w:p w14:paraId="5685B1C0" w14:textId="77777777" w:rsidR="00A621DF" w:rsidRPr="007C5C3E" w:rsidRDefault="00A621DF" w:rsidP="009A300E">
      <w:pPr>
        <w:pStyle w:val="pkt1"/>
        <w:spacing w:before="0" w:after="0" w:line="276" w:lineRule="auto"/>
        <w:ind w:left="0" w:firstLine="0"/>
        <w:contextualSpacing/>
        <w:rPr>
          <w:rFonts w:ascii="Calibri" w:hAnsi="Calibri" w:cs="Calibri"/>
          <w:sz w:val="22"/>
          <w:szCs w:val="22"/>
        </w:rPr>
      </w:pPr>
    </w:p>
    <w:p w14:paraId="620105FD" w14:textId="77777777" w:rsidR="00A621DF" w:rsidRPr="007C5C3E" w:rsidRDefault="00A621DF" w:rsidP="009A300E">
      <w:pPr>
        <w:pStyle w:val="pkt1"/>
        <w:spacing w:before="0" w:after="0" w:line="276" w:lineRule="auto"/>
        <w:ind w:left="0" w:firstLine="0"/>
        <w:contextualSpacing/>
        <w:rPr>
          <w:rFonts w:asciiTheme="minorHAnsi" w:hAnsiTheme="minorHAnsi" w:cstheme="minorHAnsi"/>
          <w:sz w:val="22"/>
          <w:szCs w:val="22"/>
        </w:rPr>
      </w:pPr>
      <w:r w:rsidRPr="007C5C3E">
        <w:rPr>
          <w:rFonts w:asciiTheme="minorHAnsi" w:hAnsiTheme="minorHAnsi" w:cstheme="minorHAnsi"/>
          <w:sz w:val="22"/>
          <w:szCs w:val="22"/>
        </w:rPr>
        <w:t>Oświadczamy, że nie zalegam/y/ z opłacaniem podatków, opłat oraz składek na ubezpieczenie zdrowotne oraz społeczne.</w:t>
      </w:r>
    </w:p>
    <w:p w14:paraId="5C4FA2AF" w14:textId="77777777" w:rsidR="00A621DF" w:rsidRPr="007C5C3E" w:rsidRDefault="00A621DF" w:rsidP="009A300E">
      <w:pPr>
        <w:pStyle w:val="pkt1"/>
        <w:spacing w:before="0" w:after="0" w:line="276" w:lineRule="auto"/>
        <w:ind w:left="0" w:firstLine="0"/>
        <w:contextualSpacing/>
        <w:rPr>
          <w:rFonts w:ascii="Calibri" w:hAnsi="Calibri" w:cs="Calibri"/>
          <w:sz w:val="22"/>
          <w:szCs w:val="22"/>
        </w:rPr>
      </w:pPr>
    </w:p>
    <w:p w14:paraId="7621035D" w14:textId="77777777" w:rsidR="00A621DF" w:rsidRDefault="00A621DF" w:rsidP="009A300E">
      <w:pPr>
        <w:pStyle w:val="pkt1"/>
        <w:spacing w:before="0" w:after="0" w:line="276" w:lineRule="auto"/>
        <w:ind w:left="0" w:firstLine="0"/>
        <w:contextualSpacing/>
        <w:rPr>
          <w:rFonts w:ascii="Calibri" w:hAnsi="Calibri" w:cs="Calibri"/>
          <w:sz w:val="22"/>
          <w:szCs w:val="22"/>
        </w:rPr>
      </w:pPr>
    </w:p>
    <w:p w14:paraId="6B8B0749" w14:textId="77777777" w:rsidR="00A621DF" w:rsidRDefault="00A621DF" w:rsidP="009A300E">
      <w:pPr>
        <w:pStyle w:val="pkt1"/>
        <w:spacing w:before="0" w:after="0" w:line="276" w:lineRule="auto"/>
        <w:ind w:left="0" w:firstLine="0"/>
        <w:contextualSpacing/>
        <w:rPr>
          <w:rFonts w:ascii="Calibri" w:hAnsi="Calibri" w:cs="Calibri"/>
          <w:sz w:val="22"/>
          <w:szCs w:val="22"/>
        </w:rPr>
      </w:pPr>
    </w:p>
    <w:p w14:paraId="4FA36924" w14:textId="77777777" w:rsidR="00A621DF" w:rsidRDefault="00A621DF" w:rsidP="009A300E">
      <w:pPr>
        <w:pStyle w:val="pkt1"/>
        <w:spacing w:before="0" w:after="0" w:line="276" w:lineRule="auto"/>
        <w:ind w:left="0" w:firstLine="0"/>
        <w:contextualSpacing/>
        <w:rPr>
          <w:rFonts w:ascii="Calibri" w:hAnsi="Calibri" w:cs="Calibri"/>
          <w:sz w:val="22"/>
          <w:szCs w:val="22"/>
        </w:rPr>
      </w:pPr>
    </w:p>
    <w:p w14:paraId="4B055A07" w14:textId="77777777" w:rsidR="00A621DF" w:rsidRDefault="00A621DF" w:rsidP="009A300E">
      <w:pPr>
        <w:pStyle w:val="pkt1"/>
        <w:spacing w:before="0" w:after="0" w:line="276" w:lineRule="auto"/>
        <w:ind w:left="0" w:firstLine="0"/>
        <w:contextualSpacing/>
        <w:rPr>
          <w:rFonts w:ascii="Calibri" w:hAnsi="Calibri" w:cs="Calibri"/>
          <w:sz w:val="22"/>
          <w:szCs w:val="22"/>
        </w:rPr>
      </w:pPr>
    </w:p>
    <w:p w14:paraId="59355AB3" w14:textId="77777777" w:rsidR="003A54F5" w:rsidRDefault="003A54F5" w:rsidP="009A300E">
      <w:pPr>
        <w:pStyle w:val="pkt1"/>
        <w:spacing w:before="0" w:after="0" w:line="276" w:lineRule="auto"/>
        <w:ind w:left="0" w:firstLine="0"/>
        <w:contextualSpacing/>
        <w:rPr>
          <w:rFonts w:ascii="Calibri" w:hAnsi="Calibri" w:cs="Calibri"/>
          <w:sz w:val="22"/>
          <w:szCs w:val="22"/>
        </w:rPr>
      </w:pPr>
    </w:p>
    <w:p w14:paraId="6F80E74F" w14:textId="650B0451" w:rsidR="003A54F5" w:rsidRDefault="003A54F5" w:rsidP="009A300E">
      <w:pPr>
        <w:pStyle w:val="pkt1"/>
        <w:spacing w:before="0" w:after="0" w:line="276" w:lineRule="auto"/>
        <w:ind w:left="0" w:firstLine="0"/>
        <w:contextualSpacing/>
        <w:rPr>
          <w:rFonts w:ascii="Calibri" w:hAnsi="Calibri" w:cs="Calibri"/>
          <w:sz w:val="22"/>
          <w:szCs w:val="22"/>
        </w:rPr>
      </w:pPr>
    </w:p>
    <w:p w14:paraId="1EDCB226" w14:textId="77777777" w:rsidR="009A300E" w:rsidRDefault="009A300E" w:rsidP="009A300E">
      <w:pPr>
        <w:pStyle w:val="pkt1"/>
        <w:spacing w:before="0" w:after="0" w:line="276" w:lineRule="auto"/>
        <w:ind w:left="0" w:firstLine="0"/>
        <w:contextualSpacing/>
        <w:rPr>
          <w:rFonts w:ascii="Calibri" w:hAnsi="Calibri" w:cs="Calibri"/>
          <w:sz w:val="22"/>
          <w:szCs w:val="22"/>
        </w:rPr>
      </w:pPr>
    </w:p>
    <w:p w14:paraId="288C5FC1" w14:textId="77777777" w:rsidR="009A300E" w:rsidRDefault="009A300E" w:rsidP="009A300E">
      <w:pPr>
        <w:pStyle w:val="pkt1"/>
        <w:spacing w:before="0" w:after="0" w:line="276" w:lineRule="auto"/>
        <w:ind w:left="0" w:firstLine="0"/>
        <w:contextualSpacing/>
        <w:rPr>
          <w:rFonts w:ascii="Calibri" w:hAnsi="Calibri" w:cs="Calibri"/>
          <w:sz w:val="22"/>
          <w:szCs w:val="22"/>
        </w:rPr>
      </w:pPr>
    </w:p>
    <w:p w14:paraId="275B911E" w14:textId="77777777" w:rsidR="00A621DF" w:rsidRPr="007C5C3E" w:rsidRDefault="00A621DF" w:rsidP="009A300E">
      <w:pPr>
        <w:pStyle w:val="pkt1"/>
        <w:spacing w:before="0" w:after="0" w:line="276" w:lineRule="auto"/>
        <w:ind w:left="0" w:firstLine="0"/>
        <w:contextualSpacing/>
        <w:rPr>
          <w:rFonts w:ascii="Calibri" w:hAnsi="Calibri" w:cs="Calibri"/>
          <w:sz w:val="22"/>
          <w:szCs w:val="22"/>
        </w:rPr>
      </w:pPr>
    </w:p>
    <w:p w14:paraId="7EDAE5D1" w14:textId="77777777" w:rsidR="00A621DF" w:rsidRPr="007C5C3E" w:rsidRDefault="00A621DF" w:rsidP="009A300E">
      <w:pPr>
        <w:pStyle w:val="Tekstpodstawowy"/>
        <w:spacing w:after="0" w:line="276" w:lineRule="auto"/>
        <w:contextualSpacing/>
        <w:rPr>
          <w:rFonts w:ascii="Calibri" w:hAnsi="Calibri" w:cs="Calibri"/>
          <w:sz w:val="22"/>
          <w:szCs w:val="22"/>
        </w:rPr>
      </w:pPr>
      <w:r w:rsidRPr="007C5C3E">
        <w:rPr>
          <w:rFonts w:ascii="Calibri" w:hAnsi="Calibri" w:cs="Calibri"/>
          <w:sz w:val="22"/>
          <w:szCs w:val="22"/>
        </w:rPr>
        <w:t>Podpis/podpisy osób upoważnionych</w:t>
      </w:r>
      <w:r w:rsidRPr="007C5C3E">
        <w:rPr>
          <w:rFonts w:ascii="Calibri" w:hAnsi="Calibri" w:cs="Calibri"/>
          <w:sz w:val="22"/>
          <w:szCs w:val="22"/>
        </w:rPr>
        <w:tab/>
      </w:r>
      <w:r w:rsidRPr="007C5C3E">
        <w:rPr>
          <w:rFonts w:ascii="Calibri" w:hAnsi="Calibri" w:cs="Calibri"/>
          <w:sz w:val="22"/>
          <w:szCs w:val="22"/>
        </w:rPr>
        <w:tab/>
      </w:r>
      <w:r w:rsidRPr="007C5C3E">
        <w:rPr>
          <w:rFonts w:ascii="Calibri" w:hAnsi="Calibri" w:cs="Calibri"/>
          <w:sz w:val="22"/>
          <w:szCs w:val="22"/>
        </w:rPr>
        <w:tab/>
        <w:t>.............................................</w:t>
      </w:r>
    </w:p>
    <w:p w14:paraId="06B989EB" w14:textId="0B14B97F" w:rsidR="00A621DF" w:rsidRPr="009F4628" w:rsidRDefault="00A621DF" w:rsidP="009A300E">
      <w:pPr>
        <w:pStyle w:val="Tekstpodstawowy"/>
        <w:spacing w:after="0" w:line="276" w:lineRule="auto"/>
        <w:contextualSpacing/>
        <w:rPr>
          <w:rFonts w:ascii="Calibri" w:hAnsi="Calibri" w:cs="Calibri"/>
          <w:sz w:val="22"/>
          <w:szCs w:val="22"/>
        </w:rPr>
      </w:pPr>
      <w:r w:rsidRPr="007C5C3E">
        <w:rPr>
          <w:rFonts w:ascii="Calibri" w:hAnsi="Calibri" w:cs="Calibri"/>
          <w:sz w:val="22"/>
          <w:szCs w:val="22"/>
        </w:rPr>
        <w:t>do podpisania oferty</w:t>
      </w:r>
    </w:p>
    <w:p w14:paraId="16ECA5CF" w14:textId="77777777" w:rsidR="00A621DF" w:rsidRDefault="00A621DF" w:rsidP="009A300E">
      <w:pPr>
        <w:spacing w:line="276" w:lineRule="auto"/>
        <w:contextualSpacing/>
        <w:jc w:val="both"/>
        <w:rPr>
          <w:rFonts w:ascii="Calibri" w:hAnsi="Calibri" w:cs="Calibri"/>
          <w:sz w:val="22"/>
          <w:szCs w:val="22"/>
        </w:rPr>
      </w:pPr>
    </w:p>
    <w:p w14:paraId="47DB2747" w14:textId="77777777" w:rsidR="00002605" w:rsidRDefault="00002605" w:rsidP="009A300E">
      <w:pPr>
        <w:spacing w:line="276" w:lineRule="auto"/>
        <w:contextualSpacing/>
        <w:jc w:val="both"/>
        <w:rPr>
          <w:rFonts w:ascii="Calibri" w:hAnsi="Calibri" w:cs="Calibri"/>
          <w:sz w:val="22"/>
          <w:szCs w:val="22"/>
        </w:rPr>
      </w:pPr>
    </w:p>
    <w:p w14:paraId="3C4D887F" w14:textId="77777777" w:rsidR="00307BD2" w:rsidRPr="009F4628" w:rsidRDefault="00307BD2" w:rsidP="009A300E">
      <w:pPr>
        <w:spacing w:line="276" w:lineRule="auto"/>
        <w:contextualSpacing/>
        <w:jc w:val="both"/>
        <w:rPr>
          <w:rFonts w:ascii="Calibri" w:hAnsi="Calibri" w:cs="Calibri"/>
          <w:sz w:val="22"/>
          <w:szCs w:val="22"/>
        </w:rPr>
      </w:pPr>
    </w:p>
    <w:p w14:paraId="12AF12E4" w14:textId="3BD3FACB" w:rsidR="00F940E0" w:rsidRPr="009A300E" w:rsidRDefault="00F940E0" w:rsidP="009A300E">
      <w:pPr>
        <w:pStyle w:val="Nagwek2"/>
        <w:contextualSpacing/>
        <w:rPr>
          <w:rFonts w:ascii="Calibri" w:hAnsi="Calibri" w:cs="Calibri"/>
        </w:rPr>
      </w:pPr>
      <w:r w:rsidRPr="009F4628">
        <w:rPr>
          <w:rFonts w:ascii="Calibri" w:hAnsi="Calibri" w:cs="Calibri"/>
        </w:rPr>
        <w:lastRenderedPageBreak/>
        <w:t>Oświadczeni</w:t>
      </w:r>
      <w:r w:rsidR="00AB5D87">
        <w:rPr>
          <w:rFonts w:ascii="Calibri" w:hAnsi="Calibri" w:cs="Calibri"/>
        </w:rPr>
        <w:t>e</w:t>
      </w:r>
      <w:r w:rsidRPr="009F4628">
        <w:rPr>
          <w:rFonts w:ascii="Calibri" w:hAnsi="Calibri" w:cs="Calibri"/>
        </w:rPr>
        <w:t xml:space="preserve"> o </w:t>
      </w:r>
      <w:r>
        <w:rPr>
          <w:rFonts w:ascii="Calibri" w:hAnsi="Calibri" w:cs="Calibri"/>
        </w:rPr>
        <w:t>posiadanym ubezpieczeniu</w:t>
      </w:r>
    </w:p>
    <w:p w14:paraId="61746E4C" w14:textId="77777777" w:rsidR="00F940E0" w:rsidRDefault="00F940E0" w:rsidP="009A300E">
      <w:pPr>
        <w:pStyle w:val="pkt1"/>
        <w:spacing w:before="0" w:after="0" w:line="276" w:lineRule="auto"/>
        <w:ind w:left="0" w:firstLine="0"/>
        <w:contextualSpacing/>
        <w:rPr>
          <w:rFonts w:ascii="Calibri" w:hAnsi="Calibri" w:cs="Calibri"/>
          <w:sz w:val="22"/>
          <w:szCs w:val="22"/>
        </w:rPr>
      </w:pPr>
    </w:p>
    <w:p w14:paraId="382C25CA" w14:textId="77777777" w:rsidR="009A300E" w:rsidRPr="009F4628" w:rsidRDefault="009A300E" w:rsidP="009A300E">
      <w:pPr>
        <w:pStyle w:val="pkt1"/>
        <w:spacing w:before="0" w:after="0" w:line="276" w:lineRule="auto"/>
        <w:ind w:left="0" w:firstLine="0"/>
        <w:contextualSpacing/>
        <w:rPr>
          <w:rFonts w:ascii="Calibri" w:hAnsi="Calibri" w:cs="Calibri"/>
          <w:sz w:val="22"/>
          <w:szCs w:val="22"/>
        </w:rPr>
      </w:pPr>
    </w:p>
    <w:p w14:paraId="4AB83FA9" w14:textId="7504FA1E" w:rsidR="00F940E0" w:rsidRPr="009F4628" w:rsidRDefault="00F940E0" w:rsidP="009A300E">
      <w:pPr>
        <w:pStyle w:val="Tekstpodstawowy22"/>
        <w:spacing w:after="0" w:line="276" w:lineRule="auto"/>
        <w:contextualSpacing/>
        <w:jc w:val="center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 xml:space="preserve">Przystępując do udziału w postępowaniu  na wykonanie zamówienia pn.: </w:t>
      </w:r>
    </w:p>
    <w:p w14:paraId="4509DF5F" w14:textId="77777777" w:rsidR="003A54F5" w:rsidRDefault="003A54F5" w:rsidP="009A300E">
      <w:pPr>
        <w:spacing w:line="276" w:lineRule="auto"/>
        <w:contextualSpacing/>
        <w:jc w:val="center"/>
        <w:rPr>
          <w:rFonts w:ascii="Calibri" w:hAnsi="Calibri" w:cs="Calibri"/>
          <w:b/>
          <w:sz w:val="28"/>
          <w:szCs w:val="28"/>
        </w:rPr>
      </w:pPr>
    </w:p>
    <w:p w14:paraId="2B3A2490" w14:textId="77777777" w:rsidR="009A300E" w:rsidRPr="003A54F5" w:rsidRDefault="009A300E" w:rsidP="009A300E">
      <w:pPr>
        <w:spacing w:line="276" w:lineRule="auto"/>
        <w:contextualSpacing/>
        <w:jc w:val="center"/>
        <w:rPr>
          <w:rFonts w:ascii="Calibri" w:hAnsi="Calibri" w:cs="Calibri"/>
          <w:b/>
          <w:sz w:val="28"/>
          <w:szCs w:val="28"/>
        </w:rPr>
      </w:pPr>
    </w:p>
    <w:p w14:paraId="26CB18E7" w14:textId="77777777" w:rsidR="003A54F5" w:rsidRPr="003A54F5" w:rsidRDefault="003A54F5" w:rsidP="009A300E">
      <w:pPr>
        <w:spacing w:line="276" w:lineRule="auto"/>
        <w:contextualSpacing/>
        <w:jc w:val="center"/>
        <w:rPr>
          <w:rFonts w:ascii="Calibri" w:hAnsi="Calibri" w:cs="Calibri"/>
          <w:b/>
          <w:sz w:val="28"/>
          <w:szCs w:val="28"/>
        </w:rPr>
      </w:pPr>
      <w:r w:rsidRPr="003A54F5">
        <w:rPr>
          <w:rFonts w:ascii="Calibri" w:hAnsi="Calibri" w:cs="Calibri"/>
          <w:b/>
          <w:sz w:val="28"/>
          <w:szCs w:val="28"/>
        </w:rPr>
        <w:t xml:space="preserve">Odbiór, transport i rolnicze zagospodarowanie przez odzysk metodą R10 ustabilizowanych komunalnych osadów ściekowych o kodzie 19 08 05 pochodzących z oczyszczalni ścieków w Nowym Tomyślu, </w:t>
      </w:r>
    </w:p>
    <w:p w14:paraId="5E92D7A7" w14:textId="58872424" w:rsidR="00F940E0" w:rsidRDefault="003A54F5" w:rsidP="009A300E">
      <w:pPr>
        <w:spacing w:line="276" w:lineRule="auto"/>
        <w:contextualSpacing/>
        <w:jc w:val="center"/>
        <w:rPr>
          <w:rFonts w:ascii="Calibri" w:hAnsi="Calibri" w:cs="Calibri"/>
          <w:b/>
          <w:szCs w:val="24"/>
        </w:rPr>
      </w:pPr>
      <w:r w:rsidRPr="003A54F5">
        <w:rPr>
          <w:rFonts w:ascii="Calibri" w:hAnsi="Calibri" w:cs="Calibri"/>
          <w:b/>
          <w:sz w:val="28"/>
          <w:szCs w:val="28"/>
        </w:rPr>
        <w:t>gmina Nowy Tomyśl</w:t>
      </w:r>
    </w:p>
    <w:p w14:paraId="1F79896E" w14:textId="77777777" w:rsidR="00170F2B" w:rsidRPr="00456A81" w:rsidRDefault="00170F2B" w:rsidP="009A300E">
      <w:pPr>
        <w:spacing w:line="276" w:lineRule="auto"/>
        <w:contextualSpacing/>
        <w:jc w:val="center"/>
        <w:rPr>
          <w:rFonts w:ascii="Calibri" w:hAnsi="Calibri" w:cs="Calibri"/>
          <w:b/>
          <w:szCs w:val="24"/>
        </w:rPr>
      </w:pPr>
    </w:p>
    <w:p w14:paraId="4267FD4E" w14:textId="77777777" w:rsidR="00F940E0" w:rsidRDefault="00F940E0" w:rsidP="009A300E">
      <w:pPr>
        <w:pStyle w:val="Tekstpodstawowy"/>
        <w:spacing w:after="0" w:line="276" w:lineRule="auto"/>
        <w:contextualSpacing/>
        <w:rPr>
          <w:rFonts w:ascii="Calibri" w:hAnsi="Calibri" w:cs="Calibri"/>
          <w:sz w:val="22"/>
          <w:szCs w:val="22"/>
        </w:rPr>
      </w:pPr>
    </w:p>
    <w:p w14:paraId="4D572924" w14:textId="77777777" w:rsidR="003A54F5" w:rsidRDefault="003A54F5" w:rsidP="009A300E">
      <w:pPr>
        <w:pStyle w:val="Tekstpodstawowy"/>
        <w:spacing w:after="0" w:line="276" w:lineRule="auto"/>
        <w:contextualSpacing/>
        <w:rPr>
          <w:rFonts w:ascii="Calibri" w:hAnsi="Calibri" w:cs="Calibri"/>
          <w:sz w:val="22"/>
          <w:szCs w:val="22"/>
        </w:rPr>
      </w:pPr>
    </w:p>
    <w:p w14:paraId="4C92FECC" w14:textId="77777777" w:rsidR="009A300E" w:rsidRDefault="009A300E" w:rsidP="009A300E">
      <w:pPr>
        <w:pStyle w:val="Tekstpodstawowy"/>
        <w:spacing w:after="0" w:line="276" w:lineRule="auto"/>
        <w:contextualSpacing/>
        <w:rPr>
          <w:rFonts w:ascii="Calibri" w:hAnsi="Calibri" w:cs="Calibri"/>
          <w:sz w:val="22"/>
          <w:szCs w:val="22"/>
        </w:rPr>
      </w:pPr>
    </w:p>
    <w:p w14:paraId="50C6F3E3" w14:textId="77777777" w:rsidR="003A54F5" w:rsidRDefault="003A54F5" w:rsidP="009A300E">
      <w:pPr>
        <w:pStyle w:val="Tekstpodstawowy"/>
        <w:spacing w:after="0" w:line="276" w:lineRule="auto"/>
        <w:contextualSpacing/>
        <w:rPr>
          <w:rFonts w:ascii="Calibri" w:hAnsi="Calibri" w:cs="Calibri"/>
          <w:sz w:val="22"/>
          <w:szCs w:val="22"/>
        </w:rPr>
      </w:pPr>
    </w:p>
    <w:p w14:paraId="2A6D78CC" w14:textId="77777777" w:rsidR="00F940E0" w:rsidRPr="009F4628" w:rsidRDefault="00F940E0" w:rsidP="009A300E">
      <w:pPr>
        <w:pStyle w:val="Tekstpodstawowy"/>
        <w:spacing w:after="0" w:line="276" w:lineRule="auto"/>
        <w:contextualSpacing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>Ja/my niżej podpisan(y/i) ........................................</w:t>
      </w:r>
    </w:p>
    <w:p w14:paraId="44BFED52" w14:textId="77777777" w:rsidR="00F940E0" w:rsidRDefault="00F940E0" w:rsidP="009A300E">
      <w:pPr>
        <w:pStyle w:val="pkt1"/>
        <w:spacing w:before="0" w:after="0" w:line="276" w:lineRule="auto"/>
        <w:ind w:left="0" w:firstLine="0"/>
        <w:contextualSpacing/>
        <w:rPr>
          <w:rFonts w:ascii="Calibri" w:hAnsi="Calibri" w:cs="Calibri"/>
          <w:sz w:val="22"/>
          <w:szCs w:val="22"/>
        </w:rPr>
      </w:pPr>
    </w:p>
    <w:p w14:paraId="75EF088F" w14:textId="26F98653" w:rsidR="00170F2B" w:rsidRDefault="00170F2B" w:rsidP="009A300E">
      <w:pPr>
        <w:pStyle w:val="pkt1"/>
        <w:spacing w:before="0" w:after="0" w:line="276" w:lineRule="auto"/>
        <w:ind w:left="0" w:firstLine="0"/>
        <w:contextualSpacing/>
        <w:rPr>
          <w:rFonts w:ascii="Calibri" w:hAnsi="Calibri" w:cs="Calibri"/>
          <w:sz w:val="22"/>
          <w:szCs w:val="22"/>
        </w:rPr>
      </w:pPr>
    </w:p>
    <w:p w14:paraId="11A35625" w14:textId="77777777" w:rsidR="009A300E" w:rsidRPr="009F4628" w:rsidRDefault="009A300E" w:rsidP="009A300E">
      <w:pPr>
        <w:pStyle w:val="pkt1"/>
        <w:spacing w:before="0" w:after="0" w:line="276" w:lineRule="auto"/>
        <w:ind w:left="0" w:firstLine="0"/>
        <w:contextualSpacing/>
        <w:rPr>
          <w:rFonts w:ascii="Calibri" w:hAnsi="Calibri" w:cs="Calibri"/>
          <w:sz w:val="22"/>
          <w:szCs w:val="22"/>
        </w:rPr>
      </w:pPr>
    </w:p>
    <w:p w14:paraId="12003A02" w14:textId="77777777" w:rsidR="00F940E0" w:rsidRPr="009F4628" w:rsidRDefault="00F940E0" w:rsidP="009A300E">
      <w:pPr>
        <w:pStyle w:val="Tekstpodstawowy"/>
        <w:spacing w:after="0" w:line="276" w:lineRule="auto"/>
        <w:contextualSpacing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>reprezentując firmę ...............................................</w:t>
      </w:r>
    </w:p>
    <w:p w14:paraId="2DBE22B0" w14:textId="77777777" w:rsidR="00F940E0" w:rsidRPr="009F4628" w:rsidRDefault="00F940E0" w:rsidP="009A300E">
      <w:pPr>
        <w:pStyle w:val="pkt1"/>
        <w:spacing w:before="0" w:after="0" w:line="276" w:lineRule="auto"/>
        <w:ind w:left="0" w:firstLine="0"/>
        <w:contextualSpacing/>
        <w:rPr>
          <w:rFonts w:ascii="Calibri" w:hAnsi="Calibri" w:cs="Calibri"/>
          <w:sz w:val="22"/>
          <w:szCs w:val="22"/>
        </w:rPr>
      </w:pPr>
    </w:p>
    <w:p w14:paraId="72458A1C" w14:textId="77777777" w:rsidR="00F940E0" w:rsidRPr="009F4628" w:rsidRDefault="00F940E0" w:rsidP="009A300E">
      <w:pPr>
        <w:pStyle w:val="pkt1"/>
        <w:spacing w:before="0" w:after="0" w:line="276" w:lineRule="auto"/>
        <w:ind w:left="0" w:firstLine="0"/>
        <w:contextualSpacing/>
        <w:rPr>
          <w:rFonts w:ascii="Calibri" w:hAnsi="Calibri" w:cs="Calibri"/>
          <w:sz w:val="22"/>
          <w:szCs w:val="22"/>
        </w:rPr>
      </w:pPr>
    </w:p>
    <w:p w14:paraId="70D03BA5" w14:textId="77777777" w:rsidR="00F940E0" w:rsidRPr="009F4628" w:rsidRDefault="00F940E0" w:rsidP="009A300E">
      <w:pPr>
        <w:pStyle w:val="pkt1"/>
        <w:spacing w:before="0" w:after="0" w:line="276" w:lineRule="auto"/>
        <w:ind w:left="0" w:firstLine="0"/>
        <w:contextualSpacing/>
        <w:rPr>
          <w:rFonts w:ascii="Calibri" w:hAnsi="Calibri" w:cs="Calibri"/>
          <w:sz w:val="22"/>
          <w:szCs w:val="22"/>
        </w:rPr>
      </w:pPr>
    </w:p>
    <w:p w14:paraId="70D2FFB0" w14:textId="71D537FC" w:rsidR="00240AB3" w:rsidRPr="009F4628" w:rsidRDefault="00F940E0" w:rsidP="00240AB3">
      <w:pPr>
        <w:pStyle w:val="pkt1"/>
        <w:spacing w:before="0" w:after="0"/>
        <w:ind w:left="0" w:firstLine="0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 xml:space="preserve">Oświadczam/y/, że </w:t>
      </w:r>
      <w:r>
        <w:rPr>
          <w:rFonts w:ascii="Calibri" w:hAnsi="Calibri" w:cs="Calibri"/>
          <w:sz w:val="22"/>
          <w:szCs w:val="22"/>
        </w:rPr>
        <w:t xml:space="preserve">posiadamy ubezpieczenie </w:t>
      </w:r>
      <w:r w:rsidR="00240AB3">
        <w:rPr>
          <w:rFonts w:ascii="Calibri" w:hAnsi="Calibri" w:cs="Calibri"/>
          <w:sz w:val="22"/>
          <w:szCs w:val="22"/>
        </w:rPr>
        <w:t>od odpowiedzialności cywilnej Przewoźnika drogowego na sumę ubezpieczenia co najmniej 400.000 zł.</w:t>
      </w:r>
    </w:p>
    <w:p w14:paraId="64900C46" w14:textId="77777777" w:rsidR="00F940E0" w:rsidRPr="009F4628" w:rsidRDefault="00F940E0" w:rsidP="009A300E">
      <w:pPr>
        <w:pStyle w:val="pkt1"/>
        <w:spacing w:before="0" w:after="0" w:line="276" w:lineRule="auto"/>
        <w:ind w:left="0" w:firstLine="0"/>
        <w:contextualSpacing/>
        <w:rPr>
          <w:rFonts w:ascii="Calibri" w:hAnsi="Calibri" w:cs="Calibri"/>
          <w:sz w:val="22"/>
          <w:szCs w:val="22"/>
        </w:rPr>
      </w:pPr>
    </w:p>
    <w:p w14:paraId="0533C867" w14:textId="77777777" w:rsidR="00F940E0" w:rsidRPr="009F4628" w:rsidRDefault="00F940E0" w:rsidP="009A300E">
      <w:pPr>
        <w:pStyle w:val="Lista31"/>
        <w:spacing w:line="276" w:lineRule="auto"/>
        <w:ind w:left="0" w:firstLine="0"/>
        <w:contextualSpacing/>
        <w:jc w:val="both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>Na każde żądanie Zamawiającego dostarczymy niezwłocznie odpowiednie dokumenty potwierdzające prawdziwość każdej z kwestii zawartych w oświadczeniu, wszystkie informacje są zgodne z prawdą.</w:t>
      </w:r>
    </w:p>
    <w:p w14:paraId="2E9BCB45" w14:textId="77777777" w:rsidR="00F940E0" w:rsidRPr="009F4628" w:rsidRDefault="00F940E0" w:rsidP="009A300E">
      <w:pPr>
        <w:pStyle w:val="pkt1"/>
        <w:spacing w:before="0" w:after="0" w:line="276" w:lineRule="auto"/>
        <w:ind w:left="0" w:firstLine="0"/>
        <w:contextualSpacing/>
        <w:rPr>
          <w:rFonts w:ascii="Calibri" w:hAnsi="Calibri" w:cs="Calibri"/>
          <w:sz w:val="22"/>
          <w:szCs w:val="22"/>
        </w:rPr>
      </w:pPr>
    </w:p>
    <w:p w14:paraId="29D1E438" w14:textId="77777777" w:rsidR="00F940E0" w:rsidRDefault="00F940E0" w:rsidP="009A300E">
      <w:pPr>
        <w:pStyle w:val="Tekstpodstawowy"/>
        <w:spacing w:after="0" w:line="276" w:lineRule="auto"/>
        <w:contextualSpacing/>
        <w:rPr>
          <w:rFonts w:ascii="Calibri" w:hAnsi="Calibri" w:cs="Calibri"/>
          <w:sz w:val="22"/>
          <w:szCs w:val="22"/>
        </w:rPr>
      </w:pPr>
    </w:p>
    <w:p w14:paraId="1878D637" w14:textId="77777777" w:rsidR="00170F2B" w:rsidRDefault="00170F2B" w:rsidP="009A300E">
      <w:pPr>
        <w:pStyle w:val="Tekstpodstawowy"/>
        <w:spacing w:after="0" w:line="276" w:lineRule="auto"/>
        <w:contextualSpacing/>
        <w:rPr>
          <w:rFonts w:ascii="Calibri" w:hAnsi="Calibri" w:cs="Calibri"/>
          <w:sz w:val="22"/>
          <w:szCs w:val="22"/>
        </w:rPr>
      </w:pPr>
    </w:p>
    <w:p w14:paraId="742CFD20" w14:textId="77777777" w:rsidR="00F940E0" w:rsidRDefault="00F940E0" w:rsidP="009A300E">
      <w:pPr>
        <w:pStyle w:val="Tekstpodstawowy"/>
        <w:spacing w:after="0" w:line="276" w:lineRule="auto"/>
        <w:contextualSpacing/>
        <w:rPr>
          <w:rFonts w:ascii="Calibri" w:hAnsi="Calibri" w:cs="Calibri"/>
          <w:sz w:val="22"/>
          <w:szCs w:val="22"/>
        </w:rPr>
      </w:pPr>
    </w:p>
    <w:p w14:paraId="336BC4A6" w14:textId="77777777" w:rsidR="003A54F5" w:rsidRDefault="003A54F5" w:rsidP="009A300E">
      <w:pPr>
        <w:pStyle w:val="Tekstpodstawowy"/>
        <w:spacing w:after="0" w:line="276" w:lineRule="auto"/>
        <w:contextualSpacing/>
        <w:rPr>
          <w:rFonts w:ascii="Calibri" w:hAnsi="Calibri" w:cs="Calibri"/>
          <w:sz w:val="22"/>
          <w:szCs w:val="22"/>
        </w:rPr>
      </w:pPr>
    </w:p>
    <w:p w14:paraId="3F7098AA" w14:textId="77777777" w:rsidR="009A300E" w:rsidRDefault="009A300E" w:rsidP="009A300E">
      <w:pPr>
        <w:pStyle w:val="Tekstpodstawowy"/>
        <w:spacing w:after="0" w:line="276" w:lineRule="auto"/>
        <w:contextualSpacing/>
        <w:rPr>
          <w:rFonts w:ascii="Calibri" w:hAnsi="Calibri" w:cs="Calibri"/>
          <w:sz w:val="22"/>
          <w:szCs w:val="22"/>
        </w:rPr>
      </w:pPr>
    </w:p>
    <w:p w14:paraId="7FFB7E82" w14:textId="77777777" w:rsidR="009A300E" w:rsidRDefault="009A300E" w:rsidP="009A300E">
      <w:pPr>
        <w:pStyle w:val="Tekstpodstawowy"/>
        <w:spacing w:after="0" w:line="276" w:lineRule="auto"/>
        <w:contextualSpacing/>
        <w:rPr>
          <w:rFonts w:ascii="Calibri" w:hAnsi="Calibri" w:cs="Calibri"/>
          <w:sz w:val="22"/>
          <w:szCs w:val="22"/>
        </w:rPr>
      </w:pPr>
    </w:p>
    <w:p w14:paraId="73D2DD41" w14:textId="77777777" w:rsidR="009A300E" w:rsidRDefault="009A300E" w:rsidP="009A300E">
      <w:pPr>
        <w:pStyle w:val="Tekstpodstawowy"/>
        <w:spacing w:after="0" w:line="276" w:lineRule="auto"/>
        <w:contextualSpacing/>
        <w:rPr>
          <w:rFonts w:ascii="Calibri" w:hAnsi="Calibri" w:cs="Calibri"/>
          <w:sz w:val="22"/>
          <w:szCs w:val="22"/>
        </w:rPr>
      </w:pPr>
    </w:p>
    <w:p w14:paraId="39E25393" w14:textId="77777777" w:rsidR="003A54F5" w:rsidRDefault="003A54F5" w:rsidP="009A300E">
      <w:pPr>
        <w:pStyle w:val="Tekstpodstawowy"/>
        <w:spacing w:after="0" w:line="276" w:lineRule="auto"/>
        <w:contextualSpacing/>
        <w:rPr>
          <w:rFonts w:ascii="Calibri" w:hAnsi="Calibri" w:cs="Calibri"/>
          <w:sz w:val="22"/>
          <w:szCs w:val="22"/>
        </w:rPr>
      </w:pPr>
    </w:p>
    <w:p w14:paraId="3DFE6D33" w14:textId="77777777" w:rsidR="00002605" w:rsidRDefault="00002605" w:rsidP="009A300E">
      <w:pPr>
        <w:pStyle w:val="Tekstpodstawowy"/>
        <w:spacing w:after="0" w:line="276" w:lineRule="auto"/>
        <w:contextualSpacing/>
        <w:rPr>
          <w:rFonts w:ascii="Calibri" w:hAnsi="Calibri" w:cs="Calibri"/>
          <w:sz w:val="22"/>
          <w:szCs w:val="22"/>
        </w:rPr>
      </w:pPr>
    </w:p>
    <w:p w14:paraId="7CF7AB15" w14:textId="77777777" w:rsidR="00F940E0" w:rsidRPr="009F4628" w:rsidRDefault="00F940E0" w:rsidP="009A300E">
      <w:pPr>
        <w:pStyle w:val="Tekstpodstawowy"/>
        <w:spacing w:after="0" w:line="276" w:lineRule="auto"/>
        <w:contextualSpacing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>Podpis/podpisy osób upoważnionych</w:t>
      </w:r>
      <w:r w:rsidRPr="009F4628">
        <w:rPr>
          <w:rFonts w:ascii="Calibri" w:hAnsi="Calibri" w:cs="Calibri"/>
          <w:sz w:val="22"/>
          <w:szCs w:val="22"/>
        </w:rPr>
        <w:tab/>
      </w:r>
      <w:r w:rsidRPr="009F4628">
        <w:rPr>
          <w:rFonts w:ascii="Calibri" w:hAnsi="Calibri" w:cs="Calibri"/>
          <w:sz w:val="22"/>
          <w:szCs w:val="22"/>
        </w:rPr>
        <w:tab/>
      </w:r>
      <w:r w:rsidRPr="009F4628">
        <w:rPr>
          <w:rFonts w:ascii="Calibri" w:hAnsi="Calibri" w:cs="Calibri"/>
          <w:sz w:val="22"/>
          <w:szCs w:val="22"/>
        </w:rPr>
        <w:tab/>
        <w:t>.............................................</w:t>
      </w:r>
    </w:p>
    <w:p w14:paraId="446B4B93" w14:textId="77777777" w:rsidR="00F940E0" w:rsidRPr="009F4628" w:rsidRDefault="00F940E0" w:rsidP="009A300E">
      <w:pPr>
        <w:pStyle w:val="Tekstpodstawowy"/>
        <w:spacing w:after="0" w:line="276" w:lineRule="auto"/>
        <w:contextualSpacing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>do podpisania oferty</w:t>
      </w:r>
    </w:p>
    <w:p w14:paraId="1CE9BE7D" w14:textId="77777777" w:rsidR="00AB5D87" w:rsidRDefault="00AB5D87" w:rsidP="009A300E">
      <w:pPr>
        <w:spacing w:line="276" w:lineRule="auto"/>
        <w:contextualSpacing/>
      </w:pPr>
    </w:p>
    <w:p w14:paraId="10A056F9" w14:textId="77777777" w:rsidR="00D65A39" w:rsidRDefault="00D65A39" w:rsidP="009A300E">
      <w:pPr>
        <w:spacing w:line="276" w:lineRule="auto"/>
        <w:contextualSpacing/>
      </w:pPr>
    </w:p>
    <w:p w14:paraId="46862BD5" w14:textId="75B6E519" w:rsidR="009A300E" w:rsidRPr="009F4628" w:rsidRDefault="009A300E" w:rsidP="009A300E">
      <w:pPr>
        <w:pStyle w:val="Nagwek2"/>
        <w:contextualSpacing/>
        <w:rPr>
          <w:rFonts w:ascii="Calibri" w:hAnsi="Calibri" w:cs="Calibri"/>
        </w:rPr>
      </w:pPr>
      <w:r w:rsidRPr="009F4628">
        <w:rPr>
          <w:rFonts w:ascii="Calibri" w:hAnsi="Calibri" w:cs="Calibri"/>
        </w:rPr>
        <w:lastRenderedPageBreak/>
        <w:t>Oświadczeni</w:t>
      </w:r>
      <w:r>
        <w:rPr>
          <w:rFonts w:ascii="Calibri" w:hAnsi="Calibri" w:cs="Calibri"/>
        </w:rPr>
        <w:t>e</w:t>
      </w:r>
      <w:r w:rsidRPr="009F4628">
        <w:rPr>
          <w:rFonts w:ascii="Calibri" w:hAnsi="Calibri" w:cs="Calibri"/>
        </w:rPr>
        <w:t xml:space="preserve"> o </w:t>
      </w:r>
      <w:r>
        <w:rPr>
          <w:rFonts w:ascii="Calibri" w:hAnsi="Calibri" w:cs="Calibri"/>
        </w:rPr>
        <w:t>wpisie do rejestru BDO</w:t>
      </w:r>
    </w:p>
    <w:p w14:paraId="244C680B" w14:textId="77777777" w:rsidR="009A300E" w:rsidRDefault="009A300E" w:rsidP="009A300E">
      <w:pPr>
        <w:pStyle w:val="pkt1"/>
        <w:spacing w:before="0" w:after="0" w:line="276" w:lineRule="auto"/>
        <w:ind w:left="0" w:firstLine="0"/>
        <w:contextualSpacing/>
        <w:rPr>
          <w:rFonts w:ascii="Calibri" w:hAnsi="Calibri" w:cs="Calibri"/>
          <w:sz w:val="22"/>
          <w:szCs w:val="22"/>
        </w:rPr>
      </w:pPr>
    </w:p>
    <w:p w14:paraId="2240236C" w14:textId="77777777" w:rsidR="009A300E" w:rsidRPr="009F4628" w:rsidRDefault="009A300E" w:rsidP="009A300E">
      <w:pPr>
        <w:pStyle w:val="pkt1"/>
        <w:spacing w:before="0" w:after="0" w:line="276" w:lineRule="auto"/>
        <w:ind w:left="0" w:firstLine="0"/>
        <w:contextualSpacing/>
        <w:rPr>
          <w:rFonts w:ascii="Calibri" w:hAnsi="Calibri" w:cs="Calibri"/>
          <w:sz w:val="22"/>
          <w:szCs w:val="22"/>
        </w:rPr>
      </w:pPr>
    </w:p>
    <w:p w14:paraId="119BAD45" w14:textId="77777777" w:rsidR="009A300E" w:rsidRPr="009F4628" w:rsidRDefault="009A300E" w:rsidP="009A300E">
      <w:pPr>
        <w:pStyle w:val="Tekstpodstawowy22"/>
        <w:spacing w:after="0" w:line="276" w:lineRule="auto"/>
        <w:contextualSpacing/>
        <w:jc w:val="center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 xml:space="preserve">Przystępując do udziału w postępowaniu na wykonanie zamówienia pn.: </w:t>
      </w:r>
    </w:p>
    <w:p w14:paraId="1C52EB0A" w14:textId="77777777" w:rsidR="009A300E" w:rsidRDefault="009A300E" w:rsidP="009A300E">
      <w:pPr>
        <w:tabs>
          <w:tab w:val="left" w:pos="1474"/>
        </w:tabs>
        <w:spacing w:line="276" w:lineRule="auto"/>
        <w:contextualSpacing/>
        <w:jc w:val="center"/>
        <w:rPr>
          <w:rFonts w:ascii="Calibri" w:hAnsi="Calibri" w:cs="Calibri"/>
          <w:b/>
          <w:bCs/>
          <w:kern w:val="1"/>
          <w:sz w:val="28"/>
          <w:szCs w:val="28"/>
        </w:rPr>
      </w:pPr>
    </w:p>
    <w:p w14:paraId="340F903D" w14:textId="77777777" w:rsidR="009A300E" w:rsidRDefault="009A300E" w:rsidP="009A300E">
      <w:pPr>
        <w:tabs>
          <w:tab w:val="left" w:pos="1474"/>
        </w:tabs>
        <w:spacing w:line="276" w:lineRule="auto"/>
        <w:contextualSpacing/>
        <w:jc w:val="center"/>
        <w:rPr>
          <w:rFonts w:ascii="Calibri" w:hAnsi="Calibri" w:cs="Calibri"/>
          <w:b/>
          <w:bCs/>
          <w:kern w:val="1"/>
          <w:sz w:val="28"/>
          <w:szCs w:val="28"/>
        </w:rPr>
      </w:pPr>
    </w:p>
    <w:p w14:paraId="541D3113" w14:textId="77777777" w:rsidR="009A300E" w:rsidRDefault="009A300E" w:rsidP="009A300E">
      <w:pPr>
        <w:pStyle w:val="Lista31"/>
        <w:spacing w:line="276" w:lineRule="auto"/>
        <w:ind w:left="0" w:firstLine="0"/>
        <w:contextualSpacing/>
        <w:jc w:val="center"/>
        <w:rPr>
          <w:rFonts w:ascii="Calibri" w:hAnsi="Calibri" w:cs="Calibri"/>
          <w:b/>
          <w:sz w:val="28"/>
          <w:szCs w:val="28"/>
        </w:rPr>
      </w:pPr>
      <w:r w:rsidRPr="00A621DF">
        <w:rPr>
          <w:rFonts w:ascii="Calibri" w:hAnsi="Calibri" w:cs="Calibri"/>
          <w:b/>
          <w:sz w:val="28"/>
          <w:szCs w:val="28"/>
        </w:rPr>
        <w:t xml:space="preserve">Odbiór, transport i rolnicze zagospodarowanie przez odzysk metodą R10 ustabilizowanych komunalnych osadów ściekowych o </w:t>
      </w:r>
      <w:r>
        <w:rPr>
          <w:rFonts w:ascii="Calibri" w:hAnsi="Calibri" w:cs="Calibri"/>
          <w:b/>
          <w:sz w:val="28"/>
          <w:szCs w:val="28"/>
        </w:rPr>
        <w:t>k</w:t>
      </w:r>
      <w:r w:rsidRPr="00A621DF">
        <w:rPr>
          <w:rFonts w:ascii="Calibri" w:hAnsi="Calibri" w:cs="Calibri"/>
          <w:b/>
          <w:sz w:val="28"/>
          <w:szCs w:val="28"/>
        </w:rPr>
        <w:t xml:space="preserve">odzie 19 08 05 pochodzących z oczyszczalni ścieków w Nowym Tomyślu, </w:t>
      </w:r>
    </w:p>
    <w:p w14:paraId="7EF09997" w14:textId="77777777" w:rsidR="009A300E" w:rsidRPr="007C5C3E" w:rsidRDefault="009A300E" w:rsidP="009A300E">
      <w:pPr>
        <w:pStyle w:val="Lista31"/>
        <w:spacing w:line="276" w:lineRule="auto"/>
        <w:ind w:left="0" w:firstLine="0"/>
        <w:contextualSpacing/>
        <w:jc w:val="center"/>
        <w:rPr>
          <w:rFonts w:ascii="Calibri" w:hAnsi="Calibri" w:cs="Calibri"/>
          <w:sz w:val="22"/>
          <w:szCs w:val="22"/>
        </w:rPr>
      </w:pPr>
      <w:r w:rsidRPr="00A621DF">
        <w:rPr>
          <w:rFonts w:ascii="Calibri" w:hAnsi="Calibri" w:cs="Calibri"/>
          <w:b/>
          <w:sz w:val="28"/>
          <w:szCs w:val="28"/>
        </w:rPr>
        <w:t>gmina Nowy Tomyśl</w:t>
      </w:r>
    </w:p>
    <w:p w14:paraId="6F412113" w14:textId="77777777" w:rsidR="009A300E" w:rsidRPr="007C5C3E" w:rsidRDefault="009A300E" w:rsidP="009A300E">
      <w:pPr>
        <w:pStyle w:val="Tekstpodstawowy22"/>
        <w:spacing w:after="0" w:line="276" w:lineRule="auto"/>
        <w:contextualSpacing/>
        <w:rPr>
          <w:rFonts w:ascii="Calibri" w:hAnsi="Calibri" w:cs="Calibri"/>
          <w:b/>
          <w:i/>
          <w:sz w:val="22"/>
          <w:szCs w:val="22"/>
        </w:rPr>
      </w:pPr>
    </w:p>
    <w:p w14:paraId="1BE78B0D" w14:textId="77777777" w:rsidR="00D65A39" w:rsidRDefault="00D65A39" w:rsidP="009A300E">
      <w:pPr>
        <w:spacing w:line="276" w:lineRule="auto"/>
        <w:contextualSpacing/>
      </w:pPr>
    </w:p>
    <w:p w14:paraId="2FA05738" w14:textId="77777777" w:rsidR="00D65A39" w:rsidRDefault="00D65A39" w:rsidP="009A300E">
      <w:pPr>
        <w:spacing w:line="276" w:lineRule="auto"/>
        <w:contextualSpacing/>
      </w:pPr>
    </w:p>
    <w:p w14:paraId="47E508D3" w14:textId="77777777" w:rsidR="00D65A39" w:rsidRDefault="00D65A39" w:rsidP="009A300E">
      <w:pPr>
        <w:spacing w:line="276" w:lineRule="auto"/>
        <w:contextualSpacing/>
      </w:pPr>
    </w:p>
    <w:p w14:paraId="7D53C035" w14:textId="77777777" w:rsidR="006A1A75" w:rsidRPr="009F4628" w:rsidRDefault="006A1A75" w:rsidP="006A1A75">
      <w:pPr>
        <w:pStyle w:val="Tekstpodstawowy"/>
        <w:spacing w:after="0" w:line="276" w:lineRule="auto"/>
        <w:contextualSpacing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>Ja/my niżej podpisan(y/i) ........................................</w:t>
      </w:r>
    </w:p>
    <w:p w14:paraId="1101B5A8" w14:textId="77777777" w:rsidR="006A1A75" w:rsidRDefault="006A1A75" w:rsidP="006A1A75">
      <w:pPr>
        <w:pStyle w:val="pkt1"/>
        <w:spacing w:before="0" w:after="0" w:line="276" w:lineRule="auto"/>
        <w:ind w:left="0" w:firstLine="0"/>
        <w:contextualSpacing/>
        <w:rPr>
          <w:rFonts w:ascii="Calibri" w:hAnsi="Calibri" w:cs="Calibri"/>
          <w:sz w:val="22"/>
          <w:szCs w:val="22"/>
        </w:rPr>
      </w:pPr>
    </w:p>
    <w:p w14:paraId="09A2A003" w14:textId="77777777" w:rsidR="006A1A75" w:rsidRDefault="006A1A75" w:rsidP="006A1A75">
      <w:pPr>
        <w:pStyle w:val="pkt1"/>
        <w:spacing w:before="0" w:after="0" w:line="276" w:lineRule="auto"/>
        <w:ind w:left="0" w:firstLine="0"/>
        <w:contextualSpacing/>
        <w:rPr>
          <w:rFonts w:ascii="Calibri" w:hAnsi="Calibri" w:cs="Calibri"/>
          <w:sz w:val="22"/>
          <w:szCs w:val="22"/>
        </w:rPr>
      </w:pPr>
    </w:p>
    <w:p w14:paraId="3EE14C7C" w14:textId="77777777" w:rsidR="006A1A75" w:rsidRPr="009F4628" w:rsidRDefault="006A1A75" w:rsidP="006A1A75">
      <w:pPr>
        <w:pStyle w:val="pkt1"/>
        <w:spacing w:before="0" w:after="0" w:line="276" w:lineRule="auto"/>
        <w:ind w:left="0" w:firstLine="0"/>
        <w:contextualSpacing/>
        <w:rPr>
          <w:rFonts w:ascii="Calibri" w:hAnsi="Calibri" w:cs="Calibri"/>
          <w:sz w:val="22"/>
          <w:szCs w:val="22"/>
        </w:rPr>
      </w:pPr>
    </w:p>
    <w:p w14:paraId="64401021" w14:textId="77777777" w:rsidR="006A1A75" w:rsidRPr="009F4628" w:rsidRDefault="006A1A75" w:rsidP="006A1A75">
      <w:pPr>
        <w:pStyle w:val="Tekstpodstawowy"/>
        <w:spacing w:after="0" w:line="276" w:lineRule="auto"/>
        <w:contextualSpacing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>reprezentując firmę ...............................................</w:t>
      </w:r>
    </w:p>
    <w:p w14:paraId="08B7AF16" w14:textId="77777777" w:rsidR="006A1A75" w:rsidRPr="009F4628" w:rsidRDefault="006A1A75" w:rsidP="006A1A75">
      <w:pPr>
        <w:pStyle w:val="pkt1"/>
        <w:spacing w:before="0" w:after="0" w:line="276" w:lineRule="auto"/>
        <w:ind w:left="0" w:firstLine="0"/>
        <w:contextualSpacing/>
        <w:rPr>
          <w:rFonts w:ascii="Calibri" w:hAnsi="Calibri" w:cs="Calibri"/>
          <w:sz w:val="22"/>
          <w:szCs w:val="22"/>
        </w:rPr>
      </w:pPr>
    </w:p>
    <w:p w14:paraId="09C4A474" w14:textId="77777777" w:rsidR="006A1A75" w:rsidRPr="009F4628" w:rsidRDefault="006A1A75" w:rsidP="006A1A75">
      <w:pPr>
        <w:pStyle w:val="pkt1"/>
        <w:spacing w:before="0" w:after="0" w:line="276" w:lineRule="auto"/>
        <w:ind w:left="0" w:firstLine="0"/>
        <w:contextualSpacing/>
        <w:rPr>
          <w:rFonts w:ascii="Calibri" w:hAnsi="Calibri" w:cs="Calibri"/>
          <w:sz w:val="22"/>
          <w:szCs w:val="22"/>
        </w:rPr>
      </w:pPr>
    </w:p>
    <w:p w14:paraId="57E5B83A" w14:textId="77777777" w:rsidR="006A1A75" w:rsidRPr="009F4628" w:rsidRDefault="006A1A75" w:rsidP="006A1A75">
      <w:pPr>
        <w:pStyle w:val="pkt1"/>
        <w:spacing w:before="0" w:after="0" w:line="276" w:lineRule="auto"/>
        <w:ind w:left="0" w:firstLine="0"/>
        <w:contextualSpacing/>
        <w:rPr>
          <w:rFonts w:ascii="Calibri" w:hAnsi="Calibri" w:cs="Calibri"/>
          <w:sz w:val="22"/>
          <w:szCs w:val="22"/>
        </w:rPr>
      </w:pPr>
    </w:p>
    <w:p w14:paraId="1362CF83" w14:textId="77777777" w:rsidR="00D65A39" w:rsidRDefault="00D65A39" w:rsidP="009A300E">
      <w:pPr>
        <w:spacing w:line="276" w:lineRule="auto"/>
        <w:contextualSpacing/>
      </w:pPr>
    </w:p>
    <w:p w14:paraId="500AEF35" w14:textId="7A0EC3EA" w:rsidR="00240AB3" w:rsidRPr="00240AB3" w:rsidRDefault="006A1A75" w:rsidP="00240AB3">
      <w:pPr>
        <w:tabs>
          <w:tab w:val="left" w:pos="1474"/>
        </w:tabs>
        <w:jc w:val="both"/>
        <w:rPr>
          <w:rFonts w:asciiTheme="minorHAnsi" w:hAnsiTheme="minorHAnsi" w:cstheme="minorHAnsi"/>
          <w:bCs/>
          <w:kern w:val="1"/>
          <w:szCs w:val="24"/>
        </w:rPr>
      </w:pPr>
      <w:r w:rsidRPr="00240AB3">
        <w:rPr>
          <w:rFonts w:asciiTheme="minorHAnsi" w:hAnsiTheme="minorHAnsi" w:cstheme="minorHAnsi"/>
          <w:szCs w:val="24"/>
        </w:rPr>
        <w:t xml:space="preserve">Oświadczam/y/, że </w:t>
      </w:r>
      <w:r w:rsidR="00D65A39" w:rsidRPr="00240AB3">
        <w:rPr>
          <w:rFonts w:asciiTheme="minorHAnsi" w:hAnsiTheme="minorHAnsi" w:cstheme="minorHAnsi"/>
          <w:szCs w:val="24"/>
        </w:rPr>
        <w:t>w/w podmiot jest wpisany do rejestru podmiotów</w:t>
      </w:r>
      <w:r w:rsidRPr="00240AB3">
        <w:rPr>
          <w:rFonts w:asciiTheme="minorHAnsi" w:hAnsiTheme="minorHAnsi" w:cstheme="minorHAnsi"/>
          <w:szCs w:val="24"/>
        </w:rPr>
        <w:t xml:space="preserve"> </w:t>
      </w:r>
      <w:r w:rsidR="00D65A39" w:rsidRPr="00240AB3">
        <w:rPr>
          <w:rFonts w:asciiTheme="minorHAnsi" w:hAnsiTheme="minorHAnsi" w:cstheme="minorHAnsi"/>
          <w:szCs w:val="24"/>
        </w:rPr>
        <w:t>wprowadzających produkty, produkty w opakowaniach i gospodarujących odpadami</w:t>
      </w:r>
      <w:r w:rsidR="00240AB3" w:rsidRPr="00240AB3">
        <w:rPr>
          <w:rFonts w:asciiTheme="minorHAnsi" w:hAnsiTheme="minorHAnsi" w:cstheme="minorHAnsi"/>
          <w:szCs w:val="24"/>
        </w:rPr>
        <w:t xml:space="preserve"> (rejestr BDO)</w:t>
      </w:r>
      <w:r w:rsidR="00D65A39" w:rsidRPr="00240AB3">
        <w:rPr>
          <w:rFonts w:asciiTheme="minorHAnsi" w:hAnsiTheme="minorHAnsi" w:cstheme="minorHAnsi"/>
          <w:szCs w:val="24"/>
        </w:rPr>
        <w:t>, o których</w:t>
      </w:r>
      <w:r w:rsidRPr="00240AB3">
        <w:rPr>
          <w:rFonts w:asciiTheme="minorHAnsi" w:hAnsiTheme="minorHAnsi" w:cstheme="minorHAnsi"/>
          <w:szCs w:val="24"/>
        </w:rPr>
        <w:t xml:space="preserve"> </w:t>
      </w:r>
      <w:r w:rsidR="00D65A39" w:rsidRPr="00240AB3">
        <w:rPr>
          <w:rFonts w:asciiTheme="minorHAnsi" w:hAnsiTheme="minorHAnsi" w:cstheme="minorHAnsi"/>
          <w:szCs w:val="24"/>
        </w:rPr>
        <w:t>mowa w art. 49 ust. 1 ustawy z dnia 14 grudnia 2012r. o odpadach z późniejszymi zmianami.</w:t>
      </w:r>
      <w:r w:rsidR="00240AB3" w:rsidRPr="00240AB3">
        <w:rPr>
          <w:rFonts w:asciiTheme="minorHAnsi" w:hAnsiTheme="minorHAnsi" w:cstheme="minorHAnsi"/>
          <w:szCs w:val="24"/>
        </w:rPr>
        <w:t xml:space="preserve"> </w:t>
      </w:r>
      <w:r w:rsidR="00240AB3" w:rsidRPr="00240AB3">
        <w:rPr>
          <w:rFonts w:asciiTheme="minorHAnsi" w:hAnsiTheme="minorHAnsi" w:cstheme="minorHAnsi"/>
          <w:bCs/>
          <w:kern w:val="1"/>
          <w:szCs w:val="24"/>
        </w:rPr>
        <w:t xml:space="preserve">W zakresie </w:t>
      </w:r>
      <w:r w:rsidR="00240AB3" w:rsidRPr="00240AB3">
        <w:rPr>
          <w:rFonts w:asciiTheme="minorHAnsi" w:hAnsiTheme="minorHAnsi" w:cstheme="minorHAnsi"/>
          <w:bCs/>
          <w:kern w:val="1"/>
          <w:szCs w:val="24"/>
        </w:rPr>
        <w:t xml:space="preserve">transportu, pośrednictwa w obrocie odpadami dla kodu 19 08 05. </w:t>
      </w:r>
    </w:p>
    <w:p w14:paraId="37CA41D8" w14:textId="4E879E64" w:rsidR="00D65A39" w:rsidRPr="00D65A39" w:rsidRDefault="00D65A39" w:rsidP="006A1A75">
      <w:pPr>
        <w:spacing w:after="120" w:line="276" w:lineRule="auto"/>
        <w:jc w:val="both"/>
        <w:rPr>
          <w:rFonts w:asciiTheme="minorHAnsi" w:hAnsiTheme="minorHAnsi" w:cstheme="minorHAnsi"/>
        </w:rPr>
      </w:pPr>
    </w:p>
    <w:p w14:paraId="654CD17C" w14:textId="6524E638" w:rsidR="00D65A39" w:rsidRDefault="00D65A39" w:rsidP="006A1A75">
      <w:pPr>
        <w:spacing w:after="120" w:line="276" w:lineRule="auto"/>
        <w:jc w:val="both"/>
        <w:rPr>
          <w:rFonts w:asciiTheme="minorHAnsi" w:hAnsiTheme="minorHAnsi" w:cstheme="minorHAnsi"/>
        </w:rPr>
      </w:pPr>
      <w:r w:rsidRPr="00D65A39">
        <w:rPr>
          <w:rFonts w:asciiTheme="minorHAnsi" w:hAnsiTheme="minorHAnsi" w:cstheme="minorHAnsi"/>
        </w:rPr>
        <w:t>Nasz numer rejestrowy to ……………</w:t>
      </w:r>
      <w:r w:rsidR="006A1A75">
        <w:rPr>
          <w:rFonts w:asciiTheme="minorHAnsi" w:hAnsiTheme="minorHAnsi" w:cstheme="minorHAnsi"/>
        </w:rPr>
        <w:t>……….</w:t>
      </w:r>
      <w:r w:rsidRPr="00D65A39">
        <w:rPr>
          <w:rFonts w:asciiTheme="minorHAnsi" w:hAnsiTheme="minorHAnsi" w:cstheme="minorHAnsi"/>
        </w:rPr>
        <w:t>………..</w:t>
      </w:r>
    </w:p>
    <w:p w14:paraId="3E017FC7" w14:textId="77777777" w:rsidR="006A1A75" w:rsidRPr="00D65A39" w:rsidRDefault="006A1A75" w:rsidP="006A1A75">
      <w:pPr>
        <w:spacing w:after="120" w:line="276" w:lineRule="auto"/>
        <w:jc w:val="both"/>
        <w:rPr>
          <w:rFonts w:asciiTheme="minorHAnsi" w:hAnsiTheme="minorHAnsi" w:cstheme="minorHAnsi"/>
        </w:rPr>
      </w:pPr>
    </w:p>
    <w:p w14:paraId="49BB995C" w14:textId="77777777" w:rsidR="006A1A75" w:rsidRPr="009F4628" w:rsidRDefault="006A1A75" w:rsidP="006A1A75">
      <w:pPr>
        <w:pStyle w:val="Lista31"/>
        <w:spacing w:line="276" w:lineRule="auto"/>
        <w:ind w:left="0" w:firstLine="0"/>
        <w:contextualSpacing/>
        <w:jc w:val="both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>Na każde żądanie Zamawiającego dostarczymy niezwłocznie odpowiednie dokumenty potwierdzające prawdziwość każdej z kwestii zawartych w oświadczeniu, wszystkie informacje są zgodne z prawdą.</w:t>
      </w:r>
    </w:p>
    <w:p w14:paraId="3CF73BB5" w14:textId="77777777" w:rsidR="006A1A75" w:rsidRPr="009F4628" w:rsidRDefault="006A1A75" w:rsidP="006A1A75">
      <w:pPr>
        <w:pStyle w:val="pkt1"/>
        <w:spacing w:before="0" w:after="0" w:line="276" w:lineRule="auto"/>
        <w:ind w:left="0" w:firstLine="0"/>
        <w:contextualSpacing/>
        <w:rPr>
          <w:rFonts w:ascii="Calibri" w:hAnsi="Calibri" w:cs="Calibri"/>
          <w:sz w:val="22"/>
          <w:szCs w:val="22"/>
        </w:rPr>
      </w:pPr>
    </w:p>
    <w:p w14:paraId="73BA6E0F" w14:textId="77777777" w:rsidR="006A1A75" w:rsidRDefault="006A1A75" w:rsidP="006A1A75">
      <w:pPr>
        <w:pStyle w:val="Tekstpodstawowy"/>
        <w:spacing w:after="0" w:line="276" w:lineRule="auto"/>
        <w:contextualSpacing/>
        <w:rPr>
          <w:rFonts w:ascii="Calibri" w:hAnsi="Calibri" w:cs="Calibri"/>
          <w:sz w:val="22"/>
          <w:szCs w:val="22"/>
        </w:rPr>
      </w:pPr>
    </w:p>
    <w:p w14:paraId="521D3773" w14:textId="77777777" w:rsidR="006A1A75" w:rsidRDefault="006A1A75" w:rsidP="006A1A75">
      <w:pPr>
        <w:pStyle w:val="Tekstpodstawowy"/>
        <w:spacing w:after="0" w:line="276" w:lineRule="auto"/>
        <w:contextualSpacing/>
        <w:rPr>
          <w:rFonts w:ascii="Calibri" w:hAnsi="Calibri" w:cs="Calibri"/>
          <w:sz w:val="22"/>
          <w:szCs w:val="22"/>
        </w:rPr>
      </w:pPr>
    </w:p>
    <w:p w14:paraId="45E51650" w14:textId="77777777" w:rsidR="006A1A75" w:rsidRDefault="006A1A75" w:rsidP="006A1A75">
      <w:pPr>
        <w:pStyle w:val="Tekstpodstawowy"/>
        <w:spacing w:after="0" w:line="276" w:lineRule="auto"/>
        <w:contextualSpacing/>
        <w:rPr>
          <w:rFonts w:ascii="Calibri" w:hAnsi="Calibri" w:cs="Calibri"/>
          <w:sz w:val="22"/>
          <w:szCs w:val="22"/>
        </w:rPr>
      </w:pPr>
    </w:p>
    <w:p w14:paraId="3D83CE19" w14:textId="77777777" w:rsidR="006A1A75" w:rsidRDefault="006A1A75" w:rsidP="006A1A75">
      <w:pPr>
        <w:pStyle w:val="Tekstpodstawowy"/>
        <w:spacing w:after="0" w:line="276" w:lineRule="auto"/>
        <w:contextualSpacing/>
        <w:rPr>
          <w:rFonts w:ascii="Calibri" w:hAnsi="Calibri" w:cs="Calibri"/>
          <w:sz w:val="22"/>
          <w:szCs w:val="22"/>
        </w:rPr>
      </w:pPr>
    </w:p>
    <w:p w14:paraId="04866D3D" w14:textId="77777777" w:rsidR="006A1A75" w:rsidRDefault="006A1A75" w:rsidP="006A1A75">
      <w:pPr>
        <w:pStyle w:val="Tekstpodstawowy"/>
        <w:spacing w:after="0" w:line="276" w:lineRule="auto"/>
        <w:contextualSpacing/>
        <w:rPr>
          <w:rFonts w:ascii="Calibri" w:hAnsi="Calibri" w:cs="Calibri"/>
          <w:sz w:val="22"/>
          <w:szCs w:val="22"/>
        </w:rPr>
      </w:pPr>
    </w:p>
    <w:p w14:paraId="6D2C2110" w14:textId="77777777" w:rsidR="00CA1B1C" w:rsidRDefault="00CA1B1C" w:rsidP="006A1A75">
      <w:pPr>
        <w:pStyle w:val="Tekstpodstawowy"/>
        <w:spacing w:after="0" w:line="276" w:lineRule="auto"/>
        <w:contextualSpacing/>
        <w:rPr>
          <w:rFonts w:ascii="Calibri" w:hAnsi="Calibri" w:cs="Calibri"/>
          <w:sz w:val="22"/>
          <w:szCs w:val="22"/>
        </w:rPr>
      </w:pPr>
    </w:p>
    <w:p w14:paraId="502B0191" w14:textId="77777777" w:rsidR="006A1A75" w:rsidRPr="009F4628" w:rsidRDefault="006A1A75" w:rsidP="006A1A75">
      <w:pPr>
        <w:pStyle w:val="Tekstpodstawowy"/>
        <w:spacing w:after="0" w:line="276" w:lineRule="auto"/>
        <w:contextualSpacing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>Podpis/podpisy osób upoważnionych</w:t>
      </w:r>
      <w:r w:rsidRPr="009F4628">
        <w:rPr>
          <w:rFonts w:ascii="Calibri" w:hAnsi="Calibri" w:cs="Calibri"/>
          <w:sz w:val="22"/>
          <w:szCs w:val="22"/>
        </w:rPr>
        <w:tab/>
      </w:r>
      <w:r w:rsidRPr="009F4628">
        <w:rPr>
          <w:rFonts w:ascii="Calibri" w:hAnsi="Calibri" w:cs="Calibri"/>
          <w:sz w:val="22"/>
          <w:szCs w:val="22"/>
        </w:rPr>
        <w:tab/>
      </w:r>
      <w:r w:rsidRPr="009F4628">
        <w:rPr>
          <w:rFonts w:ascii="Calibri" w:hAnsi="Calibri" w:cs="Calibri"/>
          <w:sz w:val="22"/>
          <w:szCs w:val="22"/>
        </w:rPr>
        <w:tab/>
        <w:t>.............................................</w:t>
      </w:r>
    </w:p>
    <w:p w14:paraId="1CE7EE98" w14:textId="77777777" w:rsidR="006A1A75" w:rsidRPr="009F4628" w:rsidRDefault="006A1A75" w:rsidP="006A1A75">
      <w:pPr>
        <w:pStyle w:val="Tekstpodstawowy"/>
        <w:spacing w:after="0" w:line="276" w:lineRule="auto"/>
        <w:contextualSpacing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>do podpisania oferty</w:t>
      </w:r>
    </w:p>
    <w:p w14:paraId="608B920F" w14:textId="45DCFBFB" w:rsidR="00D65A39" w:rsidRDefault="00D65A39" w:rsidP="006A1A75">
      <w:pPr>
        <w:spacing w:line="276" w:lineRule="auto"/>
        <w:contextualSpacing/>
        <w:jc w:val="both"/>
        <w:rPr>
          <w:rFonts w:asciiTheme="minorHAnsi" w:hAnsiTheme="minorHAnsi" w:cstheme="minorHAnsi"/>
        </w:rPr>
      </w:pPr>
    </w:p>
    <w:p w14:paraId="1EF29A12" w14:textId="4AF97EF0" w:rsidR="00CA1B1C" w:rsidRPr="00307BD2" w:rsidRDefault="00CA1B1C" w:rsidP="00307BD2">
      <w:pPr>
        <w:pStyle w:val="Nagwek2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Wykaz wykonanych robót</w:t>
      </w:r>
    </w:p>
    <w:p w14:paraId="5C0D6E1E" w14:textId="77777777" w:rsidR="00CA1B1C" w:rsidRPr="009F4628" w:rsidRDefault="00CA1B1C" w:rsidP="00CA1B1C">
      <w:pPr>
        <w:pStyle w:val="pkt1"/>
        <w:spacing w:before="0" w:after="0" w:line="276" w:lineRule="auto"/>
        <w:ind w:left="0" w:firstLine="0"/>
        <w:contextualSpacing/>
        <w:rPr>
          <w:rFonts w:ascii="Calibri" w:hAnsi="Calibri" w:cs="Calibri"/>
          <w:sz w:val="22"/>
          <w:szCs w:val="22"/>
        </w:rPr>
      </w:pPr>
    </w:p>
    <w:p w14:paraId="4869A1C3" w14:textId="26BD65DC" w:rsidR="00CA1B1C" w:rsidRPr="00307BD2" w:rsidRDefault="00CA1B1C" w:rsidP="00307BD2">
      <w:pPr>
        <w:pStyle w:val="Tekstpodstawowy22"/>
        <w:spacing w:after="0" w:line="276" w:lineRule="auto"/>
        <w:contextualSpacing/>
        <w:jc w:val="center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 xml:space="preserve">Przystępując do udziału w postępowaniu na wykonanie zamówienia pn.: </w:t>
      </w:r>
    </w:p>
    <w:p w14:paraId="176F7F7F" w14:textId="77777777" w:rsidR="00CA1B1C" w:rsidRDefault="00CA1B1C" w:rsidP="00CA1B1C">
      <w:pPr>
        <w:tabs>
          <w:tab w:val="left" w:pos="1474"/>
        </w:tabs>
        <w:spacing w:line="276" w:lineRule="auto"/>
        <w:contextualSpacing/>
        <w:jc w:val="center"/>
        <w:rPr>
          <w:rFonts w:ascii="Calibri" w:hAnsi="Calibri" w:cs="Calibri"/>
          <w:b/>
          <w:bCs/>
          <w:kern w:val="1"/>
          <w:sz w:val="28"/>
          <w:szCs w:val="28"/>
        </w:rPr>
      </w:pPr>
    </w:p>
    <w:p w14:paraId="2B7AF3D2" w14:textId="77777777" w:rsidR="00CA1B1C" w:rsidRDefault="00CA1B1C" w:rsidP="00CA1B1C">
      <w:pPr>
        <w:pStyle w:val="Lista31"/>
        <w:spacing w:line="276" w:lineRule="auto"/>
        <w:ind w:left="0" w:firstLine="0"/>
        <w:contextualSpacing/>
        <w:jc w:val="center"/>
        <w:rPr>
          <w:rFonts w:ascii="Calibri" w:hAnsi="Calibri" w:cs="Calibri"/>
          <w:b/>
          <w:sz w:val="28"/>
          <w:szCs w:val="28"/>
        </w:rPr>
      </w:pPr>
      <w:r w:rsidRPr="00A621DF">
        <w:rPr>
          <w:rFonts w:ascii="Calibri" w:hAnsi="Calibri" w:cs="Calibri"/>
          <w:b/>
          <w:sz w:val="28"/>
          <w:szCs w:val="28"/>
        </w:rPr>
        <w:t xml:space="preserve">Odbiór, transport i rolnicze zagospodarowanie przez odzysk metodą R10 ustabilizowanych komunalnych osadów ściekowych o </w:t>
      </w:r>
      <w:r>
        <w:rPr>
          <w:rFonts w:ascii="Calibri" w:hAnsi="Calibri" w:cs="Calibri"/>
          <w:b/>
          <w:sz w:val="28"/>
          <w:szCs w:val="28"/>
        </w:rPr>
        <w:t>k</w:t>
      </w:r>
      <w:r w:rsidRPr="00A621DF">
        <w:rPr>
          <w:rFonts w:ascii="Calibri" w:hAnsi="Calibri" w:cs="Calibri"/>
          <w:b/>
          <w:sz w:val="28"/>
          <w:szCs w:val="28"/>
        </w:rPr>
        <w:t xml:space="preserve">odzie 19 08 05 pochodzących z oczyszczalni ścieków w Nowym Tomyślu, </w:t>
      </w:r>
    </w:p>
    <w:p w14:paraId="26E87A1C" w14:textId="77777777" w:rsidR="00CA1B1C" w:rsidRPr="007C5C3E" w:rsidRDefault="00CA1B1C" w:rsidP="00CA1B1C">
      <w:pPr>
        <w:pStyle w:val="Lista31"/>
        <w:spacing w:line="276" w:lineRule="auto"/>
        <w:ind w:left="0" w:firstLine="0"/>
        <w:contextualSpacing/>
        <w:jc w:val="center"/>
        <w:rPr>
          <w:rFonts w:ascii="Calibri" w:hAnsi="Calibri" w:cs="Calibri"/>
          <w:sz w:val="22"/>
          <w:szCs w:val="22"/>
        </w:rPr>
      </w:pPr>
      <w:r w:rsidRPr="00A621DF">
        <w:rPr>
          <w:rFonts w:ascii="Calibri" w:hAnsi="Calibri" w:cs="Calibri"/>
          <w:b/>
          <w:sz w:val="28"/>
          <w:szCs w:val="28"/>
        </w:rPr>
        <w:t>gmina Nowy Tomyśl</w:t>
      </w:r>
    </w:p>
    <w:p w14:paraId="3D234D4D" w14:textId="77777777" w:rsidR="00CA1B1C" w:rsidRDefault="00CA1B1C" w:rsidP="00CA1B1C">
      <w:pPr>
        <w:spacing w:line="276" w:lineRule="auto"/>
        <w:contextualSpacing/>
      </w:pPr>
    </w:p>
    <w:p w14:paraId="0E594EE1" w14:textId="77777777" w:rsidR="00CA1B1C" w:rsidRDefault="00CA1B1C" w:rsidP="00CA1B1C">
      <w:pPr>
        <w:spacing w:line="276" w:lineRule="auto"/>
        <w:contextualSpacing/>
      </w:pPr>
    </w:p>
    <w:p w14:paraId="1333C14B" w14:textId="77777777" w:rsidR="00CA1B1C" w:rsidRPr="009F4628" w:rsidRDefault="00CA1B1C" w:rsidP="00CA1B1C">
      <w:pPr>
        <w:pStyle w:val="Tekstpodstawowy"/>
        <w:spacing w:after="0" w:line="276" w:lineRule="auto"/>
        <w:contextualSpacing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>Ja/my niżej podpisan(y/i) ........................................</w:t>
      </w:r>
    </w:p>
    <w:p w14:paraId="438B0C86" w14:textId="77777777" w:rsidR="00CA1B1C" w:rsidRDefault="00CA1B1C" w:rsidP="00CA1B1C">
      <w:pPr>
        <w:pStyle w:val="pkt1"/>
        <w:spacing w:before="0" w:after="0" w:line="276" w:lineRule="auto"/>
        <w:ind w:left="0" w:firstLine="0"/>
        <w:contextualSpacing/>
        <w:rPr>
          <w:rFonts w:ascii="Calibri" w:hAnsi="Calibri" w:cs="Calibri"/>
          <w:sz w:val="22"/>
          <w:szCs w:val="22"/>
        </w:rPr>
      </w:pPr>
    </w:p>
    <w:p w14:paraId="486C45F3" w14:textId="77777777" w:rsidR="00CA1B1C" w:rsidRDefault="00CA1B1C" w:rsidP="00CA1B1C">
      <w:pPr>
        <w:pStyle w:val="pkt1"/>
        <w:spacing w:before="0" w:after="0" w:line="276" w:lineRule="auto"/>
        <w:ind w:left="0" w:firstLine="0"/>
        <w:contextualSpacing/>
        <w:rPr>
          <w:rFonts w:ascii="Calibri" w:hAnsi="Calibri" w:cs="Calibri"/>
          <w:sz w:val="22"/>
          <w:szCs w:val="22"/>
        </w:rPr>
      </w:pPr>
    </w:p>
    <w:p w14:paraId="7CC449E0" w14:textId="77777777" w:rsidR="00CA1B1C" w:rsidRPr="009F4628" w:rsidRDefault="00CA1B1C" w:rsidP="00CA1B1C">
      <w:pPr>
        <w:pStyle w:val="pkt1"/>
        <w:spacing w:before="0" w:after="0" w:line="276" w:lineRule="auto"/>
        <w:ind w:left="0" w:firstLine="0"/>
        <w:contextualSpacing/>
        <w:rPr>
          <w:rFonts w:ascii="Calibri" w:hAnsi="Calibri" w:cs="Calibri"/>
          <w:sz w:val="22"/>
          <w:szCs w:val="22"/>
        </w:rPr>
      </w:pPr>
    </w:p>
    <w:p w14:paraId="115304F9" w14:textId="77777777" w:rsidR="00CA1B1C" w:rsidRPr="009F4628" w:rsidRDefault="00CA1B1C" w:rsidP="00CA1B1C">
      <w:pPr>
        <w:pStyle w:val="Tekstpodstawowy"/>
        <w:spacing w:after="0" w:line="276" w:lineRule="auto"/>
        <w:contextualSpacing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>reprezentując firmę ...............................................</w:t>
      </w:r>
    </w:p>
    <w:p w14:paraId="30393B6B" w14:textId="77777777" w:rsidR="00CA1B1C" w:rsidRDefault="00CA1B1C" w:rsidP="006A1A75">
      <w:pPr>
        <w:spacing w:line="276" w:lineRule="auto"/>
        <w:contextualSpacing/>
        <w:jc w:val="both"/>
        <w:rPr>
          <w:rFonts w:asciiTheme="minorHAnsi" w:hAnsiTheme="minorHAnsi" w:cstheme="minorHAnsi"/>
        </w:rPr>
      </w:pPr>
    </w:p>
    <w:p w14:paraId="75CEAF41" w14:textId="3EEA49C9" w:rsidR="00CA1B1C" w:rsidRDefault="00CA1B1C" w:rsidP="00CA1B1C">
      <w:pPr>
        <w:spacing w:line="276" w:lineRule="auto"/>
        <w:contextualSpacing/>
        <w:jc w:val="both"/>
        <w:rPr>
          <w:rFonts w:asciiTheme="minorHAnsi" w:hAnsiTheme="minorHAnsi" w:cstheme="minorHAnsi"/>
        </w:rPr>
      </w:pPr>
      <w:r w:rsidRPr="00CA1B1C">
        <w:rPr>
          <w:rFonts w:asciiTheme="minorHAnsi" w:hAnsiTheme="minorHAnsi" w:cstheme="minorHAnsi"/>
        </w:rPr>
        <w:t xml:space="preserve">w imieniu swoim oraz reprezentowanej firmy oświadczam/my, że w okresie ostatnich </w:t>
      </w:r>
      <w:r>
        <w:rPr>
          <w:rFonts w:asciiTheme="minorHAnsi" w:hAnsiTheme="minorHAnsi" w:cstheme="minorHAnsi"/>
        </w:rPr>
        <w:t xml:space="preserve">trzech </w:t>
      </w:r>
      <w:r w:rsidRPr="00CA1B1C">
        <w:rPr>
          <w:rFonts w:asciiTheme="minorHAnsi" w:hAnsiTheme="minorHAnsi" w:cstheme="minorHAnsi"/>
        </w:rPr>
        <w:t>lat przed upływem terminu skalania ofert, a jeżeli okres prowadzenia działalności jest krótszy- w tym okresie wykonaliśmy następujące zamówienia:</w:t>
      </w:r>
    </w:p>
    <w:p w14:paraId="2E13825F" w14:textId="77777777" w:rsidR="00CA1B1C" w:rsidRPr="00CA1B1C" w:rsidRDefault="00CA1B1C" w:rsidP="00CA1B1C">
      <w:pPr>
        <w:spacing w:line="276" w:lineRule="auto"/>
        <w:contextualSpacing/>
        <w:jc w:val="both"/>
        <w:rPr>
          <w:rFonts w:asciiTheme="minorHAnsi" w:hAnsiTheme="minorHAnsi" w:cstheme="minorHAnsi"/>
          <w:sz w:val="18"/>
          <w:szCs w:val="14"/>
        </w:rPr>
      </w:pPr>
    </w:p>
    <w:tbl>
      <w:tblPr>
        <w:tblW w:w="9214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7"/>
        <w:gridCol w:w="2711"/>
        <w:gridCol w:w="1276"/>
        <w:gridCol w:w="1418"/>
        <w:gridCol w:w="1842"/>
      </w:tblGrid>
      <w:tr w:rsidR="00CA1B1C" w:rsidRPr="00CA1B1C" w14:paraId="2DADC259" w14:textId="77777777" w:rsidTr="00307BD2">
        <w:trPr>
          <w:cantSplit/>
          <w:trHeight w:val="434"/>
        </w:trPr>
        <w:tc>
          <w:tcPr>
            <w:tcW w:w="196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  <w:hideMark/>
          </w:tcPr>
          <w:p w14:paraId="15264BCC" w14:textId="07FDA384" w:rsidR="00CA1B1C" w:rsidRPr="00CA1B1C" w:rsidRDefault="00CA1B1C" w:rsidP="00CA1B1C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A1B1C">
              <w:rPr>
                <w:rFonts w:asciiTheme="minorHAnsi" w:hAnsiTheme="minorHAnsi" w:cstheme="minorHAnsi"/>
                <w:sz w:val="18"/>
                <w:szCs w:val="18"/>
              </w:rPr>
              <w:t>Nazwa zamówienia</w:t>
            </w:r>
          </w:p>
        </w:tc>
        <w:tc>
          <w:tcPr>
            <w:tcW w:w="271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  <w:hideMark/>
          </w:tcPr>
          <w:p w14:paraId="79369C42" w14:textId="1E69C967" w:rsidR="00CA1B1C" w:rsidRPr="00CA1B1C" w:rsidRDefault="00CA1B1C" w:rsidP="00CA1B1C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A1B1C">
              <w:rPr>
                <w:rFonts w:asciiTheme="minorHAnsi" w:hAnsiTheme="minorHAnsi" w:cstheme="minorHAnsi"/>
                <w:sz w:val="18"/>
                <w:szCs w:val="18"/>
              </w:rPr>
              <w:t xml:space="preserve">Przedmiotowy zakres rodzaj robót  polegających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Pr="00CA1B1C">
              <w:rPr>
                <w:rFonts w:asciiTheme="minorHAnsi" w:hAnsiTheme="minorHAnsi" w:cstheme="minorHAnsi"/>
                <w:sz w:val="18"/>
                <w:szCs w:val="18"/>
              </w:rPr>
              <w:t>dbi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orze</w:t>
            </w:r>
            <w:r w:rsidRPr="00CA1B1C">
              <w:rPr>
                <w:rFonts w:asciiTheme="minorHAnsi" w:hAnsiTheme="minorHAnsi" w:cstheme="minorHAnsi"/>
                <w:sz w:val="18"/>
                <w:szCs w:val="18"/>
              </w:rPr>
              <w:t>, transpor</w:t>
            </w:r>
            <w:r w:rsidR="00307BD2">
              <w:rPr>
                <w:rFonts w:asciiTheme="minorHAnsi" w:hAnsiTheme="minorHAnsi" w:cstheme="minorHAnsi"/>
                <w:sz w:val="18"/>
                <w:szCs w:val="18"/>
              </w:rPr>
              <w:t>cie</w:t>
            </w:r>
            <w:r w:rsidRPr="00CA1B1C">
              <w:rPr>
                <w:rFonts w:asciiTheme="minorHAnsi" w:hAnsiTheme="minorHAnsi" w:cstheme="minorHAnsi"/>
                <w:sz w:val="18"/>
                <w:szCs w:val="18"/>
              </w:rPr>
              <w:t xml:space="preserve"> i rolnicze zagospodarowanie przez odzysk metodą R10 </w:t>
            </w:r>
            <w:r w:rsidR="00307BD2">
              <w:rPr>
                <w:rFonts w:asciiTheme="minorHAnsi" w:hAnsiTheme="minorHAnsi" w:cstheme="minorHAnsi"/>
                <w:sz w:val="18"/>
                <w:szCs w:val="18"/>
              </w:rPr>
              <w:t xml:space="preserve">odpadów </w:t>
            </w:r>
            <w:r w:rsidRPr="00CA1B1C">
              <w:rPr>
                <w:rFonts w:asciiTheme="minorHAnsi" w:hAnsiTheme="minorHAnsi" w:cstheme="minorHAnsi"/>
                <w:sz w:val="18"/>
                <w:szCs w:val="18"/>
              </w:rPr>
              <w:t>o kodzie 19 08 05</w:t>
            </w:r>
          </w:p>
        </w:tc>
        <w:tc>
          <w:tcPr>
            <w:tcW w:w="269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  <w:hideMark/>
          </w:tcPr>
          <w:p w14:paraId="3F15974C" w14:textId="77777777" w:rsidR="00CA1B1C" w:rsidRPr="00CA1B1C" w:rsidRDefault="00CA1B1C" w:rsidP="00CA1B1C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A1B1C">
              <w:rPr>
                <w:rFonts w:asciiTheme="minorHAnsi" w:hAnsiTheme="minorHAnsi" w:cstheme="minorHAnsi"/>
                <w:sz w:val="18"/>
                <w:szCs w:val="18"/>
              </w:rPr>
              <w:t>Daty wykonania/wykonywania</w:t>
            </w:r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  <w:hideMark/>
          </w:tcPr>
          <w:p w14:paraId="3A5A1A3F" w14:textId="77777777" w:rsidR="00CA1B1C" w:rsidRPr="00CA1B1C" w:rsidRDefault="00CA1B1C" w:rsidP="00CA1B1C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A1B1C">
              <w:rPr>
                <w:rFonts w:asciiTheme="minorHAnsi" w:hAnsiTheme="minorHAnsi" w:cstheme="minorHAnsi"/>
                <w:sz w:val="18"/>
                <w:szCs w:val="18"/>
              </w:rPr>
              <w:t>Miejsce wykonania</w:t>
            </w:r>
          </w:p>
        </w:tc>
      </w:tr>
      <w:tr w:rsidR="00CA1B1C" w:rsidRPr="00CA1B1C" w14:paraId="1ED7E1FF" w14:textId="77777777" w:rsidTr="00307BD2">
        <w:trPr>
          <w:cantSplit/>
          <w:trHeight w:hRule="exact" w:val="828"/>
        </w:trPr>
        <w:tc>
          <w:tcPr>
            <w:tcW w:w="196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05938A" w14:textId="77777777" w:rsidR="00CA1B1C" w:rsidRPr="00CA1B1C" w:rsidRDefault="00CA1B1C" w:rsidP="00CA1B1C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1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FA12B7" w14:textId="77777777" w:rsidR="00CA1B1C" w:rsidRPr="00CA1B1C" w:rsidRDefault="00CA1B1C" w:rsidP="00CA1B1C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  <w:hideMark/>
          </w:tcPr>
          <w:p w14:paraId="7A3E743D" w14:textId="77777777" w:rsidR="00477449" w:rsidRDefault="00CA1B1C" w:rsidP="00CA1B1C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A1B1C">
              <w:rPr>
                <w:rFonts w:asciiTheme="minorHAnsi" w:hAnsiTheme="minorHAnsi" w:cstheme="minorHAnsi"/>
                <w:sz w:val="18"/>
                <w:szCs w:val="18"/>
              </w:rPr>
              <w:t xml:space="preserve">początek </w:t>
            </w:r>
          </w:p>
          <w:p w14:paraId="32ACBA71" w14:textId="5AE765EF" w:rsidR="00CA1B1C" w:rsidRPr="00CA1B1C" w:rsidRDefault="00CA1B1C" w:rsidP="00CA1B1C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A1B1C">
              <w:rPr>
                <w:rFonts w:asciiTheme="minorHAnsi" w:hAnsiTheme="minorHAnsi" w:cstheme="minorHAnsi"/>
                <w:sz w:val="18"/>
                <w:szCs w:val="18"/>
              </w:rPr>
              <w:t>(data)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  <w:hideMark/>
          </w:tcPr>
          <w:p w14:paraId="2779513A" w14:textId="6B494769" w:rsidR="00CA1B1C" w:rsidRPr="00CA1B1C" w:rsidRDefault="00CA1B1C" w:rsidP="00CA1B1C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A1B1C">
              <w:rPr>
                <w:rFonts w:asciiTheme="minorHAnsi" w:hAnsiTheme="minorHAnsi" w:cstheme="minorHAnsi"/>
                <w:sz w:val="18"/>
                <w:szCs w:val="18"/>
              </w:rPr>
              <w:t>zakończenie (data)</w:t>
            </w: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2DDF2E" w14:textId="77777777" w:rsidR="00CA1B1C" w:rsidRPr="00CA1B1C" w:rsidRDefault="00CA1B1C" w:rsidP="00CA1B1C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A1B1C" w:rsidRPr="00CA1B1C" w14:paraId="148181E6" w14:textId="77777777" w:rsidTr="00307BD2">
        <w:trPr>
          <w:cantSplit/>
        </w:trPr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05B7E5" w14:textId="77777777" w:rsidR="00CA1B1C" w:rsidRPr="00CA1B1C" w:rsidRDefault="00CA1B1C" w:rsidP="00CA1B1C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A1B1C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56CB83E" w14:textId="77777777" w:rsidR="00CA1B1C" w:rsidRPr="00CA1B1C" w:rsidRDefault="00CA1B1C" w:rsidP="00CA1B1C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A1B1C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E4D327" w14:textId="77777777" w:rsidR="00CA1B1C" w:rsidRPr="00CA1B1C" w:rsidRDefault="00CA1B1C" w:rsidP="00CA1B1C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A1B1C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3855497" w14:textId="77777777" w:rsidR="00CA1B1C" w:rsidRPr="00CA1B1C" w:rsidRDefault="00CA1B1C" w:rsidP="00CA1B1C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A1B1C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0ADB08" w14:textId="77777777" w:rsidR="00CA1B1C" w:rsidRPr="00CA1B1C" w:rsidRDefault="00CA1B1C" w:rsidP="00CA1B1C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A1B1C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</w:tr>
      <w:tr w:rsidR="00CA1B1C" w:rsidRPr="00CA1B1C" w14:paraId="22857BD4" w14:textId="77777777" w:rsidTr="00307BD2">
        <w:trPr>
          <w:cantSplit/>
          <w:trHeight w:val="655"/>
        </w:trPr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610CAD" w14:textId="77777777" w:rsidR="00CA1B1C" w:rsidRPr="00CA1B1C" w:rsidRDefault="00CA1B1C" w:rsidP="00CA1B1C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  <w:p w14:paraId="7130248F" w14:textId="77777777" w:rsidR="00CA1B1C" w:rsidRPr="00CA1B1C" w:rsidRDefault="00CA1B1C" w:rsidP="00CA1B1C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  <w:p w14:paraId="546C1067" w14:textId="77777777" w:rsidR="00CA1B1C" w:rsidRPr="00CA1B1C" w:rsidRDefault="00CA1B1C" w:rsidP="00CA1B1C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BE1DFA" w14:textId="77777777" w:rsidR="00CA1B1C" w:rsidRPr="00CA1B1C" w:rsidRDefault="00CA1B1C" w:rsidP="00CA1B1C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90E281" w14:textId="77777777" w:rsidR="00CA1B1C" w:rsidRPr="00CA1B1C" w:rsidRDefault="00CA1B1C" w:rsidP="00CA1B1C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4E2ACE" w14:textId="77777777" w:rsidR="00CA1B1C" w:rsidRPr="00CA1B1C" w:rsidRDefault="00CA1B1C" w:rsidP="00CA1B1C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D06AA" w14:textId="77777777" w:rsidR="00CA1B1C" w:rsidRPr="00CA1B1C" w:rsidRDefault="00CA1B1C" w:rsidP="00CA1B1C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</w:tr>
      <w:tr w:rsidR="00CA1B1C" w:rsidRPr="00CA1B1C" w14:paraId="46CFE81E" w14:textId="77777777" w:rsidTr="00307BD2">
        <w:trPr>
          <w:cantSplit/>
          <w:trHeight w:val="784"/>
        </w:trPr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EC4636" w14:textId="77777777" w:rsidR="00CA1B1C" w:rsidRPr="00CA1B1C" w:rsidRDefault="00CA1B1C" w:rsidP="00CA1B1C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  <w:p w14:paraId="044E696D" w14:textId="77777777" w:rsidR="00CA1B1C" w:rsidRPr="00CA1B1C" w:rsidRDefault="00CA1B1C" w:rsidP="00CA1B1C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  <w:p w14:paraId="065D2BDB" w14:textId="77777777" w:rsidR="00CA1B1C" w:rsidRPr="00CA1B1C" w:rsidRDefault="00CA1B1C" w:rsidP="00CA1B1C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68344B" w14:textId="77777777" w:rsidR="00CA1B1C" w:rsidRPr="00CA1B1C" w:rsidRDefault="00CA1B1C" w:rsidP="00CA1B1C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AB02E1" w14:textId="77777777" w:rsidR="00CA1B1C" w:rsidRPr="00CA1B1C" w:rsidRDefault="00CA1B1C" w:rsidP="00CA1B1C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9A3F38" w14:textId="77777777" w:rsidR="00CA1B1C" w:rsidRPr="00CA1B1C" w:rsidRDefault="00CA1B1C" w:rsidP="00CA1B1C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7F3C6" w14:textId="77777777" w:rsidR="00CA1B1C" w:rsidRPr="00CA1B1C" w:rsidRDefault="00CA1B1C" w:rsidP="00CA1B1C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3389BEA5" w14:textId="2F2C3B4B" w:rsidR="00CA1B1C" w:rsidRPr="00CA1B1C" w:rsidRDefault="00CA1B1C" w:rsidP="00CA1B1C">
      <w:pPr>
        <w:spacing w:line="276" w:lineRule="auto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CA1B1C">
        <w:rPr>
          <w:rFonts w:asciiTheme="minorHAnsi" w:hAnsiTheme="minorHAnsi" w:cstheme="minorHAnsi"/>
          <w:b/>
          <w:bCs/>
          <w:sz w:val="18"/>
          <w:szCs w:val="18"/>
        </w:rPr>
        <w:t>Uwaga:</w:t>
      </w:r>
      <w:r w:rsidRPr="00CA1B1C">
        <w:rPr>
          <w:rFonts w:asciiTheme="minorHAnsi" w:hAnsiTheme="minorHAnsi" w:cstheme="minorHAnsi"/>
          <w:sz w:val="18"/>
          <w:szCs w:val="18"/>
        </w:rPr>
        <w:t xml:space="preserve"> do niniejszego wykazu należy załączyć dowody dotyczące najważniejszych </w:t>
      </w:r>
      <w:r w:rsidR="00307BD2" w:rsidRPr="00307BD2">
        <w:rPr>
          <w:rFonts w:asciiTheme="minorHAnsi" w:hAnsiTheme="minorHAnsi" w:cstheme="minorHAnsi"/>
          <w:sz w:val="18"/>
          <w:szCs w:val="18"/>
        </w:rPr>
        <w:t>usług</w:t>
      </w:r>
      <w:r w:rsidRPr="00CA1B1C">
        <w:rPr>
          <w:rFonts w:asciiTheme="minorHAnsi" w:hAnsiTheme="minorHAnsi" w:cstheme="minorHAnsi"/>
          <w:sz w:val="18"/>
          <w:szCs w:val="18"/>
        </w:rPr>
        <w:t xml:space="preserve">, określających, czy </w:t>
      </w:r>
      <w:r w:rsidR="00307BD2">
        <w:rPr>
          <w:rFonts w:asciiTheme="minorHAnsi" w:hAnsiTheme="minorHAnsi" w:cstheme="minorHAnsi"/>
          <w:sz w:val="18"/>
          <w:szCs w:val="18"/>
        </w:rPr>
        <w:t>usługi</w:t>
      </w:r>
      <w:r w:rsidRPr="00CA1B1C">
        <w:rPr>
          <w:rFonts w:asciiTheme="minorHAnsi" w:hAnsiTheme="minorHAnsi" w:cstheme="minorHAnsi"/>
          <w:sz w:val="18"/>
          <w:szCs w:val="18"/>
        </w:rPr>
        <w:t xml:space="preserve"> te zostały wykonane w sposób należyty oraz wskazującym, czy zostały prawidłowo ukończone. Dowodami, o których mowa mogą być: </w:t>
      </w:r>
    </w:p>
    <w:p w14:paraId="46637D75" w14:textId="77777777" w:rsidR="00CA1B1C" w:rsidRPr="00CA1B1C" w:rsidRDefault="00CA1B1C" w:rsidP="00CA1B1C">
      <w:pPr>
        <w:numPr>
          <w:ilvl w:val="1"/>
          <w:numId w:val="8"/>
        </w:numPr>
        <w:spacing w:line="276" w:lineRule="auto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CA1B1C">
        <w:rPr>
          <w:rFonts w:asciiTheme="minorHAnsi" w:hAnsiTheme="minorHAnsi" w:cstheme="minorHAnsi"/>
          <w:sz w:val="18"/>
          <w:szCs w:val="18"/>
        </w:rPr>
        <w:t>poświadczenia,</w:t>
      </w:r>
    </w:p>
    <w:p w14:paraId="71D0D036" w14:textId="77777777" w:rsidR="00CA1B1C" w:rsidRPr="00CA1B1C" w:rsidRDefault="00CA1B1C" w:rsidP="00CA1B1C">
      <w:pPr>
        <w:spacing w:line="276" w:lineRule="auto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CA1B1C">
        <w:rPr>
          <w:rFonts w:asciiTheme="minorHAnsi" w:hAnsiTheme="minorHAnsi" w:cstheme="minorHAnsi"/>
          <w:sz w:val="18"/>
          <w:szCs w:val="18"/>
        </w:rPr>
        <w:t xml:space="preserve">lub </w:t>
      </w:r>
    </w:p>
    <w:p w14:paraId="72D0983B" w14:textId="77777777" w:rsidR="00CA1B1C" w:rsidRPr="00CA1B1C" w:rsidRDefault="00CA1B1C" w:rsidP="00CA1B1C">
      <w:pPr>
        <w:numPr>
          <w:ilvl w:val="1"/>
          <w:numId w:val="8"/>
        </w:numPr>
        <w:spacing w:line="276" w:lineRule="auto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CA1B1C">
        <w:rPr>
          <w:rFonts w:asciiTheme="minorHAnsi" w:hAnsiTheme="minorHAnsi" w:cstheme="minorHAnsi"/>
          <w:sz w:val="18"/>
          <w:szCs w:val="18"/>
        </w:rPr>
        <w:t>inne dokumenty Wykonawcy – jeżeli z uzasadnionych przyczyn o obiektywnym charakterze Wykonawca nie jest w stanie uzyskać poświadczenia, o którym mowa;</w:t>
      </w:r>
    </w:p>
    <w:p w14:paraId="476D0FEF" w14:textId="77777777" w:rsidR="00CA1B1C" w:rsidRPr="00CA1B1C" w:rsidRDefault="00CA1B1C" w:rsidP="00CA1B1C">
      <w:pPr>
        <w:spacing w:line="276" w:lineRule="auto"/>
        <w:contextualSpacing/>
        <w:jc w:val="both"/>
        <w:rPr>
          <w:rFonts w:asciiTheme="minorHAnsi" w:hAnsiTheme="minorHAnsi" w:cstheme="minorHAnsi"/>
          <w:sz w:val="18"/>
          <w:szCs w:val="18"/>
        </w:rPr>
      </w:pPr>
    </w:p>
    <w:p w14:paraId="3E093172" w14:textId="328F4603" w:rsidR="00CA1B1C" w:rsidRPr="00CA1B1C" w:rsidRDefault="00CA1B1C" w:rsidP="00CA1B1C">
      <w:pPr>
        <w:spacing w:line="276" w:lineRule="auto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CA1B1C">
        <w:rPr>
          <w:rFonts w:asciiTheme="minorHAnsi" w:hAnsiTheme="minorHAnsi" w:cstheme="minorHAnsi"/>
          <w:sz w:val="18"/>
          <w:szCs w:val="18"/>
        </w:rPr>
        <w:t xml:space="preserve">W przypadku, gdy Zamawiający jest podmiotem, na rzecz którego </w:t>
      </w:r>
      <w:r w:rsidR="00307BD2">
        <w:rPr>
          <w:rFonts w:asciiTheme="minorHAnsi" w:hAnsiTheme="minorHAnsi" w:cstheme="minorHAnsi"/>
          <w:sz w:val="18"/>
          <w:szCs w:val="18"/>
        </w:rPr>
        <w:t>usługi</w:t>
      </w:r>
      <w:r w:rsidRPr="00CA1B1C">
        <w:rPr>
          <w:rFonts w:asciiTheme="minorHAnsi" w:hAnsiTheme="minorHAnsi" w:cstheme="minorHAnsi"/>
          <w:sz w:val="18"/>
          <w:szCs w:val="18"/>
        </w:rPr>
        <w:t xml:space="preserve"> wskazane w wykazie robót zostały wcześniej wykonane, Wykonawca nie ma obowiązku przedkładania wyżej wskazanych dowodów.</w:t>
      </w:r>
    </w:p>
    <w:p w14:paraId="1A3DE754" w14:textId="77777777" w:rsidR="00307BD2" w:rsidRDefault="00307BD2" w:rsidP="00CA1B1C">
      <w:pPr>
        <w:spacing w:line="276" w:lineRule="auto"/>
        <w:contextualSpacing/>
        <w:jc w:val="both"/>
        <w:rPr>
          <w:rFonts w:asciiTheme="minorHAnsi" w:hAnsiTheme="minorHAnsi" w:cstheme="minorHAnsi"/>
          <w:sz w:val="18"/>
          <w:szCs w:val="18"/>
        </w:rPr>
      </w:pPr>
    </w:p>
    <w:p w14:paraId="3CFF49D1" w14:textId="77777777" w:rsidR="00307BD2" w:rsidRDefault="00307BD2" w:rsidP="00CA1B1C">
      <w:pPr>
        <w:spacing w:line="276" w:lineRule="auto"/>
        <w:contextualSpacing/>
        <w:jc w:val="both"/>
        <w:rPr>
          <w:rFonts w:asciiTheme="minorHAnsi" w:hAnsiTheme="minorHAnsi" w:cstheme="minorHAnsi"/>
          <w:sz w:val="18"/>
          <w:szCs w:val="18"/>
        </w:rPr>
      </w:pPr>
    </w:p>
    <w:p w14:paraId="790488CC" w14:textId="77777777" w:rsidR="00307BD2" w:rsidRPr="00CA1B1C" w:rsidRDefault="00307BD2" w:rsidP="00CA1B1C">
      <w:pPr>
        <w:spacing w:line="276" w:lineRule="auto"/>
        <w:contextualSpacing/>
        <w:jc w:val="both"/>
        <w:rPr>
          <w:rFonts w:asciiTheme="minorHAnsi" w:hAnsiTheme="minorHAnsi" w:cstheme="minorHAnsi"/>
          <w:sz w:val="18"/>
          <w:szCs w:val="18"/>
        </w:rPr>
      </w:pPr>
    </w:p>
    <w:p w14:paraId="7D585573" w14:textId="77777777" w:rsidR="00CA1B1C" w:rsidRPr="00CA1B1C" w:rsidRDefault="00CA1B1C" w:rsidP="00CA1B1C">
      <w:pPr>
        <w:spacing w:line="276" w:lineRule="auto"/>
        <w:contextualSpacing/>
        <w:jc w:val="both"/>
        <w:rPr>
          <w:rFonts w:asciiTheme="minorHAnsi" w:hAnsiTheme="minorHAnsi" w:cstheme="minorHAnsi"/>
        </w:rPr>
      </w:pPr>
      <w:r w:rsidRPr="00CA1B1C">
        <w:rPr>
          <w:rFonts w:asciiTheme="minorHAnsi" w:hAnsiTheme="minorHAnsi" w:cstheme="minorHAnsi"/>
        </w:rPr>
        <w:t>Podpis/podpisy osób upoważnionych</w:t>
      </w:r>
      <w:r w:rsidRPr="00CA1B1C">
        <w:rPr>
          <w:rFonts w:asciiTheme="minorHAnsi" w:hAnsiTheme="minorHAnsi" w:cstheme="minorHAnsi"/>
        </w:rPr>
        <w:tab/>
      </w:r>
      <w:r w:rsidRPr="00CA1B1C">
        <w:rPr>
          <w:rFonts w:asciiTheme="minorHAnsi" w:hAnsiTheme="minorHAnsi" w:cstheme="minorHAnsi"/>
        </w:rPr>
        <w:tab/>
      </w:r>
      <w:r w:rsidRPr="00CA1B1C">
        <w:rPr>
          <w:rFonts w:asciiTheme="minorHAnsi" w:hAnsiTheme="minorHAnsi" w:cstheme="minorHAnsi"/>
        </w:rPr>
        <w:tab/>
        <w:t>.............................................</w:t>
      </w:r>
    </w:p>
    <w:p w14:paraId="5F745303" w14:textId="55A1F1B6" w:rsidR="00CA1B1C" w:rsidRPr="009A300E" w:rsidRDefault="00CA1B1C" w:rsidP="006A1A75">
      <w:pPr>
        <w:spacing w:line="276" w:lineRule="auto"/>
        <w:contextualSpacing/>
        <w:jc w:val="both"/>
        <w:rPr>
          <w:rFonts w:asciiTheme="minorHAnsi" w:hAnsiTheme="minorHAnsi" w:cstheme="minorHAnsi"/>
        </w:rPr>
      </w:pPr>
      <w:r w:rsidRPr="00CA1B1C">
        <w:rPr>
          <w:rFonts w:asciiTheme="minorHAnsi" w:hAnsiTheme="minorHAnsi" w:cstheme="minorHAnsi"/>
        </w:rPr>
        <w:t xml:space="preserve">do podpisania oferty </w:t>
      </w:r>
    </w:p>
    <w:sectPr w:rsidR="00CA1B1C" w:rsidRPr="009A300E" w:rsidSect="00307BD2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083FFC" w14:textId="77777777" w:rsidR="00B05152" w:rsidRDefault="00B05152" w:rsidP="00002605">
      <w:r>
        <w:separator/>
      </w:r>
    </w:p>
  </w:endnote>
  <w:endnote w:type="continuationSeparator" w:id="0">
    <w:p w14:paraId="5FEC289D" w14:textId="77777777" w:rsidR="00B05152" w:rsidRDefault="00B05152" w:rsidP="00002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2CF200" w14:textId="77777777" w:rsidR="00B05152" w:rsidRDefault="00B05152" w:rsidP="00002605">
      <w:r>
        <w:separator/>
      </w:r>
    </w:p>
  </w:footnote>
  <w:footnote w:type="continuationSeparator" w:id="0">
    <w:p w14:paraId="3E82360C" w14:textId="77777777" w:rsidR="00B05152" w:rsidRDefault="00B05152" w:rsidP="000026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</w:lvl>
  </w:abstractNum>
  <w:abstractNum w:abstractNumId="1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28"/>
    <w:multiLevelType w:val="multilevel"/>
    <w:tmpl w:val="0000002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393"/>
        </w:tabs>
        <w:ind w:left="393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426"/>
        </w:tabs>
        <w:ind w:left="426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459"/>
        </w:tabs>
        <w:ind w:left="459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492"/>
        </w:tabs>
        <w:ind w:left="492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525"/>
        </w:tabs>
        <w:ind w:left="525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558"/>
        </w:tabs>
        <w:ind w:left="558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591"/>
        </w:tabs>
        <w:ind w:left="591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624"/>
        </w:tabs>
        <w:ind w:left="624" w:hanging="360"/>
      </w:pPr>
      <w:rPr>
        <w:rFonts w:ascii="Symbol" w:hAnsi="Symbol" w:cs="StarSymbol"/>
        <w:sz w:val="18"/>
        <w:szCs w:val="18"/>
      </w:rPr>
    </w:lvl>
  </w:abstractNum>
  <w:abstractNum w:abstractNumId="4" w15:restartNumberingAfterBreak="0">
    <w:nsid w:val="19354CB8"/>
    <w:multiLevelType w:val="multilevel"/>
    <w:tmpl w:val="CE3EC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5EAF2744"/>
    <w:multiLevelType w:val="hybridMultilevel"/>
    <w:tmpl w:val="467A0DF2"/>
    <w:lvl w:ilvl="0" w:tplc="C582A368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51C41EBA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</w:lvl>
    <w:lvl w:ilvl="2" w:tplc="465E1B08">
      <w:start w:val="2"/>
      <w:numFmt w:val="decimal"/>
      <w:lvlText w:val="%3."/>
      <w:lvlJc w:val="left"/>
      <w:pPr>
        <w:tabs>
          <w:tab w:val="num" w:pos="2482"/>
        </w:tabs>
        <w:ind w:left="2482" w:hanging="360"/>
      </w:pPr>
    </w:lvl>
    <w:lvl w:ilvl="3" w:tplc="508442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A87E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A810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D0DA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B87E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142B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D84CE8"/>
    <w:multiLevelType w:val="multilevel"/>
    <w:tmpl w:val="27427CF4"/>
    <w:lvl w:ilvl="0">
      <w:start w:val="1"/>
      <w:numFmt w:val="decimal"/>
      <w:pStyle w:val="Wcicienormaln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849517502">
    <w:abstractNumId w:val="1"/>
  </w:num>
  <w:num w:numId="2" w16cid:durableId="1951469029">
    <w:abstractNumId w:val="2"/>
  </w:num>
  <w:num w:numId="3" w16cid:durableId="429009395">
    <w:abstractNumId w:val="5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56609684">
    <w:abstractNumId w:val="6"/>
  </w:num>
  <w:num w:numId="5" w16cid:durableId="173559150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690356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34215855">
    <w:abstractNumId w:val="3"/>
  </w:num>
  <w:num w:numId="8" w16cid:durableId="92434417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036"/>
    <w:rsid w:val="00002605"/>
    <w:rsid w:val="000E5B7D"/>
    <w:rsid w:val="000F682D"/>
    <w:rsid w:val="001312FE"/>
    <w:rsid w:val="00152C7A"/>
    <w:rsid w:val="00170F2B"/>
    <w:rsid w:val="00185CAF"/>
    <w:rsid w:val="002045A5"/>
    <w:rsid w:val="0023249E"/>
    <w:rsid w:val="00240AB3"/>
    <w:rsid w:val="00252633"/>
    <w:rsid w:val="00273125"/>
    <w:rsid w:val="0028766D"/>
    <w:rsid w:val="002A2BED"/>
    <w:rsid w:val="002C523B"/>
    <w:rsid w:val="002E788D"/>
    <w:rsid w:val="00307BD2"/>
    <w:rsid w:val="00314DDB"/>
    <w:rsid w:val="0032077F"/>
    <w:rsid w:val="00381107"/>
    <w:rsid w:val="003A54F5"/>
    <w:rsid w:val="003A7A7D"/>
    <w:rsid w:val="003C731A"/>
    <w:rsid w:val="00403710"/>
    <w:rsid w:val="0041014A"/>
    <w:rsid w:val="00425ADE"/>
    <w:rsid w:val="00435E08"/>
    <w:rsid w:val="004726AB"/>
    <w:rsid w:val="00477449"/>
    <w:rsid w:val="0049656C"/>
    <w:rsid w:val="004D4CB3"/>
    <w:rsid w:val="005746DF"/>
    <w:rsid w:val="005A206B"/>
    <w:rsid w:val="005C5BC8"/>
    <w:rsid w:val="00612EF6"/>
    <w:rsid w:val="00650117"/>
    <w:rsid w:val="006A1A75"/>
    <w:rsid w:val="006C3D79"/>
    <w:rsid w:val="006D44AB"/>
    <w:rsid w:val="00736521"/>
    <w:rsid w:val="00781036"/>
    <w:rsid w:val="007862F8"/>
    <w:rsid w:val="007C5C3E"/>
    <w:rsid w:val="00804E19"/>
    <w:rsid w:val="00857428"/>
    <w:rsid w:val="008F4668"/>
    <w:rsid w:val="009066DD"/>
    <w:rsid w:val="0093301A"/>
    <w:rsid w:val="009457C1"/>
    <w:rsid w:val="009A300E"/>
    <w:rsid w:val="00A35D67"/>
    <w:rsid w:val="00A621DF"/>
    <w:rsid w:val="00A7702B"/>
    <w:rsid w:val="00A82984"/>
    <w:rsid w:val="00A955AA"/>
    <w:rsid w:val="00AB5D87"/>
    <w:rsid w:val="00AC790C"/>
    <w:rsid w:val="00B05152"/>
    <w:rsid w:val="00B95381"/>
    <w:rsid w:val="00BA079A"/>
    <w:rsid w:val="00BD7EF1"/>
    <w:rsid w:val="00BE3588"/>
    <w:rsid w:val="00BF07A0"/>
    <w:rsid w:val="00C87F98"/>
    <w:rsid w:val="00CA1B1C"/>
    <w:rsid w:val="00CC54C2"/>
    <w:rsid w:val="00D65A39"/>
    <w:rsid w:val="00D71211"/>
    <w:rsid w:val="00DD7F2D"/>
    <w:rsid w:val="00DF787D"/>
    <w:rsid w:val="00E170C2"/>
    <w:rsid w:val="00E31D39"/>
    <w:rsid w:val="00E65B36"/>
    <w:rsid w:val="00E67A7C"/>
    <w:rsid w:val="00E7638F"/>
    <w:rsid w:val="00EA385B"/>
    <w:rsid w:val="00F11F68"/>
    <w:rsid w:val="00F26854"/>
    <w:rsid w:val="00F514A8"/>
    <w:rsid w:val="00F940E0"/>
    <w:rsid w:val="00FC2E8B"/>
    <w:rsid w:val="00FF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DBFFB"/>
  <w15:chartTrackingRefBased/>
  <w15:docId w15:val="{48A0D9AA-4793-4061-95F1-AC080F5FF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1036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940E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781036"/>
    <w:pPr>
      <w:keepNext/>
      <w:keepLines/>
      <w:spacing w:line="276" w:lineRule="auto"/>
      <w:jc w:val="center"/>
      <w:outlineLvl w:val="1"/>
    </w:pPr>
    <w:rPr>
      <w:rFonts w:ascii="Arial Narrow" w:hAnsi="Arial Narrow"/>
      <w:b/>
      <w:i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81036"/>
    <w:rPr>
      <w:rFonts w:ascii="Arial Narrow" w:eastAsia="Times New Roman" w:hAnsi="Arial Narrow" w:cs="Times New Roman"/>
      <w:b/>
      <w:i/>
      <w:sz w:val="32"/>
      <w:szCs w:val="32"/>
      <w:lang w:eastAsia="ar-SA"/>
    </w:rPr>
  </w:style>
  <w:style w:type="paragraph" w:styleId="Tekstpodstawowy">
    <w:name w:val="Body Text"/>
    <w:basedOn w:val="Normalny"/>
    <w:link w:val="TekstpodstawowyZnak"/>
    <w:semiHidden/>
    <w:rsid w:val="0078103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781036"/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pkt1">
    <w:name w:val="pkt1"/>
    <w:basedOn w:val="Normalny"/>
    <w:rsid w:val="00781036"/>
    <w:pPr>
      <w:spacing w:before="60" w:after="60"/>
      <w:ind w:left="850" w:hanging="425"/>
      <w:jc w:val="both"/>
    </w:pPr>
    <w:rPr>
      <w:rFonts w:ascii="Times New Roman" w:hAnsi="Times New Roman"/>
      <w:szCs w:val="24"/>
    </w:rPr>
  </w:style>
  <w:style w:type="paragraph" w:customStyle="1" w:styleId="Wcicienormalne1">
    <w:name w:val="Wcięcie normalne1"/>
    <w:basedOn w:val="Normalny"/>
    <w:rsid w:val="00781036"/>
    <w:pPr>
      <w:numPr>
        <w:numId w:val="4"/>
      </w:numPr>
      <w:spacing w:line="360" w:lineRule="auto"/>
      <w:ind w:left="-12"/>
      <w:jc w:val="both"/>
    </w:pPr>
  </w:style>
  <w:style w:type="paragraph" w:customStyle="1" w:styleId="Lista31">
    <w:name w:val="Lista 31"/>
    <w:basedOn w:val="Normalny"/>
    <w:rsid w:val="00781036"/>
    <w:pPr>
      <w:ind w:left="849" w:hanging="283"/>
    </w:pPr>
  </w:style>
  <w:style w:type="paragraph" w:customStyle="1" w:styleId="text">
    <w:name w:val="text"/>
    <w:rsid w:val="00781036"/>
    <w:pPr>
      <w:widowControl w:val="0"/>
      <w:suppressAutoHyphens/>
      <w:snapToGrid w:val="0"/>
      <w:spacing w:before="240" w:after="0" w:line="240" w:lineRule="exact"/>
      <w:jc w:val="both"/>
    </w:pPr>
    <w:rPr>
      <w:rFonts w:ascii="Arial" w:eastAsia="Arial" w:hAnsi="Arial" w:cs="Times New Roman"/>
      <w:sz w:val="24"/>
      <w:szCs w:val="20"/>
      <w:lang w:val="cs-CZ" w:eastAsia="ar-SA"/>
    </w:rPr>
  </w:style>
  <w:style w:type="paragraph" w:customStyle="1" w:styleId="Lista41">
    <w:name w:val="Lista 41"/>
    <w:basedOn w:val="Normalny"/>
    <w:rsid w:val="00781036"/>
    <w:pPr>
      <w:ind w:left="1132" w:hanging="283"/>
    </w:pPr>
    <w:rPr>
      <w:rFonts w:ascii="Times New Roman" w:hAnsi="Times New Roman"/>
      <w:szCs w:val="24"/>
    </w:rPr>
  </w:style>
  <w:style w:type="paragraph" w:customStyle="1" w:styleId="Wysunicietekstu">
    <w:name w:val="Wysunięcie tekstu"/>
    <w:basedOn w:val="Tekstpodstawowy"/>
    <w:rsid w:val="00781036"/>
    <w:pPr>
      <w:tabs>
        <w:tab w:val="left" w:pos="567"/>
      </w:tabs>
      <w:ind w:left="567" w:hanging="283"/>
    </w:pPr>
  </w:style>
  <w:style w:type="paragraph" w:customStyle="1" w:styleId="Tekstpodstawowy22">
    <w:name w:val="Tekst podstawowy 22"/>
    <w:basedOn w:val="Normalny"/>
    <w:rsid w:val="00781036"/>
    <w:pPr>
      <w:spacing w:after="120" w:line="480" w:lineRule="auto"/>
    </w:pPr>
  </w:style>
  <w:style w:type="paragraph" w:customStyle="1" w:styleId="Lista32">
    <w:name w:val="Lista 32"/>
    <w:basedOn w:val="Normalny"/>
    <w:rsid w:val="00781036"/>
    <w:pPr>
      <w:ind w:left="849" w:hanging="283"/>
    </w:pPr>
  </w:style>
  <w:style w:type="paragraph" w:customStyle="1" w:styleId="Wcicienormalne2">
    <w:name w:val="Wcięcie normalne2"/>
    <w:basedOn w:val="Normalny"/>
    <w:rsid w:val="00781036"/>
    <w:pPr>
      <w:tabs>
        <w:tab w:val="num" w:pos="720"/>
      </w:tabs>
      <w:suppressAutoHyphens w:val="0"/>
      <w:spacing w:line="360" w:lineRule="auto"/>
      <w:ind w:left="319" w:hanging="720"/>
      <w:jc w:val="both"/>
    </w:pPr>
  </w:style>
  <w:style w:type="paragraph" w:customStyle="1" w:styleId="Lista42">
    <w:name w:val="Lista 42"/>
    <w:basedOn w:val="Normalny"/>
    <w:rsid w:val="00781036"/>
    <w:pPr>
      <w:ind w:left="1132" w:hanging="283"/>
    </w:pPr>
  </w:style>
  <w:style w:type="character" w:customStyle="1" w:styleId="WW8Num18z0">
    <w:name w:val="WW8Num18z0"/>
    <w:rsid w:val="00736521"/>
    <w:rPr>
      <w:b w:val="0"/>
      <w:i w:val="0"/>
    </w:rPr>
  </w:style>
  <w:style w:type="character" w:customStyle="1" w:styleId="Nagwek1Znak">
    <w:name w:val="Nagłówek 1 Znak"/>
    <w:basedOn w:val="Domylnaczcionkaakapitu"/>
    <w:link w:val="Nagwek1"/>
    <w:uiPriority w:val="9"/>
    <w:rsid w:val="00F940E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B5D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5D87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5D87"/>
    <w:rPr>
      <w:rFonts w:ascii="Arial" w:eastAsia="Times New Roman" w:hAnsi="Arial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5D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5D87"/>
    <w:rPr>
      <w:rFonts w:ascii="Arial" w:eastAsia="Times New Roman" w:hAnsi="Arial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5D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5D87"/>
    <w:rPr>
      <w:rFonts w:ascii="Segoe UI" w:eastAsia="Times New Roman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49656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02605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02605"/>
    <w:rPr>
      <w:rFonts w:ascii="Arial" w:eastAsia="Times New Roman" w:hAnsi="Arial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026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7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04959-244D-4AF3-A479-EA3426F28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</TotalTime>
  <Pages>5</Pages>
  <Words>832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DZimna</dc:creator>
  <cp:keywords/>
  <dc:description/>
  <cp:lastModifiedBy>PWIK Nowy Tomyśl</cp:lastModifiedBy>
  <cp:revision>10</cp:revision>
  <cp:lastPrinted>2020-06-18T10:50:00Z</cp:lastPrinted>
  <dcterms:created xsi:type="dcterms:W3CDTF">2025-02-24T16:59:00Z</dcterms:created>
  <dcterms:modified xsi:type="dcterms:W3CDTF">2025-03-04T10:51:00Z</dcterms:modified>
</cp:coreProperties>
</file>