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6EEF" w14:textId="130BC91E" w:rsidR="003E42E0" w:rsidRPr="00FA1BE9" w:rsidRDefault="005D0406" w:rsidP="0032585A">
      <w:pPr>
        <w:spacing w:after="0" w:line="26" w:lineRule="atLeast"/>
        <w:jc w:val="right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FA5D9D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37645E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bookmarkStart w:id="0" w:name="_Hlk58408961"/>
      <w:bookmarkStart w:id="1" w:name="_Hlk36203575"/>
      <w:bookmarkStart w:id="2" w:name="_Hlk58409512"/>
      <w:bookmarkStart w:id="3" w:name="_Hlk44403735"/>
      <w:bookmarkEnd w:id="0"/>
      <w:bookmarkEnd w:id="1"/>
      <w:bookmarkEnd w:id="2"/>
      <w:bookmarkEnd w:id="3"/>
    </w:p>
    <w:p w14:paraId="431F83A7" w14:textId="77777777" w:rsidR="00000F04" w:rsidRDefault="00000F04" w:rsidP="0032585A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0726970" w14:textId="77777777" w:rsidR="00124D99" w:rsidRDefault="00124D99" w:rsidP="000E32FA">
      <w:pPr>
        <w:spacing w:after="0"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44908FB" w14:textId="77777777" w:rsidR="00124D99" w:rsidRDefault="00124D99" w:rsidP="00F472A8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C416274" w14:textId="6EF1E530" w:rsidR="00244F1E" w:rsidRPr="0090595C" w:rsidRDefault="005041D5" w:rsidP="0090595C">
      <w:pPr>
        <w:spacing w:after="0" w:line="360" w:lineRule="auto"/>
        <w:ind w:left="4248" w:firstLine="708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bookmarkStart w:id="4" w:name="_Hlk187664260"/>
      <w:r w:rsidRPr="00FA1BE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</w:t>
      </w:r>
      <w:r w:rsidRPr="00FA1BE9">
        <w:rPr>
          <w:rFonts w:ascii="Calibri" w:eastAsia="Times New Roman" w:hAnsi="Calibri" w:cs="Calibri"/>
          <w:b/>
          <w:bCs/>
          <w:color w:val="0000FF"/>
          <w:sz w:val="24"/>
          <w:szCs w:val="24"/>
          <w:lang w:eastAsia="pl-PL"/>
        </w:rPr>
        <w:t xml:space="preserve"> </w:t>
      </w:r>
      <w:r w:rsidRPr="00FA1BE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do Zapytania ofertowego</w:t>
      </w:r>
    </w:p>
    <w:bookmarkEnd w:id="4"/>
    <w:p w14:paraId="4318D07C" w14:textId="77777777" w:rsidR="00244F1E" w:rsidRPr="00FA1BE9" w:rsidRDefault="00244F1E">
      <w:pPr>
        <w:keepNext/>
        <w:widowControl w:val="0"/>
        <w:numPr>
          <w:ilvl w:val="1"/>
          <w:numId w:val="10"/>
        </w:numPr>
        <w:tabs>
          <w:tab w:val="left" w:pos="0"/>
        </w:tabs>
        <w:suppressAutoHyphens/>
        <w:autoSpaceDN w:val="0"/>
        <w:spacing w:after="0" w:line="240" w:lineRule="auto"/>
        <w:ind w:right="-1"/>
        <w:jc w:val="center"/>
        <w:outlineLvl w:val="1"/>
        <w:rPr>
          <w:rFonts w:ascii="Calibri" w:eastAsia="Arial" w:hAnsi="Calibri" w:cs="Calibri"/>
          <w:b/>
          <w:bCs/>
          <w:iCs/>
          <w:color w:val="000000"/>
          <w:kern w:val="3"/>
          <w:sz w:val="24"/>
          <w:szCs w:val="24"/>
          <w:lang w:eastAsia="zh-CN"/>
        </w:rPr>
      </w:pPr>
      <w:r w:rsidRPr="00FA1BE9">
        <w:rPr>
          <w:rFonts w:ascii="Calibri" w:eastAsia="Arial" w:hAnsi="Calibri" w:cs="Calibri"/>
          <w:b/>
          <w:bCs/>
          <w:iCs/>
          <w:color w:val="000000"/>
          <w:kern w:val="3"/>
          <w:sz w:val="24"/>
          <w:szCs w:val="24"/>
          <w:lang w:eastAsia="zh-CN"/>
        </w:rPr>
        <w:t>Formularz Oferty</w:t>
      </w:r>
    </w:p>
    <w:p w14:paraId="2A030807" w14:textId="77777777" w:rsidR="00244F1E" w:rsidRPr="00FA1BE9" w:rsidRDefault="00244F1E">
      <w:pPr>
        <w:keepNext/>
        <w:widowControl w:val="0"/>
        <w:numPr>
          <w:ilvl w:val="1"/>
          <w:numId w:val="10"/>
        </w:numPr>
        <w:tabs>
          <w:tab w:val="left" w:pos="0"/>
        </w:tabs>
        <w:suppressAutoHyphens/>
        <w:autoSpaceDN w:val="0"/>
        <w:spacing w:after="0" w:line="240" w:lineRule="auto"/>
        <w:ind w:right="-1"/>
        <w:jc w:val="center"/>
        <w:outlineLvl w:val="1"/>
        <w:rPr>
          <w:rFonts w:ascii="Calibri" w:eastAsia="Arial" w:hAnsi="Calibri" w:cs="Calibri"/>
          <w:b/>
          <w:bCs/>
          <w:iCs/>
          <w:color w:val="000000"/>
          <w:kern w:val="3"/>
          <w:sz w:val="24"/>
          <w:szCs w:val="24"/>
          <w:lang w:eastAsia="zh-CN"/>
        </w:rPr>
      </w:pPr>
    </w:p>
    <w:tbl>
      <w:tblPr>
        <w:tblW w:w="908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2"/>
        <w:gridCol w:w="4747"/>
      </w:tblGrid>
      <w:tr w:rsidR="00244F1E" w:rsidRPr="00FA1BE9" w14:paraId="2D08EF42" w14:textId="77777777" w:rsidTr="00244F1E">
        <w:trPr>
          <w:trHeight w:val="352"/>
        </w:trPr>
        <w:tc>
          <w:tcPr>
            <w:tcW w:w="9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57CC5C" w14:textId="77777777" w:rsidR="00244F1E" w:rsidRPr="00FA1BE9" w:rsidRDefault="00244F1E" w:rsidP="00244F1E">
            <w:pPr>
              <w:autoSpaceDN w:val="0"/>
              <w:snapToGrid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b/>
                <w:sz w:val="24"/>
                <w:szCs w:val="24"/>
              </w:rPr>
              <w:t>Wykonawca:</w:t>
            </w:r>
          </w:p>
          <w:p w14:paraId="3047BAC4" w14:textId="49D4154D" w:rsidR="00244F1E" w:rsidRPr="00FA1BE9" w:rsidRDefault="00244F1E" w:rsidP="00874F0C">
            <w:pPr>
              <w:autoSpaceDN w:val="0"/>
              <w:spacing w:after="0" w:line="240" w:lineRule="auto"/>
              <w:ind w:left="14" w:right="-1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.....................................................................................................................................</w:t>
            </w:r>
            <w:r w:rsidR="00874F0C"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..........</w:t>
            </w:r>
            <w:r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</w:t>
            </w:r>
          </w:p>
          <w:p w14:paraId="4AD4C6C5" w14:textId="6841F766" w:rsidR="00244F1E" w:rsidRPr="00FA1BE9" w:rsidRDefault="00244F1E" w:rsidP="00874F0C">
            <w:pPr>
              <w:autoSpaceDN w:val="0"/>
              <w:spacing w:after="0" w:line="240" w:lineRule="auto"/>
              <w:ind w:left="14" w:right="-1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............................................................................................................................</w:t>
            </w:r>
            <w:r w:rsidR="00874F0C"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..........</w:t>
            </w:r>
            <w:r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...........</w:t>
            </w:r>
          </w:p>
          <w:p w14:paraId="45BCE862" w14:textId="58E10E53" w:rsidR="00874F0C" w:rsidRPr="00FA1BE9" w:rsidRDefault="00874F0C" w:rsidP="00874F0C">
            <w:pPr>
              <w:autoSpaceDN w:val="0"/>
              <w:spacing w:after="0" w:line="240" w:lineRule="auto"/>
              <w:ind w:left="14" w:right="-1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…………………………………………………………………………………………………………………………………………..</w:t>
            </w:r>
          </w:p>
          <w:p w14:paraId="29C01E9F" w14:textId="77777777" w:rsidR="00244F1E" w:rsidRPr="00FA1BE9" w:rsidRDefault="00244F1E" w:rsidP="00244F1E">
            <w:pPr>
              <w:autoSpaceDN w:val="0"/>
              <w:spacing w:after="0" w:line="240" w:lineRule="auto"/>
              <w:ind w:left="781" w:right="-1"/>
              <w:jc w:val="center"/>
              <w:rPr>
                <w:rFonts w:ascii="Calibri" w:eastAsia="Calibri" w:hAnsi="Calibri" w:cs="Calibri"/>
                <w:i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Nazwa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i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adres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firmy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(wykonawcy),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NIP,</w:t>
            </w:r>
            <w:r w:rsidRPr="00FA1BE9">
              <w:rPr>
                <w:rFonts w:ascii="Calibri" w:eastAsia="Thorndale" w:hAnsi="Calibri" w:cs="Calibri"/>
                <w:i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i/>
                <w:sz w:val="24"/>
                <w:szCs w:val="24"/>
              </w:rPr>
              <w:t>Regon</w:t>
            </w:r>
          </w:p>
          <w:p w14:paraId="575683BE" w14:textId="56AF9A52" w:rsidR="00244F1E" w:rsidRPr="00FA1BE9" w:rsidRDefault="00244F1E" w:rsidP="00244F1E">
            <w:pPr>
              <w:autoSpaceDN w:val="0"/>
              <w:spacing w:after="0" w:line="240" w:lineRule="auto"/>
              <w:ind w:left="781" w:right="-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44F1E" w:rsidRPr="00FA1BE9" w14:paraId="38AC0384" w14:textId="77777777" w:rsidTr="00244F1E">
        <w:trPr>
          <w:trHeight w:val="667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CF8BA5" w14:textId="6DE16D46" w:rsidR="00244F1E" w:rsidRPr="00FA1BE9" w:rsidRDefault="00244F1E" w:rsidP="00244F1E">
            <w:pPr>
              <w:autoSpaceDN w:val="0"/>
              <w:snapToGrid w:val="0"/>
              <w:spacing w:after="0" w:line="240" w:lineRule="auto"/>
              <w:ind w:right="-1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sz w:val="24"/>
                <w:szCs w:val="24"/>
              </w:rPr>
              <w:t>Osoba/y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wskazana/e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do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kontaktów</w:t>
            </w:r>
            <w:r w:rsidR="000325E9" w:rsidRPr="00FA1BE9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z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Zamawiającym:</w:t>
            </w:r>
          </w:p>
          <w:p w14:paraId="319CEE6B" w14:textId="77777777" w:rsidR="00244F1E" w:rsidRPr="00FA1BE9" w:rsidRDefault="00244F1E" w:rsidP="00244F1E">
            <w:pPr>
              <w:autoSpaceDN w:val="0"/>
              <w:snapToGrid w:val="0"/>
              <w:spacing w:after="0" w:line="240" w:lineRule="auto"/>
              <w:ind w:right="-1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2D1C86" w14:textId="72165826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Thorndale" w:hAnsi="Calibri" w:cs="Calibri"/>
                <w:sz w:val="24"/>
                <w:szCs w:val="24"/>
              </w:rPr>
              <w:t>……………………………………………………………………………………………</w:t>
            </w:r>
            <w:r w:rsidR="000325E9" w:rsidRPr="00FA1BE9">
              <w:rPr>
                <w:rFonts w:ascii="Calibri" w:eastAsia="Thorndale" w:hAnsi="Calibri" w:cs="Calibri"/>
                <w:sz w:val="24"/>
                <w:szCs w:val="24"/>
              </w:rPr>
              <w:t>………………………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>………………………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</w:tr>
      <w:tr w:rsidR="00244F1E" w:rsidRPr="00FA1BE9" w14:paraId="095C79F4" w14:textId="77777777" w:rsidTr="00244F1E">
        <w:trPr>
          <w:trHeight w:val="540"/>
        </w:trPr>
        <w:tc>
          <w:tcPr>
            <w:tcW w:w="43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E0829" w14:textId="77777777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A0FB9B1" w14:textId="2A4828E8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sz w:val="24"/>
                <w:szCs w:val="24"/>
              </w:rPr>
              <w:t>Fax: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w="4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EB26B" w14:textId="77777777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85393DF" w14:textId="1E8933DA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sz w:val="24"/>
                <w:szCs w:val="24"/>
              </w:rPr>
              <w:t>Telefon: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………………………</w:t>
            </w:r>
            <w:r w:rsidR="000325E9" w:rsidRPr="00FA1BE9">
              <w:rPr>
                <w:rFonts w:ascii="Calibri" w:eastAsia="Thorndale" w:hAnsi="Calibri" w:cs="Calibri"/>
                <w:sz w:val="24"/>
                <w:szCs w:val="24"/>
              </w:rPr>
              <w:t>………………..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>………………</w:t>
            </w:r>
          </w:p>
        </w:tc>
      </w:tr>
      <w:tr w:rsidR="00244F1E" w:rsidRPr="00FA1BE9" w14:paraId="30EDF1DC" w14:textId="77777777" w:rsidTr="00244F1E">
        <w:trPr>
          <w:trHeight w:val="149"/>
        </w:trPr>
        <w:tc>
          <w:tcPr>
            <w:tcW w:w="90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870782" w14:textId="77777777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BF3200" w14:textId="3005ECA2" w:rsidR="00244F1E" w:rsidRPr="00FA1BE9" w:rsidRDefault="00244F1E" w:rsidP="00244F1E">
            <w:pPr>
              <w:autoSpaceDN w:val="0"/>
              <w:spacing w:after="0" w:line="240" w:lineRule="auto"/>
              <w:ind w:right="-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A1BE9">
              <w:rPr>
                <w:rFonts w:ascii="Calibri" w:eastAsia="Calibri" w:hAnsi="Calibri" w:cs="Calibri"/>
                <w:sz w:val="24"/>
                <w:szCs w:val="24"/>
              </w:rPr>
              <w:t>e-mail:</w:t>
            </w:r>
            <w:r w:rsidRPr="00FA1BE9">
              <w:rPr>
                <w:rFonts w:ascii="Calibri" w:eastAsia="Thorndale" w:hAnsi="Calibri" w:cs="Calibri"/>
                <w:sz w:val="24"/>
                <w:szCs w:val="24"/>
              </w:rPr>
              <w:t xml:space="preserve"> ………………………………</w:t>
            </w:r>
            <w:r w:rsidR="000325E9" w:rsidRPr="00FA1BE9">
              <w:rPr>
                <w:rFonts w:ascii="Calibri" w:eastAsia="Thorndale" w:hAnsi="Calibri" w:cs="Calibri"/>
                <w:sz w:val="24"/>
                <w:szCs w:val="24"/>
              </w:rPr>
              <w:t>……………………………………………..</w:t>
            </w:r>
            <w:r w:rsidRPr="00FA1BE9">
              <w:rPr>
                <w:rFonts w:ascii="Calibri" w:eastAsia="Calibri" w:hAnsi="Calibri" w:cs="Calibri"/>
                <w:sz w:val="24"/>
                <w:szCs w:val="24"/>
              </w:rPr>
              <w:t>……</w:t>
            </w:r>
          </w:p>
        </w:tc>
      </w:tr>
    </w:tbl>
    <w:p w14:paraId="7ED4E4A5" w14:textId="77777777" w:rsidR="003E42E0" w:rsidRDefault="003E42E0" w:rsidP="0090595C">
      <w:pPr>
        <w:keepNext/>
        <w:tabs>
          <w:tab w:val="left" w:pos="708"/>
        </w:tabs>
        <w:autoSpaceDN w:val="0"/>
        <w:spacing w:after="0" w:line="240" w:lineRule="auto"/>
        <w:textAlignment w:val="baseline"/>
        <w:outlineLvl w:val="0"/>
        <w:rPr>
          <w:rFonts w:ascii="Calibri" w:eastAsia="Arial" w:hAnsi="Calibri" w:cs="Calibri"/>
          <w:b/>
          <w:bCs/>
          <w:color w:val="00000A"/>
          <w:kern w:val="3"/>
          <w:sz w:val="24"/>
          <w:szCs w:val="24"/>
          <w:lang w:eastAsia="zh-CN"/>
        </w:rPr>
      </w:pPr>
    </w:p>
    <w:p w14:paraId="27F105ED" w14:textId="3D29920D" w:rsidR="00244F1E" w:rsidRPr="00FA1BE9" w:rsidRDefault="00244F1E" w:rsidP="00244F1E">
      <w:pPr>
        <w:keepNext/>
        <w:tabs>
          <w:tab w:val="left" w:pos="708"/>
        </w:tabs>
        <w:autoSpaceDN w:val="0"/>
        <w:spacing w:after="0" w:line="240" w:lineRule="auto"/>
        <w:jc w:val="center"/>
        <w:textAlignment w:val="baseline"/>
        <w:outlineLvl w:val="0"/>
        <w:rPr>
          <w:rFonts w:ascii="Calibri" w:eastAsia="Arial" w:hAnsi="Calibri" w:cs="Calibri"/>
          <w:b/>
          <w:bCs/>
          <w:color w:val="00000A"/>
          <w:kern w:val="3"/>
          <w:sz w:val="24"/>
          <w:szCs w:val="24"/>
          <w:lang w:eastAsia="zh-CN"/>
        </w:rPr>
      </w:pPr>
      <w:r w:rsidRPr="00FA1BE9">
        <w:rPr>
          <w:rFonts w:ascii="Calibri" w:eastAsia="Arial" w:hAnsi="Calibri" w:cs="Calibri"/>
          <w:b/>
          <w:bCs/>
          <w:color w:val="00000A"/>
          <w:kern w:val="3"/>
          <w:sz w:val="24"/>
          <w:szCs w:val="24"/>
          <w:lang w:eastAsia="zh-CN"/>
        </w:rPr>
        <w:t>OFERTA</w:t>
      </w:r>
    </w:p>
    <w:p w14:paraId="647D1622" w14:textId="77777777" w:rsidR="00244F1E" w:rsidRPr="00FA1BE9" w:rsidRDefault="00244F1E" w:rsidP="00244F1E">
      <w:pPr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4"/>
          <w:szCs w:val="24"/>
        </w:rPr>
      </w:pPr>
      <w:r w:rsidRPr="00FA1BE9">
        <w:rPr>
          <w:rFonts w:ascii="Calibri" w:eastAsia="Calibri" w:hAnsi="Calibri" w:cs="Calibri"/>
          <w:b/>
          <w:sz w:val="24"/>
          <w:szCs w:val="24"/>
        </w:rPr>
        <w:t>dla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Samodzielnego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Wojewódzkiego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Zespołu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Publicznych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Zakładów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Psychiatrycznej</w:t>
      </w:r>
    </w:p>
    <w:p w14:paraId="2DC709AB" w14:textId="77777777" w:rsidR="00244F1E" w:rsidRPr="00FA1BE9" w:rsidRDefault="00244F1E" w:rsidP="00244F1E">
      <w:pPr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b/>
          <w:sz w:val="24"/>
          <w:szCs w:val="24"/>
        </w:rPr>
      </w:pPr>
      <w:r w:rsidRPr="00FA1BE9">
        <w:rPr>
          <w:rFonts w:ascii="Calibri" w:eastAsia="Calibri" w:hAnsi="Calibri" w:cs="Calibri"/>
          <w:b/>
          <w:sz w:val="24"/>
          <w:szCs w:val="24"/>
        </w:rPr>
        <w:t>Opieki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Zdrowotnej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w</w:t>
      </w:r>
      <w:r w:rsidRPr="00FA1BE9">
        <w:rPr>
          <w:rFonts w:ascii="Calibri" w:eastAsia="Thorndale" w:hAnsi="Calibri" w:cs="Calibri"/>
          <w:b/>
          <w:sz w:val="24"/>
          <w:szCs w:val="24"/>
        </w:rPr>
        <w:t xml:space="preserve"> </w:t>
      </w:r>
      <w:r w:rsidRPr="00FA1BE9">
        <w:rPr>
          <w:rFonts w:ascii="Calibri" w:eastAsia="Calibri" w:hAnsi="Calibri" w:cs="Calibri"/>
          <w:b/>
          <w:sz w:val="24"/>
          <w:szCs w:val="24"/>
        </w:rPr>
        <w:t>Warszawie</w:t>
      </w:r>
    </w:p>
    <w:p w14:paraId="47CAAD80" w14:textId="77777777" w:rsidR="00244F1E" w:rsidRPr="00FA1BE9" w:rsidRDefault="00244F1E" w:rsidP="00244F1E">
      <w:pPr>
        <w:autoSpaceDN w:val="0"/>
        <w:spacing w:after="0" w:line="240" w:lineRule="auto"/>
        <w:ind w:right="-1"/>
        <w:jc w:val="center"/>
        <w:rPr>
          <w:rFonts w:ascii="Calibri" w:eastAsia="Calibri" w:hAnsi="Calibri" w:cs="Calibri"/>
          <w:sz w:val="24"/>
          <w:szCs w:val="24"/>
        </w:rPr>
      </w:pPr>
    </w:p>
    <w:p w14:paraId="456EF32C" w14:textId="77777777" w:rsidR="00244F1E" w:rsidRPr="00FA1BE9" w:rsidRDefault="00244F1E" w:rsidP="00244F1E">
      <w:pPr>
        <w:widowControl w:val="0"/>
        <w:suppressAutoHyphens/>
        <w:spacing w:after="0" w:line="240" w:lineRule="auto"/>
        <w:rPr>
          <w:rFonts w:ascii="Calibri" w:eastAsia="HG Mincho Light J" w:hAnsi="Calibri" w:cs="Calibri"/>
          <w:b/>
          <w:sz w:val="24"/>
          <w:szCs w:val="24"/>
          <w:lang w:eastAsia="ar-SA"/>
        </w:rPr>
      </w:pPr>
      <w:r w:rsidRPr="00FA1BE9">
        <w:rPr>
          <w:rFonts w:ascii="Calibri" w:eastAsia="HG Mincho Light J" w:hAnsi="Calibri" w:cs="Calibri"/>
          <w:sz w:val="24"/>
          <w:szCs w:val="24"/>
          <w:lang w:eastAsia="ar-SA"/>
        </w:rPr>
        <w:t xml:space="preserve">Nawiązując do zapytania ofertowego o udzielenie zamówienia o wartości </w:t>
      </w:r>
      <w:r w:rsidRPr="00FA1BE9">
        <w:rPr>
          <w:rFonts w:ascii="Calibri" w:eastAsia="HG Mincho Light J" w:hAnsi="Calibri" w:cs="Calibri"/>
          <w:bCs/>
          <w:sz w:val="24"/>
          <w:szCs w:val="24"/>
          <w:lang w:eastAsia="ar-SA"/>
        </w:rPr>
        <w:t>od 10 000 zł netto do 1</w:t>
      </w:r>
      <w:r w:rsidRPr="00FA1BE9">
        <w:rPr>
          <w:rFonts w:ascii="Calibri" w:eastAsia="HG Mincho Light J" w:hAnsi="Calibri" w:cs="Calibri"/>
          <w:sz w:val="24"/>
          <w:szCs w:val="24"/>
          <w:lang w:eastAsia="ar-SA"/>
        </w:rPr>
        <w:t>30 000 zł netto, dotyczącego postępowania w przedmiocie:</w:t>
      </w:r>
      <w:r w:rsidRPr="00FA1BE9">
        <w:rPr>
          <w:rFonts w:ascii="Calibri" w:eastAsia="HG Mincho Light J" w:hAnsi="Calibri" w:cs="Calibri"/>
          <w:b/>
          <w:sz w:val="24"/>
          <w:szCs w:val="24"/>
          <w:lang w:eastAsia="ar-SA"/>
        </w:rPr>
        <w:t xml:space="preserve"> </w:t>
      </w:r>
    </w:p>
    <w:p w14:paraId="707BA8F5" w14:textId="63014223" w:rsidR="000E57ED" w:rsidRPr="00FA1BE9" w:rsidRDefault="000325E9" w:rsidP="000325E9">
      <w:pPr>
        <w:spacing w:before="240" w:after="240" w:line="271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FA1BE9">
        <w:rPr>
          <w:rFonts w:ascii="Calibri" w:hAnsi="Calibri" w:cs="Calibri"/>
          <w:b/>
          <w:bCs/>
          <w:sz w:val="24"/>
          <w:szCs w:val="24"/>
        </w:rPr>
        <w:t xml:space="preserve"> „</w:t>
      </w:r>
      <w:r w:rsidR="00000F04">
        <w:rPr>
          <w:rFonts w:ascii="Calibri" w:hAnsi="Calibri" w:cs="Calibri"/>
          <w:b/>
          <w:bCs/>
          <w:sz w:val="24"/>
          <w:szCs w:val="24"/>
        </w:rPr>
        <w:t xml:space="preserve">Sukcesywna dostawa </w:t>
      </w:r>
      <w:r w:rsidR="00B42D55">
        <w:rPr>
          <w:rFonts w:ascii="Calibri" w:hAnsi="Calibri" w:cs="Calibri"/>
          <w:b/>
          <w:bCs/>
          <w:sz w:val="24"/>
          <w:szCs w:val="24"/>
        </w:rPr>
        <w:t xml:space="preserve">wody źródlanej </w:t>
      </w:r>
      <w:r w:rsidR="00000F04">
        <w:rPr>
          <w:rFonts w:ascii="Calibri" w:hAnsi="Calibri" w:cs="Calibri"/>
          <w:b/>
          <w:bCs/>
          <w:sz w:val="24"/>
          <w:szCs w:val="24"/>
        </w:rPr>
        <w:t xml:space="preserve"> dla </w:t>
      </w:r>
      <w:r w:rsidR="00B42D55">
        <w:rPr>
          <w:rFonts w:ascii="Calibri" w:hAnsi="Calibri" w:cs="Calibri"/>
          <w:b/>
          <w:bCs/>
          <w:sz w:val="24"/>
          <w:szCs w:val="24"/>
        </w:rPr>
        <w:t xml:space="preserve">Pracowników </w:t>
      </w:r>
      <w:r w:rsidRPr="00FA1BE9">
        <w:rPr>
          <w:rFonts w:ascii="Calibri" w:hAnsi="Calibri" w:cs="Calibri"/>
          <w:b/>
          <w:bCs/>
          <w:sz w:val="24"/>
          <w:szCs w:val="24"/>
        </w:rPr>
        <w:t>Szpitala Nowowiejskiego</w:t>
      </w:r>
      <w:r w:rsidR="00875529" w:rsidRPr="00FA1BE9">
        <w:rPr>
          <w:rFonts w:ascii="Calibri" w:hAnsi="Calibri" w:cs="Calibri"/>
          <w:b/>
          <w:bCs/>
          <w:sz w:val="24"/>
          <w:szCs w:val="24"/>
        </w:rPr>
        <w:t>”</w:t>
      </w:r>
    </w:p>
    <w:p w14:paraId="03CCC7F3" w14:textId="41B30604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Oferujemy wykonanie przedmiotu zamówienia, zgodnie z opisem przedmiotu zamówienia za łączną cenę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wynikającą z cen jednostkowych podanych w formularzu asortymentowo</w:t>
      </w:r>
      <w:r w:rsidR="000325E9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="000325E9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cenowym – opisie przedmiotu zamówienia: </w:t>
      </w:r>
    </w:p>
    <w:p w14:paraId="3C55C201" w14:textId="77777777" w:rsidR="008C4946" w:rsidRPr="00FA1BE9" w:rsidRDefault="008C4946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514" w:type="dxa"/>
        <w:tblLook w:val="04A0" w:firstRow="1" w:lastRow="0" w:firstColumn="1" w:lastColumn="0" w:noHBand="0" w:noVBand="1"/>
      </w:tblPr>
      <w:tblGrid>
        <w:gridCol w:w="8546"/>
      </w:tblGrid>
      <w:tr w:rsidR="000325E9" w:rsidRPr="00FA1BE9" w14:paraId="39780EDD" w14:textId="77777777" w:rsidTr="0090595C">
        <w:tc>
          <w:tcPr>
            <w:tcW w:w="8548" w:type="dxa"/>
          </w:tcPr>
          <w:p w14:paraId="4902483B" w14:textId="77777777" w:rsidR="000325E9" w:rsidRDefault="000325E9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  <w:r w:rsidRPr="00FA1BE9">
              <w:rPr>
                <w:rFonts w:ascii="Calibri" w:hAnsi="Calibri" w:cs="Calibri"/>
                <w:color w:val="000000"/>
              </w:rPr>
              <w:t>cena brutto (z VAT): ................................... zł**,</w:t>
            </w:r>
          </w:p>
          <w:p w14:paraId="5E84AEB1" w14:textId="77777777" w:rsidR="00916F43" w:rsidRPr="00FA1BE9" w:rsidRDefault="00916F43" w:rsidP="000325E9">
            <w:pPr>
              <w:pStyle w:val="NormalnyWeb"/>
              <w:spacing w:before="120" w:beforeAutospacing="0" w:after="120"/>
              <w:rPr>
                <w:rFonts w:ascii="Calibri" w:hAnsi="Calibri" w:cs="Calibri"/>
                <w:color w:val="000000"/>
              </w:rPr>
            </w:pPr>
          </w:p>
          <w:p w14:paraId="28E6CDF6" w14:textId="20470047" w:rsidR="000325E9" w:rsidRPr="00FA1BE9" w:rsidRDefault="000325E9" w:rsidP="000325E9">
            <w:pPr>
              <w:spacing w:before="120" w:after="12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hAnsi="Calibri" w:cs="Calibri"/>
                <w:color w:val="000000"/>
                <w:sz w:val="24"/>
                <w:szCs w:val="24"/>
              </w:rPr>
              <w:t>słownie zł: …………...……………..…..…...………………………….…………………………………. …../100</w:t>
            </w:r>
          </w:p>
        </w:tc>
      </w:tr>
    </w:tbl>
    <w:p w14:paraId="392C5229" w14:textId="77777777" w:rsidR="00CB31CF" w:rsidRPr="00FA1BE9" w:rsidRDefault="00CB31CF" w:rsidP="000325E9">
      <w:pPr>
        <w:spacing w:after="0" w:line="360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CF3B55C" w14:textId="2157353B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Cena podana powyżej jest niezmienna w okresie realizacji przedmiotu zamówienia 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  <w:t>i obejmuje wszystkie koszty, jakie ponosi Zamawiający w związku z realizacją przedmiotowego zamówienia</w:t>
      </w:r>
      <w:r w:rsidRPr="00FA1BE9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.</w:t>
      </w:r>
    </w:p>
    <w:p w14:paraId="5C817DBC" w14:textId="051825B5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 xml:space="preserve">Oświadczamy, że zapoznaliśmy się z przedstawionymi nam dokumentami. Przyjmujemy przekazane dokumenty bez zastrzeżeń i zobowiązujemy się do wykonania przedmiotu zamówienia zgodnie z warunkami w nich zawartymi. </w:t>
      </w:r>
    </w:p>
    <w:p w14:paraId="10F63F2E" w14:textId="630BDE03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przedstawione w ofercie są zgodne ze stanem prawnym i faktycznym.</w:t>
      </w:r>
    </w:p>
    <w:p w14:paraId="51E277E4" w14:textId="72655C19" w:rsidR="005041D5" w:rsidRPr="00FA1BE9" w:rsidRDefault="005041D5">
      <w:pPr>
        <w:numPr>
          <w:ilvl w:val="0"/>
          <w:numId w:val="7"/>
        </w:numPr>
        <w:spacing w:after="0" w:line="271" w:lineRule="auto"/>
        <w:ind w:left="357" w:hanging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Jesteśmy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związani ofertą przez okres</w:t>
      </w:r>
      <w:r w:rsidR="00B9056F"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30 dni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 daty składania ofert. </w:t>
      </w:r>
    </w:p>
    <w:p w14:paraId="781E37CC" w14:textId="5DCB0CEB" w:rsidR="005041D5" w:rsidRPr="00FA1BE9" w:rsidRDefault="005041D5" w:rsidP="00B42D55">
      <w:pPr>
        <w:numPr>
          <w:ilvl w:val="0"/>
          <w:numId w:val="7"/>
        </w:numPr>
        <w:spacing w:after="0" w:line="271" w:lineRule="auto"/>
        <w:ind w:left="357" w:hanging="357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Wykaz</w:t>
      </w: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załączników do oferty:</w:t>
      </w:r>
    </w:p>
    <w:p w14:paraId="3A4F825F" w14:textId="77777777" w:rsidR="005041D5" w:rsidRPr="00FA1BE9" w:rsidRDefault="005041D5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17495AB2" w14:textId="77777777" w:rsidR="005041D5" w:rsidRPr="00FA1BE9" w:rsidRDefault="005041D5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74290C84" w14:textId="77777777" w:rsidR="005041D5" w:rsidRPr="00FA1BE9" w:rsidRDefault="005041D5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65D22A73" w14:textId="77777777" w:rsidR="005041D5" w:rsidRPr="00FA1BE9" w:rsidRDefault="005041D5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5D7A16F7" w14:textId="0F4A8D30" w:rsidR="005041D5" w:rsidRPr="00FA1BE9" w:rsidRDefault="005041D5" w:rsidP="008C4946">
      <w:pPr>
        <w:spacing w:after="0" w:line="271" w:lineRule="auto"/>
        <w:ind w:left="357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………………………………………………………………………….</w:t>
      </w:r>
    </w:p>
    <w:p w14:paraId="41C48E3D" w14:textId="77777777" w:rsidR="008C4946" w:rsidRPr="00FA1BE9" w:rsidRDefault="008C4946" w:rsidP="00F472A8">
      <w:pPr>
        <w:spacing w:after="0" w:line="36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14:paraId="5682E68D" w14:textId="77777777" w:rsidR="005041D5" w:rsidRPr="00FA1BE9" w:rsidRDefault="005041D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................................., dnia ................................</w:t>
      </w:r>
    </w:p>
    <w:tbl>
      <w:tblPr>
        <w:tblW w:w="9315" w:type="dxa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57"/>
        <w:gridCol w:w="4658"/>
      </w:tblGrid>
      <w:tr w:rsidR="005041D5" w:rsidRPr="00FA1BE9" w14:paraId="12DB2D6A" w14:textId="77777777" w:rsidTr="005041D5">
        <w:trPr>
          <w:trHeight w:val="1110"/>
          <w:tblCellSpacing w:w="0" w:type="dxa"/>
        </w:trPr>
        <w:tc>
          <w:tcPr>
            <w:tcW w:w="4515" w:type="dxa"/>
          </w:tcPr>
          <w:p w14:paraId="76D3998B" w14:textId="77777777" w:rsidR="005041D5" w:rsidRPr="00FA1BE9" w:rsidRDefault="005041D5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EB66009" w14:textId="77777777" w:rsidR="005041D5" w:rsidRPr="00FA1BE9" w:rsidRDefault="005041D5" w:rsidP="008C4946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58EFA89" w14:textId="77777777" w:rsidR="005041D5" w:rsidRPr="00FA1BE9" w:rsidRDefault="005041D5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………..............................................................</w:t>
            </w:r>
          </w:p>
          <w:p w14:paraId="792E1542" w14:textId="7E0EDEE6" w:rsidR="005041D5" w:rsidRPr="00FA1BE9" w:rsidRDefault="008C4946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 xml:space="preserve">                 </w:t>
            </w:r>
            <w:r w:rsidR="005041D5"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(pieczęć Wykonawcy)</w:t>
            </w:r>
          </w:p>
        </w:tc>
        <w:tc>
          <w:tcPr>
            <w:tcW w:w="4515" w:type="dxa"/>
          </w:tcPr>
          <w:p w14:paraId="77F28DB8" w14:textId="77777777" w:rsidR="005041D5" w:rsidRPr="00FA1BE9" w:rsidRDefault="005041D5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2F33B8B7" w14:textId="77777777" w:rsidR="005041D5" w:rsidRPr="00FA1BE9" w:rsidRDefault="005041D5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  <w:p w14:paraId="6E421B78" w14:textId="77777777" w:rsidR="005041D5" w:rsidRPr="00FA1BE9" w:rsidRDefault="005041D5" w:rsidP="008C4946">
            <w:pPr>
              <w:spacing w:after="0" w:line="240" w:lineRule="auto"/>
              <w:ind w:left="79"/>
              <w:jc w:val="both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……………….………………………………………………….</w:t>
            </w:r>
          </w:p>
          <w:p w14:paraId="7924C65F" w14:textId="77777777" w:rsidR="005041D5" w:rsidRPr="00FA1BE9" w:rsidRDefault="005041D5" w:rsidP="008C4946">
            <w:pPr>
              <w:spacing w:after="0" w:line="240" w:lineRule="auto"/>
              <w:ind w:left="79"/>
              <w:jc w:val="center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FA1BE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  <w:t>(podpisy uprawnionych lub upoważnionych przedstawicieli Wykonawcy)</w:t>
            </w:r>
          </w:p>
        </w:tc>
      </w:tr>
    </w:tbl>
    <w:p w14:paraId="02CC9BDF" w14:textId="77777777" w:rsidR="003E42E0" w:rsidRPr="00FA1BE9" w:rsidRDefault="003E42E0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</w:p>
    <w:p w14:paraId="65E4F57D" w14:textId="51BFCDE1" w:rsidR="005041D5" w:rsidRPr="00FA1BE9" w:rsidRDefault="005041D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 xml:space="preserve">Instrukcja wypełniania: </w:t>
      </w:r>
    </w:p>
    <w:p w14:paraId="1BAABA84" w14:textId="77777777" w:rsidR="005041D5" w:rsidRPr="00FA1BE9" w:rsidRDefault="005041D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● wypełnić we wszystkich wykropkowanych miejscach.</w:t>
      </w:r>
    </w:p>
    <w:p w14:paraId="7FC22853" w14:textId="77777777" w:rsidR="005041D5" w:rsidRPr="00FA1BE9" w:rsidRDefault="005041D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* niewłaściwe skreślić lub wpisać „nie dotyczy”.</w:t>
      </w:r>
    </w:p>
    <w:p w14:paraId="622715BA" w14:textId="10796B7F" w:rsidR="00427CB5" w:rsidRPr="00FA1BE9" w:rsidRDefault="005041D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FA1BE9">
        <w:rPr>
          <w:rFonts w:ascii="Calibri" w:eastAsia="Times New Roman" w:hAnsi="Calibri" w:cs="Calibri"/>
          <w:sz w:val="24"/>
          <w:szCs w:val="24"/>
          <w:lang w:eastAsia="pl-PL"/>
        </w:rPr>
        <w:t>**cena za realizację przedmiotu zamówienia.</w:t>
      </w:r>
    </w:p>
    <w:p w14:paraId="27A72D8E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8B5AE1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42A4FB8" w14:textId="77777777" w:rsidR="00427CB5" w:rsidRPr="00FA1BE9" w:rsidRDefault="00427CB5" w:rsidP="00F472A8">
      <w:pPr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63A52F1" w14:textId="77777777" w:rsidR="00D92315" w:rsidRDefault="00D92315" w:rsidP="00F472A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574974C" w14:textId="77777777" w:rsidR="00E463B4" w:rsidRDefault="00E463B4" w:rsidP="00F472A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30D2CC4" w14:textId="77777777" w:rsidR="00E463B4" w:rsidRDefault="00E463B4" w:rsidP="00F472A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25AB91A" w14:textId="77777777" w:rsidR="00E463B4" w:rsidRDefault="00E463B4" w:rsidP="00F472A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587B62F" w14:textId="77777777" w:rsidR="00E463B4" w:rsidRDefault="00E463B4" w:rsidP="00F472A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E2ECFC" w14:textId="77777777" w:rsidR="00E463B4" w:rsidRDefault="00E463B4" w:rsidP="00F472A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64C4285" w14:textId="77777777" w:rsidR="00E463B4" w:rsidRDefault="00E463B4" w:rsidP="00F472A8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8168310" w14:textId="60F205DA" w:rsidR="00120FE1" w:rsidRPr="000574C0" w:rsidRDefault="00120FE1" w:rsidP="00B828B4">
      <w:pPr>
        <w:tabs>
          <w:tab w:val="left" w:pos="0"/>
        </w:tabs>
        <w:spacing w:line="360" w:lineRule="auto"/>
        <w:jc w:val="both"/>
        <w:rPr>
          <w:rFonts w:cstheme="minorHAnsi"/>
          <w:sz w:val="24"/>
          <w:szCs w:val="24"/>
        </w:rPr>
      </w:pPr>
    </w:p>
    <w:sectPr w:rsidR="00120FE1" w:rsidRPr="000574C0" w:rsidSect="00D923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CB655" w14:textId="77777777" w:rsidR="004629BF" w:rsidRDefault="004629BF" w:rsidP="00CA70CA">
      <w:pPr>
        <w:spacing w:after="0" w:line="240" w:lineRule="auto"/>
      </w:pPr>
      <w:r>
        <w:separator/>
      </w:r>
    </w:p>
  </w:endnote>
  <w:endnote w:type="continuationSeparator" w:id="0">
    <w:p w14:paraId="44278336" w14:textId="77777777" w:rsidR="004629BF" w:rsidRDefault="004629BF" w:rsidP="00CA7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G Mincho Light J">
    <w:altName w:val="Calibri"/>
    <w:charset w:val="00"/>
    <w:family w:val="auto"/>
    <w:pitch w:val="variable"/>
  </w:font>
  <w:font w:name="TimesNewRoman, ''''Arial Unico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orndal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E0114" w14:textId="77777777" w:rsidR="004629BF" w:rsidRDefault="004629BF" w:rsidP="00CA70CA">
      <w:pPr>
        <w:spacing w:after="0" w:line="240" w:lineRule="auto"/>
      </w:pPr>
      <w:r>
        <w:separator/>
      </w:r>
    </w:p>
  </w:footnote>
  <w:footnote w:type="continuationSeparator" w:id="0">
    <w:p w14:paraId="16C7976B" w14:textId="77777777" w:rsidR="004629BF" w:rsidRDefault="004629BF" w:rsidP="00CA7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9A9A9006"/>
    <w:name w:val="WW8Num2"/>
    <w:lvl w:ilvl="0">
      <w:start w:val="1"/>
      <w:numFmt w:val="decimal"/>
      <w:lvlText w:val="%1."/>
      <w:lvlJc w:val="left"/>
      <w:pPr>
        <w:tabs>
          <w:tab w:val="num" w:pos="1250"/>
        </w:tabs>
        <w:ind w:left="720" w:hanging="360"/>
      </w:pPr>
      <w:rPr>
        <w:b w:val="0"/>
        <w:bCs/>
      </w:rPr>
    </w:lvl>
  </w:abstractNum>
  <w:abstractNum w:abstractNumId="1" w15:restartNumberingAfterBreak="0">
    <w:nsid w:val="00000004"/>
    <w:multiLevelType w:val="multilevel"/>
    <w:tmpl w:val="B02ACBA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bCs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color w:val="auto"/>
        <w:szCs w:val="24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ascii="Sylfaen" w:hAnsi="Sylfae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Mangal"/>
        <w:color w:val="auto"/>
        <w:szCs w:val="24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680" w:hanging="1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6"/>
    <w:multiLevelType w:val="multilevel"/>
    <w:tmpl w:val="7ABAA224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Theme="minorHAnsi" w:eastAsia="Calibri" w:hAnsiTheme="minorHAnsi" w:cstheme="minorHAnsi" w:hint="default"/>
        <w:b w:val="0"/>
        <w:bCs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Symbol" w:hAnsi="Symbol" w:cs="Times New Roman"/>
        <w:color w:val="auto"/>
        <w:sz w:val="24"/>
        <w:szCs w:val="24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>
        <w:rFonts w:cs="Times New Roman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  <w:color w:val="auto"/>
        <w:sz w:val="22"/>
        <w:szCs w:val="22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/>
        <w:bCs/>
        <w:color w:val="auto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0" w:hanging="360"/>
      </w:pPr>
      <w:rPr>
        <w:rFonts w:cs="Times New Roman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840" w:hanging="360"/>
      </w:pPr>
    </w:lvl>
  </w:abstractNum>
  <w:abstractNum w:abstractNumId="5" w15:restartNumberingAfterBreak="0">
    <w:nsid w:val="00000008"/>
    <w:multiLevelType w:val="multilevel"/>
    <w:tmpl w:val="11B2177E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val="hi-I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0000009"/>
    <w:multiLevelType w:val="singleLevel"/>
    <w:tmpl w:val="0415000F"/>
    <w:styleLink w:val="WW8Num3912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/>
        <w:strike w:val="0"/>
        <w:dstrike w:val="0"/>
        <w:szCs w:val="24"/>
      </w:rPr>
    </w:lvl>
  </w:abstractNum>
  <w:abstractNum w:abstractNumId="7" w15:restartNumberingAfterBreak="0">
    <w:nsid w:val="0000000A"/>
    <w:multiLevelType w:val="multilevel"/>
    <w:tmpl w:val="71425E16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trike w:val="0"/>
        <w:color w:val="000000"/>
        <w:spacing w:val="-4"/>
        <w:sz w:val="24"/>
        <w:szCs w:val="24"/>
        <w:lang w:val="hi-IN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bCs/>
        <w:i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821025AA"/>
    <w:name w:val="WW8Num21"/>
    <w:lvl w:ilvl="0">
      <w:start w:val="1"/>
      <w:numFmt w:val="decimal"/>
      <w:lvlText w:val="%1."/>
      <w:lvlJc w:val="left"/>
      <w:pPr>
        <w:tabs>
          <w:tab w:val="num" w:pos="775"/>
        </w:tabs>
        <w:ind w:left="775" w:hanging="360"/>
      </w:pPr>
      <w:rPr>
        <w:rFonts w:asciiTheme="minorHAnsi" w:eastAsia="Times New Roman" w:hAnsiTheme="minorHAnsi" w:cstheme="minorHAnsi" w:hint="default"/>
        <w:b w:val="0"/>
        <w:bCs/>
        <w:color w:val="auto"/>
        <w:spacing w:val="-4"/>
        <w:sz w:val="22"/>
        <w:szCs w:val="22"/>
        <w:lang w:eastAsia="pl-PL" w:bidi="pl-PL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95"/>
        </w:tabs>
        <w:ind w:left="1495" w:hanging="360"/>
      </w:pPr>
    </w:lvl>
    <w:lvl w:ilvl="3">
      <w:start w:val="1"/>
      <w:numFmt w:val="decimal"/>
      <w:lvlText w:val="%4."/>
      <w:lvlJc w:val="left"/>
      <w:pPr>
        <w:tabs>
          <w:tab w:val="num" w:pos="1855"/>
        </w:tabs>
        <w:ind w:left="1855" w:hanging="360"/>
      </w:pPr>
    </w:lvl>
    <w:lvl w:ilvl="4">
      <w:start w:val="1"/>
      <w:numFmt w:val="decimal"/>
      <w:lvlText w:val="%5."/>
      <w:lvlJc w:val="left"/>
      <w:pPr>
        <w:tabs>
          <w:tab w:val="num" w:pos="2215"/>
        </w:tabs>
        <w:ind w:left="2215" w:hanging="360"/>
      </w:pPr>
    </w:lvl>
    <w:lvl w:ilvl="5">
      <w:start w:val="1"/>
      <w:numFmt w:val="decimal"/>
      <w:lvlText w:val="%6."/>
      <w:lvlJc w:val="left"/>
      <w:pPr>
        <w:tabs>
          <w:tab w:val="num" w:pos="2575"/>
        </w:tabs>
        <w:ind w:left="2575" w:hanging="360"/>
      </w:p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360"/>
      </w:pPr>
    </w:lvl>
    <w:lvl w:ilvl="7">
      <w:start w:val="1"/>
      <w:numFmt w:val="decimal"/>
      <w:lvlText w:val="%8."/>
      <w:lvlJc w:val="left"/>
      <w:pPr>
        <w:tabs>
          <w:tab w:val="num" w:pos="3295"/>
        </w:tabs>
        <w:ind w:left="3295" w:hanging="360"/>
      </w:pPr>
    </w:lvl>
    <w:lvl w:ilvl="8">
      <w:start w:val="1"/>
      <w:numFmt w:val="decimal"/>
      <w:lvlText w:val="%9."/>
      <w:lvlJc w:val="left"/>
      <w:pPr>
        <w:tabs>
          <w:tab w:val="num" w:pos="3655"/>
        </w:tabs>
        <w:ind w:left="3655" w:hanging="360"/>
      </w:pPr>
    </w:lvl>
  </w:abstractNum>
  <w:abstractNum w:abstractNumId="10" w15:restartNumberingAfterBreak="0">
    <w:nsid w:val="00000016"/>
    <w:multiLevelType w:val="multilevel"/>
    <w:tmpl w:val="AA26184E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Mangal" w:hAnsi="Times New Roman" w:cs="Times New Roman" w:hint="default"/>
        <w:b w:val="0"/>
        <w:bCs w:val="0"/>
        <w:i w:val="0"/>
        <w:iCs/>
        <w:spacing w:val="-4"/>
        <w:sz w:val="22"/>
        <w:szCs w:val="24"/>
        <w:lang w:val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18"/>
    <w:multiLevelType w:val="multilevel"/>
    <w:tmpl w:val="7EE2045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/>
        <w:spacing w:val="-4"/>
        <w:sz w:val="22"/>
        <w:szCs w:val="22"/>
        <w:lang w:val="hi-IN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8B70573"/>
    <w:multiLevelType w:val="hybridMultilevel"/>
    <w:tmpl w:val="6D34F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9F3005"/>
    <w:multiLevelType w:val="hybridMultilevel"/>
    <w:tmpl w:val="C7CEB43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0EB7284B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3D62C8E"/>
    <w:multiLevelType w:val="multilevel"/>
    <w:tmpl w:val="DA2A37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6C248C9"/>
    <w:multiLevelType w:val="hybridMultilevel"/>
    <w:tmpl w:val="82407192"/>
    <w:lvl w:ilvl="0" w:tplc="8B5A8AB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1D370E4A"/>
    <w:multiLevelType w:val="hybridMultilevel"/>
    <w:tmpl w:val="BA525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194E09"/>
    <w:multiLevelType w:val="multilevel"/>
    <w:tmpl w:val="C8BC4D6A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ascii="Cambria" w:eastAsia="HG Mincho Light J" w:hAnsi="Cambria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6860FCD"/>
    <w:multiLevelType w:val="multilevel"/>
    <w:tmpl w:val="C5EEDB56"/>
    <w:styleLink w:val="WWNum3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0" w15:restartNumberingAfterBreak="0">
    <w:nsid w:val="271B7F5B"/>
    <w:multiLevelType w:val="multilevel"/>
    <w:tmpl w:val="33909306"/>
    <w:lvl w:ilvl="0">
      <w:start w:val="1"/>
      <w:numFmt w:val="decimal"/>
      <w:lvlText w:val="%1."/>
      <w:lvlJc w:val="left"/>
      <w:pPr>
        <w:ind w:left="765" w:hanging="360"/>
      </w:pPr>
      <w:rPr>
        <w:b w:val="0"/>
        <w:bCs/>
        <w:color w:val="000000"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769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21" w15:restartNumberingAfterBreak="0">
    <w:nsid w:val="2863264E"/>
    <w:multiLevelType w:val="multilevel"/>
    <w:tmpl w:val="6068DD7A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2A4379C4"/>
    <w:multiLevelType w:val="multilevel"/>
    <w:tmpl w:val="6B122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2A1947"/>
    <w:multiLevelType w:val="hybridMultilevel"/>
    <w:tmpl w:val="D3645D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2E813D50"/>
    <w:multiLevelType w:val="multilevel"/>
    <w:tmpl w:val="EC1EB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F4348EB"/>
    <w:multiLevelType w:val="hybridMultilevel"/>
    <w:tmpl w:val="5FBAB7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BE55CA"/>
    <w:multiLevelType w:val="multilevel"/>
    <w:tmpl w:val="B6E4F31C"/>
    <w:styleLink w:val="WWNum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7" w15:restartNumberingAfterBreak="0">
    <w:nsid w:val="33B90859"/>
    <w:multiLevelType w:val="multilevel"/>
    <w:tmpl w:val="D1B82936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8" w15:restartNumberingAfterBreak="0">
    <w:nsid w:val="34D50A91"/>
    <w:multiLevelType w:val="multilevel"/>
    <w:tmpl w:val="1F9C0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A337E6A"/>
    <w:multiLevelType w:val="multilevel"/>
    <w:tmpl w:val="2952824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DC609B7"/>
    <w:multiLevelType w:val="multilevel"/>
    <w:tmpl w:val="AE884B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E4A6098"/>
    <w:multiLevelType w:val="hybridMultilevel"/>
    <w:tmpl w:val="B2F852C4"/>
    <w:lvl w:ilvl="0" w:tplc="D4E614E4">
      <w:start w:val="1"/>
      <w:numFmt w:val="upperRoman"/>
      <w:lvlText w:val="%1."/>
      <w:lvlJc w:val="left"/>
      <w:pPr>
        <w:ind w:left="1080" w:hanging="720"/>
      </w:pPr>
    </w:lvl>
    <w:lvl w:ilvl="1" w:tplc="B79416FE">
      <w:start w:val="1"/>
      <w:numFmt w:val="decimal"/>
      <w:lvlText w:val="%2)"/>
      <w:lvlJc w:val="left"/>
      <w:pPr>
        <w:ind w:left="1440" w:hanging="360"/>
      </w:pPr>
      <w:rPr>
        <w:b w:val="0"/>
        <w:bCs w:val="0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4B2CDC"/>
    <w:multiLevelType w:val="multilevel"/>
    <w:tmpl w:val="8C1229A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3717755"/>
    <w:multiLevelType w:val="multilevel"/>
    <w:tmpl w:val="99A4B4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8048A9"/>
    <w:multiLevelType w:val="multilevel"/>
    <w:tmpl w:val="97CE54A6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5" w15:restartNumberingAfterBreak="0">
    <w:nsid w:val="43DF0E93"/>
    <w:multiLevelType w:val="multilevel"/>
    <w:tmpl w:val="9B3CDC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BF0CA2"/>
    <w:multiLevelType w:val="multilevel"/>
    <w:tmpl w:val="A4D89B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69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561569"/>
    <w:multiLevelType w:val="multilevel"/>
    <w:tmpl w:val="3E78061C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, ''''Arial Unicod" w:hAnsi="Times New Roman" w:cs="Times New Roman"/>
        <w:bCs/>
        <w:strike w:val="0"/>
        <w:dstrike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4C732C6C"/>
    <w:multiLevelType w:val="multilevel"/>
    <w:tmpl w:val="E7843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A73D08"/>
    <w:multiLevelType w:val="multilevel"/>
    <w:tmpl w:val="18782B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B32961"/>
    <w:multiLevelType w:val="hybridMultilevel"/>
    <w:tmpl w:val="BC627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29149CC"/>
    <w:multiLevelType w:val="multilevel"/>
    <w:tmpl w:val="C7D02BA2"/>
    <w:styleLink w:val="WWNum3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42" w15:restartNumberingAfterBreak="0">
    <w:nsid w:val="54FA414E"/>
    <w:multiLevelType w:val="multilevel"/>
    <w:tmpl w:val="2A6CFDF4"/>
    <w:lvl w:ilvl="0">
      <w:start w:val="1"/>
      <w:numFmt w:val="decimal"/>
      <w:lvlText w:val="%1)"/>
      <w:lvlJc w:val="left"/>
      <w:pPr>
        <w:ind w:left="816" w:hanging="816"/>
      </w:pPr>
    </w:lvl>
    <w:lvl w:ilvl="1">
      <w:start w:val="3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1D5A31"/>
    <w:multiLevelType w:val="multilevel"/>
    <w:tmpl w:val="9F4EE05A"/>
    <w:styleLink w:val="WW8Num4"/>
    <w:lvl w:ilvl="0">
      <w:start w:val="1"/>
      <w:numFmt w:val="decimal"/>
      <w:pStyle w:val="paragraf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"/>
      <w:lvlJc w:val="left"/>
      <w:pPr>
        <w:ind w:left="150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6540" w:hanging="180"/>
      </w:pPr>
      <w:rPr>
        <w:rFonts w:cs="Times New Roman"/>
      </w:rPr>
    </w:lvl>
  </w:abstractNum>
  <w:abstractNum w:abstractNumId="44" w15:restartNumberingAfterBreak="0">
    <w:nsid w:val="5B285D13"/>
    <w:multiLevelType w:val="hybridMultilevel"/>
    <w:tmpl w:val="EDFA520E"/>
    <w:lvl w:ilvl="0" w:tplc="F4E6DB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D170933"/>
    <w:multiLevelType w:val="multilevel"/>
    <w:tmpl w:val="55807A62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46" w15:restartNumberingAfterBreak="0">
    <w:nsid w:val="602F29C0"/>
    <w:multiLevelType w:val="multilevel"/>
    <w:tmpl w:val="3D624D28"/>
    <w:styleLink w:val="Zaimportowanystyl11"/>
    <w:lvl w:ilvl="0">
      <w:start w:val="1"/>
      <w:numFmt w:val="decimal"/>
      <w:lvlText w:val="%1."/>
      <w:lvlJc w:val="left"/>
      <w:pPr>
        <w:ind w:left="454" w:hanging="454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784" w:hanging="360"/>
      </w:pPr>
      <w:rPr>
        <w:b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47" w15:restartNumberingAfterBreak="0">
    <w:nsid w:val="67033342"/>
    <w:multiLevelType w:val="hybridMultilevel"/>
    <w:tmpl w:val="5900D9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68850C79"/>
    <w:multiLevelType w:val="multilevel"/>
    <w:tmpl w:val="4F947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63191"/>
    <w:multiLevelType w:val="multilevel"/>
    <w:tmpl w:val="694C15D2"/>
    <w:lvl w:ilvl="0">
      <w:start w:val="1"/>
      <w:numFmt w:val="decimal"/>
      <w:lvlText w:val="%1)"/>
      <w:lvlJc w:val="left"/>
      <w:pPr>
        <w:ind w:left="1485" w:hanging="360"/>
      </w:pPr>
    </w:lvl>
    <w:lvl w:ilvl="1">
      <w:start w:val="1"/>
      <w:numFmt w:val="lowerLetter"/>
      <w:lvlText w:val="%2."/>
      <w:lvlJc w:val="left"/>
      <w:pPr>
        <w:ind w:left="2205" w:hanging="360"/>
      </w:pPr>
    </w:lvl>
    <w:lvl w:ilvl="2">
      <w:start w:val="1"/>
      <w:numFmt w:val="lowerRoman"/>
      <w:lvlText w:val="%3."/>
      <w:lvlJc w:val="right"/>
      <w:pPr>
        <w:ind w:left="2925" w:hanging="180"/>
      </w:pPr>
    </w:lvl>
    <w:lvl w:ilvl="3">
      <w:start w:val="1"/>
      <w:numFmt w:val="decimal"/>
      <w:lvlText w:val="%4."/>
      <w:lvlJc w:val="left"/>
      <w:pPr>
        <w:ind w:left="3645" w:hanging="360"/>
      </w:pPr>
    </w:lvl>
    <w:lvl w:ilvl="4">
      <w:start w:val="1"/>
      <w:numFmt w:val="lowerLetter"/>
      <w:lvlText w:val="%5."/>
      <w:lvlJc w:val="left"/>
      <w:pPr>
        <w:ind w:left="4365" w:hanging="360"/>
      </w:pPr>
    </w:lvl>
    <w:lvl w:ilvl="5">
      <w:start w:val="1"/>
      <w:numFmt w:val="lowerRoman"/>
      <w:lvlText w:val="%6."/>
      <w:lvlJc w:val="right"/>
      <w:pPr>
        <w:ind w:left="5085" w:hanging="180"/>
      </w:pPr>
    </w:lvl>
    <w:lvl w:ilvl="6">
      <w:start w:val="1"/>
      <w:numFmt w:val="decimal"/>
      <w:lvlText w:val="%7."/>
      <w:lvlJc w:val="left"/>
      <w:pPr>
        <w:ind w:left="5805" w:hanging="360"/>
      </w:pPr>
    </w:lvl>
    <w:lvl w:ilvl="7">
      <w:start w:val="1"/>
      <w:numFmt w:val="lowerLetter"/>
      <w:lvlText w:val="%8."/>
      <w:lvlJc w:val="left"/>
      <w:pPr>
        <w:ind w:left="6525" w:hanging="360"/>
      </w:pPr>
    </w:lvl>
    <w:lvl w:ilvl="8">
      <w:start w:val="1"/>
      <w:numFmt w:val="lowerRoman"/>
      <w:lvlText w:val="%9."/>
      <w:lvlJc w:val="right"/>
      <w:pPr>
        <w:ind w:left="7245" w:hanging="180"/>
      </w:pPr>
    </w:lvl>
  </w:abstractNum>
  <w:abstractNum w:abstractNumId="50" w15:restartNumberingAfterBreak="0">
    <w:nsid w:val="69B16AB9"/>
    <w:multiLevelType w:val="multilevel"/>
    <w:tmpl w:val="195068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DD500B"/>
    <w:multiLevelType w:val="hybridMultilevel"/>
    <w:tmpl w:val="10F03C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DD420A1"/>
    <w:multiLevelType w:val="multilevel"/>
    <w:tmpl w:val="0EAAED26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53" w15:restartNumberingAfterBreak="0">
    <w:nsid w:val="6F4901A6"/>
    <w:multiLevelType w:val="multilevel"/>
    <w:tmpl w:val="F2C2A100"/>
    <w:styleLink w:val="WWNum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 w15:restartNumberingAfterBreak="0">
    <w:nsid w:val="70A82C87"/>
    <w:multiLevelType w:val="hybridMultilevel"/>
    <w:tmpl w:val="F8CC6864"/>
    <w:lvl w:ilvl="0" w:tplc="564628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D156B4"/>
    <w:multiLevelType w:val="multilevel"/>
    <w:tmpl w:val="E18666EC"/>
    <w:lvl w:ilvl="0">
      <w:start w:val="1"/>
      <w:numFmt w:val="decimal"/>
      <w:lvlText w:val="%1)"/>
      <w:lvlJc w:val="left"/>
      <w:pPr>
        <w:ind w:left="1590" w:hanging="360"/>
      </w:pPr>
    </w:lvl>
    <w:lvl w:ilvl="1">
      <w:start w:val="1"/>
      <w:numFmt w:val="lowerLetter"/>
      <w:lvlText w:val="%2."/>
      <w:lvlJc w:val="left"/>
      <w:pPr>
        <w:ind w:left="2310" w:hanging="360"/>
      </w:pPr>
    </w:lvl>
    <w:lvl w:ilvl="2">
      <w:start w:val="1"/>
      <w:numFmt w:val="lowerRoman"/>
      <w:lvlText w:val="%3."/>
      <w:lvlJc w:val="right"/>
      <w:pPr>
        <w:ind w:left="3030" w:hanging="180"/>
      </w:pPr>
    </w:lvl>
    <w:lvl w:ilvl="3">
      <w:start w:val="1"/>
      <w:numFmt w:val="decimal"/>
      <w:lvlText w:val="%4."/>
      <w:lvlJc w:val="left"/>
      <w:pPr>
        <w:ind w:left="3750" w:hanging="360"/>
      </w:pPr>
    </w:lvl>
    <w:lvl w:ilvl="4">
      <w:start w:val="1"/>
      <w:numFmt w:val="lowerLetter"/>
      <w:lvlText w:val="%5."/>
      <w:lvlJc w:val="left"/>
      <w:pPr>
        <w:ind w:left="4470" w:hanging="360"/>
      </w:pPr>
    </w:lvl>
    <w:lvl w:ilvl="5">
      <w:start w:val="1"/>
      <w:numFmt w:val="lowerRoman"/>
      <w:lvlText w:val="%6."/>
      <w:lvlJc w:val="right"/>
      <w:pPr>
        <w:ind w:left="5190" w:hanging="180"/>
      </w:pPr>
    </w:lvl>
    <w:lvl w:ilvl="6">
      <w:start w:val="1"/>
      <w:numFmt w:val="decimal"/>
      <w:lvlText w:val="%7."/>
      <w:lvlJc w:val="left"/>
      <w:pPr>
        <w:ind w:left="5910" w:hanging="360"/>
      </w:pPr>
    </w:lvl>
    <w:lvl w:ilvl="7">
      <w:start w:val="1"/>
      <w:numFmt w:val="lowerLetter"/>
      <w:lvlText w:val="%8."/>
      <w:lvlJc w:val="left"/>
      <w:pPr>
        <w:ind w:left="6630" w:hanging="360"/>
      </w:pPr>
    </w:lvl>
    <w:lvl w:ilvl="8">
      <w:start w:val="1"/>
      <w:numFmt w:val="lowerRoman"/>
      <w:lvlText w:val="%9."/>
      <w:lvlJc w:val="right"/>
      <w:pPr>
        <w:ind w:left="7350" w:hanging="180"/>
      </w:pPr>
    </w:lvl>
  </w:abstractNum>
  <w:abstractNum w:abstractNumId="56" w15:restartNumberingAfterBreak="0">
    <w:nsid w:val="716D43CD"/>
    <w:multiLevelType w:val="hybridMultilevel"/>
    <w:tmpl w:val="918ADC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4A4C26"/>
    <w:multiLevelType w:val="multilevel"/>
    <w:tmpl w:val="0B0883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8" w15:restartNumberingAfterBreak="0">
    <w:nsid w:val="74F6611D"/>
    <w:multiLevelType w:val="hybridMultilevel"/>
    <w:tmpl w:val="B4300F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F0757E"/>
    <w:multiLevelType w:val="multilevel"/>
    <w:tmpl w:val="473C3AD0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784B39FD"/>
    <w:multiLevelType w:val="hybridMultilevel"/>
    <w:tmpl w:val="996C33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794A55D1"/>
    <w:multiLevelType w:val="hybridMultilevel"/>
    <w:tmpl w:val="EA6EFD5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B275A40"/>
    <w:multiLevelType w:val="multilevel"/>
    <w:tmpl w:val="1E52A00A"/>
    <w:lvl w:ilvl="0">
      <w:start w:val="1"/>
      <w:numFmt w:val="decimal"/>
      <w:lvlText w:val="%1)"/>
      <w:lvlJc w:val="left"/>
      <w:pPr>
        <w:ind w:left="30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37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5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5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8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820" w:hanging="180"/>
      </w:pPr>
      <w:rPr>
        <w:rFonts w:cs="Times New Roman"/>
      </w:rPr>
    </w:lvl>
  </w:abstractNum>
  <w:abstractNum w:abstractNumId="63" w15:restartNumberingAfterBreak="0">
    <w:nsid w:val="7CB340CE"/>
    <w:multiLevelType w:val="multilevel"/>
    <w:tmpl w:val="2952824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E4D2067"/>
    <w:multiLevelType w:val="multilevel"/>
    <w:tmpl w:val="9DD8FD3A"/>
    <w:lvl w:ilvl="0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7F9963CC"/>
    <w:multiLevelType w:val="hybridMultilevel"/>
    <w:tmpl w:val="A3D244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36794636">
    <w:abstractNumId w:val="29"/>
  </w:num>
  <w:num w:numId="2" w16cid:durableId="1230189835">
    <w:abstractNumId w:val="0"/>
    <w:lvlOverride w:ilvl="0">
      <w:startOverride w:val="1"/>
    </w:lvlOverride>
  </w:num>
  <w:num w:numId="3" w16cid:durableId="15062383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0719389">
    <w:abstractNumId w:val="32"/>
  </w:num>
  <w:num w:numId="5" w16cid:durableId="2106339008">
    <w:abstractNumId w:val="15"/>
  </w:num>
  <w:num w:numId="6" w16cid:durableId="18504112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31144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8184021">
    <w:abstractNumId w:val="54"/>
  </w:num>
  <w:num w:numId="9" w16cid:durableId="678393742">
    <w:abstractNumId w:val="6"/>
    <w:lvlOverride w:ilvl="0">
      <w:lvl w:ilvl="0">
        <w:start w:val="1"/>
        <w:numFmt w:val="decimal"/>
        <w:lvlText w:val="%1."/>
        <w:lvlJc w:val="left"/>
        <w:pPr>
          <w:ind w:left="420" w:hanging="360"/>
        </w:pPr>
        <w:rPr>
          <w:rFonts w:hint="default"/>
          <w:b w:val="0"/>
          <w:bCs/>
          <w:strike w:val="0"/>
          <w:dstrike w:val="0"/>
          <w:szCs w:val="24"/>
        </w:rPr>
      </w:lvl>
    </w:lvlOverride>
  </w:num>
  <w:num w:numId="10" w16cid:durableId="1192377168">
    <w:abstractNumId w:val="57"/>
  </w:num>
  <w:num w:numId="11" w16cid:durableId="1206598846">
    <w:abstractNumId w:val="60"/>
  </w:num>
  <w:num w:numId="12" w16cid:durableId="1412434623">
    <w:abstractNumId w:val="63"/>
  </w:num>
  <w:num w:numId="13" w16cid:durableId="107353272">
    <w:abstractNumId w:val="56"/>
  </w:num>
  <w:num w:numId="14" w16cid:durableId="949437946">
    <w:abstractNumId w:val="61"/>
  </w:num>
  <w:num w:numId="15" w16cid:durableId="1938751698">
    <w:abstractNumId w:val="23"/>
  </w:num>
  <w:num w:numId="16" w16cid:durableId="1395424759">
    <w:abstractNumId w:val="14"/>
  </w:num>
  <w:num w:numId="17" w16cid:durableId="9233420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61586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193">
    <w:abstractNumId w:val="12"/>
  </w:num>
  <w:num w:numId="20" w16cid:durableId="1186754530">
    <w:abstractNumId w:val="44"/>
  </w:num>
  <w:num w:numId="21" w16cid:durableId="215359334">
    <w:abstractNumId w:val="58"/>
  </w:num>
  <w:num w:numId="22" w16cid:durableId="1621912170">
    <w:abstractNumId w:val="40"/>
  </w:num>
  <w:num w:numId="23" w16cid:durableId="415709667">
    <w:abstractNumId w:val="17"/>
  </w:num>
  <w:num w:numId="24" w16cid:durableId="752699543">
    <w:abstractNumId w:val="25"/>
  </w:num>
  <w:num w:numId="25" w16cid:durableId="1583677717">
    <w:abstractNumId w:val="51"/>
  </w:num>
  <w:num w:numId="26" w16cid:durableId="1342587574">
    <w:abstractNumId w:val="6"/>
  </w:num>
  <w:num w:numId="27" w16cid:durableId="1843087186">
    <w:abstractNumId w:val="34"/>
  </w:num>
  <w:num w:numId="28" w16cid:durableId="244851154">
    <w:abstractNumId w:val="16"/>
  </w:num>
  <w:num w:numId="29" w16cid:durableId="906574047">
    <w:abstractNumId w:val="46"/>
  </w:num>
  <w:num w:numId="30" w16cid:durableId="1696152999">
    <w:abstractNumId w:val="13"/>
  </w:num>
  <w:num w:numId="31" w16cid:durableId="938367211">
    <w:abstractNumId w:val="1"/>
  </w:num>
  <w:num w:numId="32" w16cid:durableId="1069886434">
    <w:abstractNumId w:val="27"/>
  </w:num>
  <w:num w:numId="33" w16cid:durableId="815226588">
    <w:abstractNumId w:val="43"/>
  </w:num>
  <w:num w:numId="34" w16cid:durableId="1195195143">
    <w:abstractNumId w:val="52"/>
  </w:num>
  <w:num w:numId="35" w16cid:durableId="269748452">
    <w:abstractNumId w:val="26"/>
  </w:num>
  <w:num w:numId="36" w16cid:durableId="930313020">
    <w:abstractNumId w:val="41"/>
  </w:num>
  <w:num w:numId="37" w16cid:durableId="156961671">
    <w:abstractNumId w:val="19"/>
  </w:num>
  <w:num w:numId="38" w16cid:durableId="2026445651">
    <w:abstractNumId w:val="53"/>
  </w:num>
  <w:num w:numId="39" w16cid:durableId="1341394211">
    <w:abstractNumId w:val="33"/>
  </w:num>
  <w:num w:numId="40" w16cid:durableId="1168791782">
    <w:abstractNumId w:val="38"/>
  </w:num>
  <w:num w:numId="41" w16cid:durableId="839547300">
    <w:abstractNumId w:val="48"/>
  </w:num>
  <w:num w:numId="42" w16cid:durableId="841503725">
    <w:abstractNumId w:val="35"/>
  </w:num>
  <w:num w:numId="43" w16cid:durableId="868226977">
    <w:abstractNumId w:val="64"/>
  </w:num>
  <w:num w:numId="44" w16cid:durableId="1658148924">
    <w:abstractNumId w:val="39"/>
  </w:num>
  <w:num w:numId="45" w16cid:durableId="1899510251">
    <w:abstractNumId w:val="22"/>
  </w:num>
  <w:num w:numId="46" w16cid:durableId="1620605516">
    <w:abstractNumId w:val="59"/>
  </w:num>
  <w:num w:numId="47" w16cid:durableId="1342053095">
    <w:abstractNumId w:val="37"/>
  </w:num>
  <w:num w:numId="48" w16cid:durableId="1565065505">
    <w:abstractNumId w:val="65"/>
  </w:num>
  <w:num w:numId="49" w16cid:durableId="819232518">
    <w:abstractNumId w:val="18"/>
  </w:num>
  <w:num w:numId="50" w16cid:durableId="1622764526">
    <w:abstractNumId w:val="18"/>
    <w:lvlOverride w:ilvl="0">
      <w:startOverride w:val="1"/>
    </w:lvlOverride>
  </w:num>
  <w:num w:numId="51" w16cid:durableId="528881000">
    <w:abstractNumId w:val="42"/>
  </w:num>
  <w:num w:numId="52" w16cid:durableId="1933320458">
    <w:abstractNumId w:val="42"/>
    <w:lvlOverride w:ilvl="0">
      <w:startOverride w:val="1"/>
    </w:lvlOverride>
  </w:num>
  <w:num w:numId="53" w16cid:durableId="1629775362">
    <w:abstractNumId w:val="50"/>
  </w:num>
  <w:num w:numId="54" w16cid:durableId="72702730">
    <w:abstractNumId w:val="36"/>
  </w:num>
  <w:num w:numId="55" w16cid:durableId="15504589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56" w16cid:durableId="1275669582">
    <w:abstractNumId w:val="30"/>
  </w:num>
  <w:num w:numId="57" w16cid:durableId="1545486446">
    <w:abstractNumId w:val="30"/>
    <w:lvlOverride w:ilvl="0">
      <w:startOverride w:val="1"/>
    </w:lvlOverride>
  </w:num>
  <w:num w:numId="58" w16cid:durableId="246615885">
    <w:abstractNumId w:val="62"/>
  </w:num>
  <w:num w:numId="59" w16cid:durableId="758865569">
    <w:abstractNumId w:val="62"/>
    <w:lvlOverride w:ilvl="0">
      <w:startOverride w:val="1"/>
    </w:lvlOverride>
  </w:num>
  <w:num w:numId="60" w16cid:durableId="1743944029">
    <w:abstractNumId w:val="20"/>
  </w:num>
  <w:num w:numId="61" w16cid:durableId="127339398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498887649">
    <w:abstractNumId w:val="45"/>
  </w:num>
  <w:num w:numId="63" w16cid:durableId="8696116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3501131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9355544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1720623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1433082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D5"/>
    <w:rsid w:val="00000F04"/>
    <w:rsid w:val="00002993"/>
    <w:rsid w:val="00014F4D"/>
    <w:rsid w:val="00015523"/>
    <w:rsid w:val="000264E7"/>
    <w:rsid w:val="00030088"/>
    <w:rsid w:val="000325E9"/>
    <w:rsid w:val="00040D40"/>
    <w:rsid w:val="0005736D"/>
    <w:rsid w:val="000574C0"/>
    <w:rsid w:val="0005762B"/>
    <w:rsid w:val="000576A0"/>
    <w:rsid w:val="000610AD"/>
    <w:rsid w:val="00061C0C"/>
    <w:rsid w:val="000627DE"/>
    <w:rsid w:val="0006370B"/>
    <w:rsid w:val="000678A0"/>
    <w:rsid w:val="00077B8B"/>
    <w:rsid w:val="00090EDE"/>
    <w:rsid w:val="00092A73"/>
    <w:rsid w:val="00093430"/>
    <w:rsid w:val="000944D6"/>
    <w:rsid w:val="000B18B3"/>
    <w:rsid w:val="000B763F"/>
    <w:rsid w:val="000C39F6"/>
    <w:rsid w:val="000D6B75"/>
    <w:rsid w:val="000E0D95"/>
    <w:rsid w:val="000E2E76"/>
    <w:rsid w:val="000E32FA"/>
    <w:rsid w:val="000E57ED"/>
    <w:rsid w:val="000F2313"/>
    <w:rsid w:val="000F54E9"/>
    <w:rsid w:val="000F6423"/>
    <w:rsid w:val="000F7AF4"/>
    <w:rsid w:val="001041C6"/>
    <w:rsid w:val="00106206"/>
    <w:rsid w:val="0011237E"/>
    <w:rsid w:val="00115216"/>
    <w:rsid w:val="001162D1"/>
    <w:rsid w:val="00120FE1"/>
    <w:rsid w:val="00121D74"/>
    <w:rsid w:val="00124AD6"/>
    <w:rsid w:val="00124D99"/>
    <w:rsid w:val="0013066C"/>
    <w:rsid w:val="00133CEE"/>
    <w:rsid w:val="00137389"/>
    <w:rsid w:val="001400CD"/>
    <w:rsid w:val="00140A93"/>
    <w:rsid w:val="001431FF"/>
    <w:rsid w:val="00143EEB"/>
    <w:rsid w:val="00153C5D"/>
    <w:rsid w:val="0016007B"/>
    <w:rsid w:val="001605D5"/>
    <w:rsid w:val="00161840"/>
    <w:rsid w:val="00175A17"/>
    <w:rsid w:val="0019438F"/>
    <w:rsid w:val="0019593D"/>
    <w:rsid w:val="0019597E"/>
    <w:rsid w:val="001A0357"/>
    <w:rsid w:val="001A1671"/>
    <w:rsid w:val="001A4494"/>
    <w:rsid w:val="001A71B2"/>
    <w:rsid w:val="001B47E4"/>
    <w:rsid w:val="001C0589"/>
    <w:rsid w:val="001C3525"/>
    <w:rsid w:val="001C4FD8"/>
    <w:rsid w:val="001C5747"/>
    <w:rsid w:val="001D0DF7"/>
    <w:rsid w:val="001F5189"/>
    <w:rsid w:val="001F7578"/>
    <w:rsid w:val="00205415"/>
    <w:rsid w:val="002106CD"/>
    <w:rsid w:val="0022056A"/>
    <w:rsid w:val="002216EC"/>
    <w:rsid w:val="00221ABB"/>
    <w:rsid w:val="00235D74"/>
    <w:rsid w:val="00244F1E"/>
    <w:rsid w:val="00247698"/>
    <w:rsid w:val="00254006"/>
    <w:rsid w:val="00254CC9"/>
    <w:rsid w:val="00256476"/>
    <w:rsid w:val="00262561"/>
    <w:rsid w:val="00270758"/>
    <w:rsid w:val="00272341"/>
    <w:rsid w:val="00272FED"/>
    <w:rsid w:val="00283089"/>
    <w:rsid w:val="002A28D7"/>
    <w:rsid w:val="002A2E69"/>
    <w:rsid w:val="002A5B19"/>
    <w:rsid w:val="002C3855"/>
    <w:rsid w:val="002C3B5C"/>
    <w:rsid w:val="002D0A72"/>
    <w:rsid w:val="002D1E2B"/>
    <w:rsid w:val="002D203D"/>
    <w:rsid w:val="002D38C1"/>
    <w:rsid w:val="002F0530"/>
    <w:rsid w:val="002F2C18"/>
    <w:rsid w:val="002F4439"/>
    <w:rsid w:val="002F6176"/>
    <w:rsid w:val="0030151D"/>
    <w:rsid w:val="00302E64"/>
    <w:rsid w:val="00312CE2"/>
    <w:rsid w:val="00323B4D"/>
    <w:rsid w:val="003240A4"/>
    <w:rsid w:val="0032585A"/>
    <w:rsid w:val="003379DD"/>
    <w:rsid w:val="00340E48"/>
    <w:rsid w:val="003410AF"/>
    <w:rsid w:val="00344F2A"/>
    <w:rsid w:val="00345068"/>
    <w:rsid w:val="003606F9"/>
    <w:rsid w:val="00370071"/>
    <w:rsid w:val="00374AAD"/>
    <w:rsid w:val="0037645E"/>
    <w:rsid w:val="00382822"/>
    <w:rsid w:val="003864A7"/>
    <w:rsid w:val="003878C1"/>
    <w:rsid w:val="003909F5"/>
    <w:rsid w:val="00392DC5"/>
    <w:rsid w:val="003954DA"/>
    <w:rsid w:val="00397C7B"/>
    <w:rsid w:val="003A158F"/>
    <w:rsid w:val="003A16F5"/>
    <w:rsid w:val="003A2047"/>
    <w:rsid w:val="003A62EE"/>
    <w:rsid w:val="003B5305"/>
    <w:rsid w:val="003B65AA"/>
    <w:rsid w:val="003C0531"/>
    <w:rsid w:val="003C19AD"/>
    <w:rsid w:val="003C286A"/>
    <w:rsid w:val="003C46F4"/>
    <w:rsid w:val="003C7F8B"/>
    <w:rsid w:val="003D429F"/>
    <w:rsid w:val="003D433A"/>
    <w:rsid w:val="003D4713"/>
    <w:rsid w:val="003D7C9D"/>
    <w:rsid w:val="003E42E0"/>
    <w:rsid w:val="003F565D"/>
    <w:rsid w:val="003F6BF0"/>
    <w:rsid w:val="003F773A"/>
    <w:rsid w:val="00401C32"/>
    <w:rsid w:val="004114EB"/>
    <w:rsid w:val="004124C3"/>
    <w:rsid w:val="00412FA6"/>
    <w:rsid w:val="00422BBB"/>
    <w:rsid w:val="00425250"/>
    <w:rsid w:val="00427CB5"/>
    <w:rsid w:val="004312AF"/>
    <w:rsid w:val="00431D7B"/>
    <w:rsid w:val="00436E07"/>
    <w:rsid w:val="004415AF"/>
    <w:rsid w:val="00443A94"/>
    <w:rsid w:val="00443D46"/>
    <w:rsid w:val="00445348"/>
    <w:rsid w:val="00445C35"/>
    <w:rsid w:val="004461F6"/>
    <w:rsid w:val="00447B37"/>
    <w:rsid w:val="00452AE6"/>
    <w:rsid w:val="00455DFC"/>
    <w:rsid w:val="00456078"/>
    <w:rsid w:val="004563BB"/>
    <w:rsid w:val="004629BF"/>
    <w:rsid w:val="004814F9"/>
    <w:rsid w:val="004A7035"/>
    <w:rsid w:val="004B58AD"/>
    <w:rsid w:val="004B7919"/>
    <w:rsid w:val="004C08B1"/>
    <w:rsid w:val="004C0C80"/>
    <w:rsid w:val="004D361E"/>
    <w:rsid w:val="004D54E7"/>
    <w:rsid w:val="004E1686"/>
    <w:rsid w:val="004E52C5"/>
    <w:rsid w:val="004E536E"/>
    <w:rsid w:val="004E5E64"/>
    <w:rsid w:val="004F0455"/>
    <w:rsid w:val="004F1066"/>
    <w:rsid w:val="004F211B"/>
    <w:rsid w:val="004F43BB"/>
    <w:rsid w:val="00503E6D"/>
    <w:rsid w:val="00503F04"/>
    <w:rsid w:val="005041D5"/>
    <w:rsid w:val="00506E55"/>
    <w:rsid w:val="00507427"/>
    <w:rsid w:val="00507A92"/>
    <w:rsid w:val="00511703"/>
    <w:rsid w:val="00513F49"/>
    <w:rsid w:val="00523A0E"/>
    <w:rsid w:val="005243C1"/>
    <w:rsid w:val="00527B45"/>
    <w:rsid w:val="00532B5A"/>
    <w:rsid w:val="00532CEA"/>
    <w:rsid w:val="00535264"/>
    <w:rsid w:val="005356D0"/>
    <w:rsid w:val="00557B25"/>
    <w:rsid w:val="00560F3E"/>
    <w:rsid w:val="00561A45"/>
    <w:rsid w:val="00566375"/>
    <w:rsid w:val="005673BF"/>
    <w:rsid w:val="005869E0"/>
    <w:rsid w:val="00593EBA"/>
    <w:rsid w:val="00596C43"/>
    <w:rsid w:val="005A45B0"/>
    <w:rsid w:val="005A4F4F"/>
    <w:rsid w:val="005B22CE"/>
    <w:rsid w:val="005B4AAA"/>
    <w:rsid w:val="005C5AF4"/>
    <w:rsid w:val="005C6955"/>
    <w:rsid w:val="005D0406"/>
    <w:rsid w:val="005D1E43"/>
    <w:rsid w:val="005E3592"/>
    <w:rsid w:val="005E5437"/>
    <w:rsid w:val="005F2BE1"/>
    <w:rsid w:val="00604CDC"/>
    <w:rsid w:val="00611E05"/>
    <w:rsid w:val="006167B4"/>
    <w:rsid w:val="006240E8"/>
    <w:rsid w:val="00627976"/>
    <w:rsid w:val="0063295A"/>
    <w:rsid w:val="0064066B"/>
    <w:rsid w:val="00642E55"/>
    <w:rsid w:val="006506AB"/>
    <w:rsid w:val="00652336"/>
    <w:rsid w:val="00653285"/>
    <w:rsid w:val="00663D0B"/>
    <w:rsid w:val="0066618A"/>
    <w:rsid w:val="006673A3"/>
    <w:rsid w:val="00670C0B"/>
    <w:rsid w:val="0067362B"/>
    <w:rsid w:val="00673A71"/>
    <w:rsid w:val="00683DC8"/>
    <w:rsid w:val="00684CAF"/>
    <w:rsid w:val="0069257B"/>
    <w:rsid w:val="00692BF2"/>
    <w:rsid w:val="00695ADA"/>
    <w:rsid w:val="006A59FB"/>
    <w:rsid w:val="006A6A4D"/>
    <w:rsid w:val="006C13E1"/>
    <w:rsid w:val="006C6DB4"/>
    <w:rsid w:val="006D08D8"/>
    <w:rsid w:val="006D2639"/>
    <w:rsid w:val="006D41F4"/>
    <w:rsid w:val="006D4DEF"/>
    <w:rsid w:val="006E1126"/>
    <w:rsid w:val="006E171E"/>
    <w:rsid w:val="006E1753"/>
    <w:rsid w:val="006E2D8A"/>
    <w:rsid w:val="006E54BC"/>
    <w:rsid w:val="006F23CC"/>
    <w:rsid w:val="00700A80"/>
    <w:rsid w:val="0070102B"/>
    <w:rsid w:val="00704074"/>
    <w:rsid w:val="00711BB2"/>
    <w:rsid w:val="0071290C"/>
    <w:rsid w:val="00721751"/>
    <w:rsid w:val="007228F8"/>
    <w:rsid w:val="007354D4"/>
    <w:rsid w:val="00745027"/>
    <w:rsid w:val="0074524B"/>
    <w:rsid w:val="007565CC"/>
    <w:rsid w:val="00762CC1"/>
    <w:rsid w:val="00770367"/>
    <w:rsid w:val="0077417B"/>
    <w:rsid w:val="00784E2A"/>
    <w:rsid w:val="007878FD"/>
    <w:rsid w:val="00793BED"/>
    <w:rsid w:val="007A4A69"/>
    <w:rsid w:val="007A4F0B"/>
    <w:rsid w:val="007A5A3A"/>
    <w:rsid w:val="007A6FFE"/>
    <w:rsid w:val="007B65FB"/>
    <w:rsid w:val="007B7988"/>
    <w:rsid w:val="007C26B3"/>
    <w:rsid w:val="007C5446"/>
    <w:rsid w:val="007C7808"/>
    <w:rsid w:val="007D435A"/>
    <w:rsid w:val="0080134C"/>
    <w:rsid w:val="00805FEA"/>
    <w:rsid w:val="008119DF"/>
    <w:rsid w:val="00812745"/>
    <w:rsid w:val="008143A6"/>
    <w:rsid w:val="00821DD1"/>
    <w:rsid w:val="00821EBC"/>
    <w:rsid w:val="00823DCF"/>
    <w:rsid w:val="008245FD"/>
    <w:rsid w:val="00825A5D"/>
    <w:rsid w:val="00834592"/>
    <w:rsid w:val="00834EF6"/>
    <w:rsid w:val="008374D1"/>
    <w:rsid w:val="008442F1"/>
    <w:rsid w:val="00845F59"/>
    <w:rsid w:val="00847234"/>
    <w:rsid w:val="00850FE9"/>
    <w:rsid w:val="008541AD"/>
    <w:rsid w:val="008544B8"/>
    <w:rsid w:val="00863FE5"/>
    <w:rsid w:val="00874F0C"/>
    <w:rsid w:val="00875529"/>
    <w:rsid w:val="008766E7"/>
    <w:rsid w:val="00881A82"/>
    <w:rsid w:val="00881F51"/>
    <w:rsid w:val="00883381"/>
    <w:rsid w:val="0088787A"/>
    <w:rsid w:val="00892AE3"/>
    <w:rsid w:val="00892C6D"/>
    <w:rsid w:val="00896ECD"/>
    <w:rsid w:val="008A3ED3"/>
    <w:rsid w:val="008A5E3F"/>
    <w:rsid w:val="008A741E"/>
    <w:rsid w:val="008B1AA4"/>
    <w:rsid w:val="008B30E9"/>
    <w:rsid w:val="008B6E7D"/>
    <w:rsid w:val="008C2FB6"/>
    <w:rsid w:val="008C4946"/>
    <w:rsid w:val="008C513B"/>
    <w:rsid w:val="008D09B1"/>
    <w:rsid w:val="008D256B"/>
    <w:rsid w:val="008D2DFA"/>
    <w:rsid w:val="008D4905"/>
    <w:rsid w:val="008E1789"/>
    <w:rsid w:val="008E5D35"/>
    <w:rsid w:val="008E6A3E"/>
    <w:rsid w:val="008F31C5"/>
    <w:rsid w:val="008F3291"/>
    <w:rsid w:val="008F4698"/>
    <w:rsid w:val="008F6B6F"/>
    <w:rsid w:val="008F712C"/>
    <w:rsid w:val="008F7216"/>
    <w:rsid w:val="00901785"/>
    <w:rsid w:val="00903C10"/>
    <w:rsid w:val="0090595C"/>
    <w:rsid w:val="00907465"/>
    <w:rsid w:val="00916F43"/>
    <w:rsid w:val="0092113E"/>
    <w:rsid w:val="00923A1E"/>
    <w:rsid w:val="00924D60"/>
    <w:rsid w:val="00926BD4"/>
    <w:rsid w:val="009270F4"/>
    <w:rsid w:val="00930537"/>
    <w:rsid w:val="00934343"/>
    <w:rsid w:val="00940C47"/>
    <w:rsid w:val="0094690C"/>
    <w:rsid w:val="00953B6A"/>
    <w:rsid w:val="00955864"/>
    <w:rsid w:val="0096550F"/>
    <w:rsid w:val="00970AA5"/>
    <w:rsid w:val="009858B6"/>
    <w:rsid w:val="00987B3A"/>
    <w:rsid w:val="009B1ACC"/>
    <w:rsid w:val="009B1C2D"/>
    <w:rsid w:val="009B2BB3"/>
    <w:rsid w:val="009B3A3E"/>
    <w:rsid w:val="009B4BD7"/>
    <w:rsid w:val="009C3BCF"/>
    <w:rsid w:val="009D108E"/>
    <w:rsid w:val="009D1121"/>
    <w:rsid w:val="009E1D14"/>
    <w:rsid w:val="009F0888"/>
    <w:rsid w:val="009F1D34"/>
    <w:rsid w:val="009F28C0"/>
    <w:rsid w:val="009F3BCB"/>
    <w:rsid w:val="009F6892"/>
    <w:rsid w:val="00A01460"/>
    <w:rsid w:val="00A1370C"/>
    <w:rsid w:val="00A20D77"/>
    <w:rsid w:val="00A231A0"/>
    <w:rsid w:val="00A25226"/>
    <w:rsid w:val="00A264CE"/>
    <w:rsid w:val="00A3031C"/>
    <w:rsid w:val="00A411DA"/>
    <w:rsid w:val="00A433F3"/>
    <w:rsid w:val="00A44A5F"/>
    <w:rsid w:val="00A45D48"/>
    <w:rsid w:val="00A56F87"/>
    <w:rsid w:val="00A76542"/>
    <w:rsid w:val="00A80B06"/>
    <w:rsid w:val="00AA7B03"/>
    <w:rsid w:val="00AB730E"/>
    <w:rsid w:val="00AC6E10"/>
    <w:rsid w:val="00AD3D43"/>
    <w:rsid w:val="00AD75EA"/>
    <w:rsid w:val="00AE1EBA"/>
    <w:rsid w:val="00AE4F40"/>
    <w:rsid w:val="00AF1A27"/>
    <w:rsid w:val="00AF791F"/>
    <w:rsid w:val="00B073DA"/>
    <w:rsid w:val="00B11CD3"/>
    <w:rsid w:val="00B12463"/>
    <w:rsid w:val="00B209C9"/>
    <w:rsid w:val="00B22DF9"/>
    <w:rsid w:val="00B250AA"/>
    <w:rsid w:val="00B30289"/>
    <w:rsid w:val="00B3121F"/>
    <w:rsid w:val="00B31957"/>
    <w:rsid w:val="00B34BFE"/>
    <w:rsid w:val="00B36CE3"/>
    <w:rsid w:val="00B407D9"/>
    <w:rsid w:val="00B42D55"/>
    <w:rsid w:val="00B44CFD"/>
    <w:rsid w:val="00B5244B"/>
    <w:rsid w:val="00B60DAC"/>
    <w:rsid w:val="00B616BD"/>
    <w:rsid w:val="00B717AF"/>
    <w:rsid w:val="00B740FB"/>
    <w:rsid w:val="00B826E0"/>
    <w:rsid w:val="00B828B4"/>
    <w:rsid w:val="00B837CC"/>
    <w:rsid w:val="00B9056F"/>
    <w:rsid w:val="00B936AD"/>
    <w:rsid w:val="00B93B0D"/>
    <w:rsid w:val="00B94859"/>
    <w:rsid w:val="00B96879"/>
    <w:rsid w:val="00BA20F9"/>
    <w:rsid w:val="00BA7EAB"/>
    <w:rsid w:val="00BB045A"/>
    <w:rsid w:val="00BB14A4"/>
    <w:rsid w:val="00BB2D46"/>
    <w:rsid w:val="00BB717A"/>
    <w:rsid w:val="00BC2C4B"/>
    <w:rsid w:val="00BC61BF"/>
    <w:rsid w:val="00BD256C"/>
    <w:rsid w:val="00BD6B98"/>
    <w:rsid w:val="00BE616F"/>
    <w:rsid w:val="00BE6531"/>
    <w:rsid w:val="00BE7BBD"/>
    <w:rsid w:val="00BF00F6"/>
    <w:rsid w:val="00C01880"/>
    <w:rsid w:val="00C14426"/>
    <w:rsid w:val="00C16F5F"/>
    <w:rsid w:val="00C21655"/>
    <w:rsid w:val="00C224C1"/>
    <w:rsid w:val="00C26019"/>
    <w:rsid w:val="00C337FA"/>
    <w:rsid w:val="00C35DEB"/>
    <w:rsid w:val="00C41959"/>
    <w:rsid w:val="00C41A2E"/>
    <w:rsid w:val="00C537D5"/>
    <w:rsid w:val="00C725D5"/>
    <w:rsid w:val="00C7510D"/>
    <w:rsid w:val="00C75F49"/>
    <w:rsid w:val="00C77E96"/>
    <w:rsid w:val="00C8427E"/>
    <w:rsid w:val="00C84FD0"/>
    <w:rsid w:val="00C91028"/>
    <w:rsid w:val="00C91DAB"/>
    <w:rsid w:val="00CA70CA"/>
    <w:rsid w:val="00CA7801"/>
    <w:rsid w:val="00CB31CF"/>
    <w:rsid w:val="00CB4D36"/>
    <w:rsid w:val="00CB7386"/>
    <w:rsid w:val="00CC0118"/>
    <w:rsid w:val="00CC2810"/>
    <w:rsid w:val="00CC61EA"/>
    <w:rsid w:val="00CD7D31"/>
    <w:rsid w:val="00CE0F3A"/>
    <w:rsid w:val="00CF075C"/>
    <w:rsid w:val="00CF2A4D"/>
    <w:rsid w:val="00CF2F56"/>
    <w:rsid w:val="00CF44B8"/>
    <w:rsid w:val="00CF4C04"/>
    <w:rsid w:val="00CF5BA9"/>
    <w:rsid w:val="00CF6BE4"/>
    <w:rsid w:val="00D00FCA"/>
    <w:rsid w:val="00D04F6D"/>
    <w:rsid w:val="00D14814"/>
    <w:rsid w:val="00D14824"/>
    <w:rsid w:val="00D16450"/>
    <w:rsid w:val="00D228B3"/>
    <w:rsid w:val="00D25A32"/>
    <w:rsid w:val="00D30A63"/>
    <w:rsid w:val="00D31A0B"/>
    <w:rsid w:val="00D3489F"/>
    <w:rsid w:val="00D34B50"/>
    <w:rsid w:val="00D37FA7"/>
    <w:rsid w:val="00D413C0"/>
    <w:rsid w:val="00D52247"/>
    <w:rsid w:val="00D5386D"/>
    <w:rsid w:val="00D53E42"/>
    <w:rsid w:val="00D55C86"/>
    <w:rsid w:val="00D60808"/>
    <w:rsid w:val="00D60D00"/>
    <w:rsid w:val="00D67B95"/>
    <w:rsid w:val="00D731D4"/>
    <w:rsid w:val="00D76069"/>
    <w:rsid w:val="00D77452"/>
    <w:rsid w:val="00D779F4"/>
    <w:rsid w:val="00D80080"/>
    <w:rsid w:val="00D83183"/>
    <w:rsid w:val="00D836AF"/>
    <w:rsid w:val="00D85E01"/>
    <w:rsid w:val="00D92315"/>
    <w:rsid w:val="00DA21DA"/>
    <w:rsid w:val="00DA22EE"/>
    <w:rsid w:val="00DA26EE"/>
    <w:rsid w:val="00DA4F45"/>
    <w:rsid w:val="00DA5355"/>
    <w:rsid w:val="00DB1FCF"/>
    <w:rsid w:val="00DB2FE3"/>
    <w:rsid w:val="00DB33FF"/>
    <w:rsid w:val="00DC46DD"/>
    <w:rsid w:val="00DC6561"/>
    <w:rsid w:val="00DD593A"/>
    <w:rsid w:val="00DE08C2"/>
    <w:rsid w:val="00DE1BFE"/>
    <w:rsid w:val="00DF3EE8"/>
    <w:rsid w:val="00DF6563"/>
    <w:rsid w:val="00DF6A4B"/>
    <w:rsid w:val="00E011A5"/>
    <w:rsid w:val="00E03C11"/>
    <w:rsid w:val="00E16D67"/>
    <w:rsid w:val="00E16DE6"/>
    <w:rsid w:val="00E21F44"/>
    <w:rsid w:val="00E3324C"/>
    <w:rsid w:val="00E36F3A"/>
    <w:rsid w:val="00E37C46"/>
    <w:rsid w:val="00E404F6"/>
    <w:rsid w:val="00E40630"/>
    <w:rsid w:val="00E41D05"/>
    <w:rsid w:val="00E43C0E"/>
    <w:rsid w:val="00E463B4"/>
    <w:rsid w:val="00E512D5"/>
    <w:rsid w:val="00E51574"/>
    <w:rsid w:val="00E5249B"/>
    <w:rsid w:val="00E53A80"/>
    <w:rsid w:val="00E57DE1"/>
    <w:rsid w:val="00E63431"/>
    <w:rsid w:val="00E6622B"/>
    <w:rsid w:val="00E67548"/>
    <w:rsid w:val="00E67562"/>
    <w:rsid w:val="00E73E75"/>
    <w:rsid w:val="00E836CE"/>
    <w:rsid w:val="00E92BA2"/>
    <w:rsid w:val="00E95832"/>
    <w:rsid w:val="00EA403E"/>
    <w:rsid w:val="00EA4BED"/>
    <w:rsid w:val="00EA61EB"/>
    <w:rsid w:val="00EB3B36"/>
    <w:rsid w:val="00EC6331"/>
    <w:rsid w:val="00ED1333"/>
    <w:rsid w:val="00ED29CF"/>
    <w:rsid w:val="00EE34E6"/>
    <w:rsid w:val="00EE3799"/>
    <w:rsid w:val="00EF0500"/>
    <w:rsid w:val="00EF0532"/>
    <w:rsid w:val="00EF5931"/>
    <w:rsid w:val="00F0008C"/>
    <w:rsid w:val="00F027FE"/>
    <w:rsid w:val="00F10DA0"/>
    <w:rsid w:val="00F124B6"/>
    <w:rsid w:val="00F168C0"/>
    <w:rsid w:val="00F173AB"/>
    <w:rsid w:val="00F2255F"/>
    <w:rsid w:val="00F2264F"/>
    <w:rsid w:val="00F24D9A"/>
    <w:rsid w:val="00F25050"/>
    <w:rsid w:val="00F3284E"/>
    <w:rsid w:val="00F34BAC"/>
    <w:rsid w:val="00F3792C"/>
    <w:rsid w:val="00F472A8"/>
    <w:rsid w:val="00F50E13"/>
    <w:rsid w:val="00F55814"/>
    <w:rsid w:val="00F664E0"/>
    <w:rsid w:val="00F72E58"/>
    <w:rsid w:val="00F7649A"/>
    <w:rsid w:val="00F91DFD"/>
    <w:rsid w:val="00F94C97"/>
    <w:rsid w:val="00FA1BE9"/>
    <w:rsid w:val="00FA364A"/>
    <w:rsid w:val="00FA5D9D"/>
    <w:rsid w:val="00FB2633"/>
    <w:rsid w:val="00FB651D"/>
    <w:rsid w:val="00FB6AD5"/>
    <w:rsid w:val="00FC1186"/>
    <w:rsid w:val="00FC2451"/>
    <w:rsid w:val="00FC703C"/>
    <w:rsid w:val="00FD1079"/>
    <w:rsid w:val="00FD15BA"/>
    <w:rsid w:val="00FD2555"/>
    <w:rsid w:val="00FD4C50"/>
    <w:rsid w:val="00FD4D7D"/>
    <w:rsid w:val="00FE318B"/>
    <w:rsid w:val="00FE3ADE"/>
    <w:rsid w:val="00FE551B"/>
    <w:rsid w:val="00FF438B"/>
    <w:rsid w:val="00FF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90503"/>
  <w15:docId w15:val="{002F7053-C300-4EEB-8756-7CDC9E11C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11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7A6F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F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07A92"/>
    <w:pPr>
      <w:keepNext/>
      <w:spacing w:before="100" w:beforeAutospacing="1" w:after="100" w:afterAutospacing="1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041D5"/>
    <w:rPr>
      <w:color w:val="0000FF"/>
      <w:u w:val="single"/>
    </w:rPr>
  </w:style>
  <w:style w:type="paragraph" w:styleId="Akapitzlist">
    <w:name w:val="List Paragraph"/>
    <w:aliases w:val="normalny tekst,List Paragraph,Numerowanie,Akapit z listą BS,Podsis rysunku,EPL lista punktowana z wyrózneniem,A_wyliczenie,K-P_odwolanie,Akapit z listą5,maz_wyliczenie,opis dzialania,Preambuła,Bullet Number,List Paragraph1,lp1,lp11,sw tek"/>
    <w:basedOn w:val="Normalny"/>
    <w:link w:val="AkapitzlistZnak"/>
    <w:qFormat/>
    <w:rsid w:val="005041D5"/>
    <w:pPr>
      <w:ind w:left="720"/>
      <w:contextualSpacing/>
    </w:pPr>
  </w:style>
  <w:style w:type="character" w:customStyle="1" w:styleId="size">
    <w:name w:val="size"/>
    <w:basedOn w:val="Domylnaczcionkaakapitu"/>
    <w:rsid w:val="005041D5"/>
  </w:style>
  <w:style w:type="paragraph" w:styleId="NormalnyWeb">
    <w:name w:val="Normal (Web)"/>
    <w:basedOn w:val="Normalny"/>
    <w:uiPriority w:val="99"/>
    <w:unhideWhenUsed/>
    <w:rsid w:val="00507A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07A9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50FE9"/>
    <w:rPr>
      <w:color w:val="605E5C"/>
      <w:shd w:val="clear" w:color="auto" w:fill="E1DFDD"/>
    </w:rPr>
  </w:style>
  <w:style w:type="numbering" w:customStyle="1" w:styleId="WW8Num3912">
    <w:name w:val="WW8Num3912"/>
    <w:basedOn w:val="Bezlisty"/>
    <w:rsid w:val="007D435A"/>
    <w:pPr>
      <w:numPr>
        <w:numId w:val="26"/>
      </w:numPr>
    </w:pPr>
  </w:style>
  <w:style w:type="table" w:styleId="Tabela-Siatka">
    <w:name w:val="Table Grid"/>
    <w:basedOn w:val="Standardowy"/>
    <w:uiPriority w:val="39"/>
    <w:rsid w:val="00032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A70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A70CA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A70CA"/>
    <w:rPr>
      <w:position w:val="0"/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216EC"/>
    <w:rPr>
      <w:color w:val="605E5C"/>
      <w:shd w:val="clear" w:color="auto" w:fill="E1DFDD"/>
    </w:rPr>
  </w:style>
  <w:style w:type="numbering" w:customStyle="1" w:styleId="Bezlisty1">
    <w:name w:val="Bez listy1"/>
    <w:next w:val="Bezlisty"/>
    <w:uiPriority w:val="99"/>
    <w:semiHidden/>
    <w:unhideWhenUsed/>
    <w:rsid w:val="00D92315"/>
  </w:style>
  <w:style w:type="paragraph" w:customStyle="1" w:styleId="Standard">
    <w:name w:val="Standard"/>
    <w:rsid w:val="00D923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link w:val="NagwekZnak"/>
    <w:rsid w:val="00D9231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D92315"/>
    <w:rPr>
      <w:rFonts w:ascii="Arial" w:eastAsia="Arial Unicode MS" w:hAnsi="Arial" w:cs="Mangal"/>
      <w:kern w:val="3"/>
      <w:sz w:val="28"/>
      <w:szCs w:val="28"/>
      <w:lang w:eastAsia="zh-CN" w:bidi="hi-IN"/>
    </w:rPr>
  </w:style>
  <w:style w:type="paragraph" w:customStyle="1" w:styleId="Textbody">
    <w:name w:val="Text body"/>
    <w:basedOn w:val="Standard"/>
    <w:rsid w:val="00D92315"/>
    <w:pPr>
      <w:spacing w:after="120"/>
    </w:pPr>
  </w:style>
  <w:style w:type="paragraph" w:styleId="Lista">
    <w:name w:val="List"/>
    <w:basedOn w:val="Textbody"/>
    <w:rsid w:val="00D92315"/>
    <w:rPr>
      <w:rFonts w:cs="Mangal"/>
    </w:rPr>
  </w:style>
  <w:style w:type="paragraph" w:styleId="Legenda">
    <w:name w:val="caption"/>
    <w:basedOn w:val="Standard"/>
    <w:rsid w:val="00D9231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92315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rsid w:val="00D92315"/>
    <w:pPr>
      <w:suppressLineNumbers/>
    </w:pPr>
  </w:style>
  <w:style w:type="paragraph" w:customStyle="1" w:styleId="TableHeading">
    <w:name w:val="Table Heading"/>
    <w:basedOn w:val="TableContents"/>
    <w:rsid w:val="00D92315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rsid w:val="00D9231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umberingSymbols">
    <w:name w:val="Numbering Symbols"/>
    <w:rsid w:val="00D92315"/>
  </w:style>
  <w:style w:type="numbering" w:customStyle="1" w:styleId="WW8Num2">
    <w:name w:val="WW8Num2"/>
    <w:basedOn w:val="Bezlisty"/>
    <w:rsid w:val="003954DA"/>
    <w:pPr>
      <w:numPr>
        <w:numId w:val="27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A22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A22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22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22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22EE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55814"/>
    <w:pPr>
      <w:spacing w:after="0" w:line="240" w:lineRule="auto"/>
    </w:pPr>
  </w:style>
  <w:style w:type="numbering" w:customStyle="1" w:styleId="Zaimportowanystyl11">
    <w:name w:val="Zaimportowany styl 11"/>
    <w:rsid w:val="000E2E76"/>
    <w:pPr>
      <w:numPr>
        <w:numId w:val="29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7A6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F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kapitzlistZnak">
    <w:name w:val="Akapit z listą Znak"/>
    <w:aliases w:val="normalny tekst Znak,List Paragraph Znak,Numerowanie Znak,Akapit z listą BS Znak,Podsis rysunku Znak,EPL lista punktowana z wyrózneniem Znak,A_wyliczenie Znak,K-P_odwolanie Znak,Akapit z listą5 Znak,maz_wyliczenie Znak,Preambuła Znak"/>
    <w:link w:val="Akapitzlist"/>
    <w:uiPriority w:val="34"/>
    <w:qFormat/>
    <w:rsid w:val="009B1C2D"/>
  </w:style>
  <w:style w:type="paragraph" w:styleId="Tekstpodstawowy">
    <w:name w:val="Body Text"/>
    <w:basedOn w:val="Normalny"/>
    <w:link w:val="TekstpodstawowyZnak"/>
    <w:rsid w:val="00875529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75529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4063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40630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rsid w:val="00E40630"/>
    <w:rPr>
      <w:position w:val="0"/>
      <w:vertAlign w:val="superscript"/>
    </w:rPr>
  </w:style>
  <w:style w:type="numbering" w:customStyle="1" w:styleId="WW8Num21">
    <w:name w:val="WW8Num21"/>
    <w:basedOn w:val="Bezlisty"/>
    <w:rsid w:val="00513F49"/>
    <w:pPr>
      <w:numPr>
        <w:numId w:val="32"/>
      </w:numPr>
    </w:pPr>
  </w:style>
  <w:style w:type="paragraph" w:customStyle="1" w:styleId="Textbodyindent">
    <w:name w:val="Text body indent"/>
    <w:basedOn w:val="Standard"/>
    <w:rsid w:val="00120FE1"/>
    <w:pPr>
      <w:spacing w:after="120"/>
      <w:ind w:left="283"/>
    </w:pPr>
  </w:style>
  <w:style w:type="paragraph" w:customStyle="1" w:styleId="paragraf">
    <w:name w:val="paragraf"/>
    <w:basedOn w:val="Standard"/>
    <w:rsid w:val="00120FE1"/>
    <w:pPr>
      <w:keepNext/>
      <w:numPr>
        <w:numId w:val="33"/>
      </w:numPr>
      <w:spacing w:before="240" w:after="120" w:line="312" w:lineRule="auto"/>
      <w:jc w:val="center"/>
    </w:pPr>
    <w:rPr>
      <w:b/>
      <w:sz w:val="26"/>
    </w:rPr>
  </w:style>
  <w:style w:type="paragraph" w:customStyle="1" w:styleId="arimr">
    <w:name w:val="arimr"/>
    <w:basedOn w:val="Standard"/>
    <w:rsid w:val="00120FE1"/>
    <w:pPr>
      <w:snapToGrid w:val="0"/>
      <w:spacing w:line="360" w:lineRule="auto"/>
    </w:pPr>
    <w:rPr>
      <w:lang w:val="en-US"/>
    </w:rPr>
  </w:style>
  <w:style w:type="character" w:customStyle="1" w:styleId="Internetlink">
    <w:name w:val="Internet link"/>
    <w:rsid w:val="00120FE1"/>
    <w:rPr>
      <w:color w:val="000080"/>
      <w:u w:val="single"/>
    </w:rPr>
  </w:style>
  <w:style w:type="numbering" w:customStyle="1" w:styleId="WW8Num4">
    <w:name w:val="WW8Num4"/>
    <w:basedOn w:val="Bezlisty"/>
    <w:rsid w:val="00120FE1"/>
    <w:pPr>
      <w:numPr>
        <w:numId w:val="33"/>
      </w:numPr>
    </w:pPr>
  </w:style>
  <w:style w:type="numbering" w:customStyle="1" w:styleId="WWNum29">
    <w:name w:val="WWNum29"/>
    <w:basedOn w:val="Bezlisty"/>
    <w:rsid w:val="00120FE1"/>
    <w:pPr>
      <w:numPr>
        <w:numId w:val="34"/>
      </w:numPr>
    </w:pPr>
  </w:style>
  <w:style w:type="numbering" w:customStyle="1" w:styleId="WWNum30">
    <w:name w:val="WWNum30"/>
    <w:basedOn w:val="Bezlisty"/>
    <w:rsid w:val="00120FE1"/>
    <w:pPr>
      <w:numPr>
        <w:numId w:val="35"/>
      </w:numPr>
    </w:pPr>
  </w:style>
  <w:style w:type="numbering" w:customStyle="1" w:styleId="WWNum32">
    <w:name w:val="WWNum32"/>
    <w:basedOn w:val="Bezlisty"/>
    <w:rsid w:val="00120FE1"/>
    <w:pPr>
      <w:numPr>
        <w:numId w:val="36"/>
      </w:numPr>
    </w:pPr>
  </w:style>
  <w:style w:type="numbering" w:customStyle="1" w:styleId="WWNum34">
    <w:name w:val="WWNum34"/>
    <w:basedOn w:val="Bezlisty"/>
    <w:rsid w:val="00120FE1"/>
    <w:pPr>
      <w:numPr>
        <w:numId w:val="37"/>
      </w:numPr>
    </w:pPr>
  </w:style>
  <w:style w:type="numbering" w:customStyle="1" w:styleId="WWNum36">
    <w:name w:val="WWNum36"/>
    <w:basedOn w:val="Bezlisty"/>
    <w:rsid w:val="00120FE1"/>
    <w:pPr>
      <w:numPr>
        <w:numId w:val="38"/>
      </w:numPr>
    </w:pPr>
  </w:style>
  <w:style w:type="numbering" w:customStyle="1" w:styleId="WW8Num8">
    <w:name w:val="WW8Num8"/>
    <w:basedOn w:val="Bezlisty"/>
    <w:rsid w:val="009D108E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9535D-E4ED-4784-9E7D-61C482E2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Karczmarczyk</dc:creator>
  <cp:keywords/>
  <dc:description/>
  <cp:lastModifiedBy>Marzena Garczarek</cp:lastModifiedBy>
  <cp:revision>25</cp:revision>
  <cp:lastPrinted>2025-03-26T11:16:00Z</cp:lastPrinted>
  <dcterms:created xsi:type="dcterms:W3CDTF">2025-03-18T17:33:00Z</dcterms:created>
  <dcterms:modified xsi:type="dcterms:W3CDTF">2025-03-26T12:34:00Z</dcterms:modified>
</cp:coreProperties>
</file>