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7BB6"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65CCE91B" w14:textId="75CDFCF4"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0117918C" w14:textId="5DC70B14" w:rsidR="00907E6E"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3800EC69" w14:textId="77777777" w:rsidR="00804582" w:rsidRPr="00993FA5" w:rsidRDefault="00804582" w:rsidP="00993FA5">
      <w:pPr>
        <w:spacing w:after="0" w:line="240" w:lineRule="auto"/>
        <w:jc w:val="center"/>
        <w:rPr>
          <w:rFonts w:ascii="Arial" w:hAnsi="Arial" w:cs="Arial"/>
          <w:sz w:val="19"/>
          <w:szCs w:val="19"/>
          <w:lang w:eastAsia="pl-PL"/>
        </w:rPr>
      </w:pPr>
    </w:p>
    <w:p w14:paraId="00374815" w14:textId="77777777" w:rsidR="00907E6E" w:rsidRPr="00993FA5" w:rsidRDefault="00907E6E" w:rsidP="00993FA5">
      <w:pPr>
        <w:spacing w:after="0" w:line="240" w:lineRule="auto"/>
        <w:jc w:val="both"/>
        <w:rPr>
          <w:rFonts w:ascii="Arial" w:hAnsi="Arial" w:cs="Arial"/>
          <w:sz w:val="19"/>
          <w:szCs w:val="19"/>
          <w:lang w:eastAsia="pl-PL"/>
        </w:rPr>
      </w:pPr>
    </w:p>
    <w:p w14:paraId="05996513" w14:textId="70215E4F" w:rsidR="00804582" w:rsidRPr="00804582" w:rsidRDefault="00907E6E" w:rsidP="00804582">
      <w:pPr>
        <w:tabs>
          <w:tab w:val="left" w:pos="284"/>
        </w:tabs>
        <w:spacing w:after="0" w:line="240" w:lineRule="auto"/>
        <w:jc w:val="both"/>
        <w:rPr>
          <w:rFonts w:ascii="Arial" w:hAnsi="Arial" w:cs="Arial"/>
          <w:b/>
          <w:sz w:val="19"/>
          <w:szCs w:val="19"/>
        </w:rPr>
      </w:pPr>
      <w:r w:rsidRPr="00804582">
        <w:rPr>
          <w:rFonts w:ascii="Arial" w:hAnsi="Arial" w:cs="Arial"/>
          <w:b/>
          <w:bCs/>
          <w:sz w:val="19"/>
          <w:szCs w:val="19"/>
          <w:lang w:eastAsia="pl-PL"/>
        </w:rPr>
        <w:t>1. </w:t>
      </w:r>
      <w:r w:rsidR="00ED2A0B">
        <w:rPr>
          <w:rFonts w:ascii="Arial" w:hAnsi="Arial" w:cs="Arial"/>
          <w:b/>
          <w:sz w:val="19"/>
          <w:szCs w:val="19"/>
        </w:rPr>
        <w:t>N</w:t>
      </w:r>
      <w:r w:rsidR="00ED2A0B" w:rsidRPr="00ED2A0B">
        <w:rPr>
          <w:rFonts w:ascii="Arial" w:hAnsi="Arial" w:cs="Arial"/>
          <w:b/>
          <w:sz w:val="19"/>
          <w:szCs w:val="19"/>
        </w:rPr>
        <w:t>azw</w:t>
      </w:r>
      <w:r w:rsidR="00ED2A0B">
        <w:rPr>
          <w:rFonts w:ascii="Arial" w:hAnsi="Arial" w:cs="Arial"/>
          <w:b/>
          <w:sz w:val="19"/>
          <w:szCs w:val="19"/>
        </w:rPr>
        <w:t>a</w:t>
      </w:r>
      <w:r w:rsidR="00ED2A0B" w:rsidRPr="00ED2A0B">
        <w:rPr>
          <w:rFonts w:ascii="Arial" w:hAnsi="Arial" w:cs="Arial"/>
          <w:b/>
          <w:sz w:val="19"/>
          <w:szCs w:val="19"/>
        </w:rPr>
        <w:t xml:space="preserve"> oraz adres zamawiającego, numer telefonu, adres poczty elektronicznej oraz strony internetowej prowadzonego postępowania</w:t>
      </w:r>
    </w:p>
    <w:p w14:paraId="6F4D55C9" w14:textId="77777777" w:rsidR="00ED2A0B" w:rsidRDefault="00ED2A0B" w:rsidP="00993FA5">
      <w:pPr>
        <w:spacing w:after="0" w:line="240" w:lineRule="atLeast"/>
        <w:rPr>
          <w:rFonts w:ascii="Arial" w:hAnsi="Arial" w:cs="Arial"/>
          <w:b/>
          <w:bCs/>
          <w:smallCaps/>
          <w:sz w:val="19"/>
          <w:szCs w:val="19"/>
          <w:lang w:eastAsia="pl-PL"/>
        </w:rPr>
      </w:pPr>
    </w:p>
    <w:p w14:paraId="4611C50B" w14:textId="5FE1B203" w:rsidR="00ED2A0B" w:rsidRDefault="00ED2A0B" w:rsidP="00993FA5">
      <w:pPr>
        <w:spacing w:after="0" w:line="240" w:lineRule="atLeast"/>
        <w:rPr>
          <w:rFonts w:ascii="Arial" w:hAnsi="Arial" w:cs="Arial"/>
          <w:b/>
          <w:bCs/>
          <w:smallCaps/>
          <w:sz w:val="19"/>
          <w:szCs w:val="19"/>
          <w:lang w:eastAsia="pl-PL"/>
        </w:rPr>
      </w:pPr>
      <w:r>
        <w:rPr>
          <w:rFonts w:ascii="Arial" w:hAnsi="Arial" w:cs="Arial"/>
          <w:b/>
          <w:bCs/>
          <w:smallCaps/>
          <w:sz w:val="19"/>
          <w:szCs w:val="19"/>
          <w:lang w:eastAsia="pl-PL"/>
        </w:rPr>
        <w:t xml:space="preserve">Szpital Wojewódzki im. Św. Łukasza SP ZOZ </w:t>
      </w:r>
    </w:p>
    <w:p w14:paraId="56C5C680" w14:textId="04E0FB35" w:rsidR="00804582" w:rsidRPr="0024193E" w:rsidRDefault="00907E6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ul. Lwowska 178 a, 33-100 Tarnów</w:t>
      </w:r>
    </w:p>
    <w:p w14:paraId="0A48AED3" w14:textId="55AC1965" w:rsidR="0024193E" w:rsidRP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NIP: 8732713732</w:t>
      </w:r>
    </w:p>
    <w:p w14:paraId="46571A72" w14:textId="70770A42" w:rsid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REGON:</w:t>
      </w:r>
      <w:r>
        <w:rPr>
          <w:rFonts w:ascii="Arial" w:hAnsi="Arial" w:cs="Arial"/>
          <w:b/>
          <w:bCs/>
          <w:sz w:val="19"/>
          <w:szCs w:val="19"/>
          <w:lang w:eastAsia="pl-PL"/>
        </w:rPr>
        <w:t xml:space="preserve"> </w:t>
      </w:r>
      <w:r w:rsidRPr="0024193E">
        <w:rPr>
          <w:rFonts w:ascii="Arial" w:hAnsi="Arial" w:cs="Arial"/>
          <w:b/>
          <w:bCs/>
          <w:sz w:val="19"/>
          <w:szCs w:val="19"/>
          <w:lang w:eastAsia="pl-PL"/>
        </w:rPr>
        <w:t>850052740</w:t>
      </w:r>
    </w:p>
    <w:p w14:paraId="21D178C5" w14:textId="5020AA7F" w:rsidR="00ED2A0B" w:rsidRDefault="00ED2A0B" w:rsidP="00993FA5">
      <w:pPr>
        <w:spacing w:after="0" w:line="240" w:lineRule="atLeast"/>
        <w:rPr>
          <w:rFonts w:ascii="Arial" w:hAnsi="Arial" w:cs="Arial"/>
          <w:b/>
          <w:bCs/>
          <w:sz w:val="19"/>
          <w:szCs w:val="19"/>
          <w:lang w:eastAsia="pl-PL"/>
        </w:rPr>
      </w:pPr>
      <w:r>
        <w:rPr>
          <w:rFonts w:ascii="Arial" w:hAnsi="Arial" w:cs="Arial"/>
          <w:b/>
          <w:bCs/>
          <w:sz w:val="19"/>
          <w:szCs w:val="19"/>
          <w:lang w:eastAsia="pl-PL"/>
        </w:rPr>
        <w:t>Numer telefonu 14 631 5000</w:t>
      </w:r>
    </w:p>
    <w:p w14:paraId="1039A57A" w14:textId="470E0EF6" w:rsidR="00ED2A0B" w:rsidRPr="0024193E" w:rsidRDefault="00ED2A0B" w:rsidP="00993FA5">
      <w:pPr>
        <w:spacing w:after="0" w:line="240" w:lineRule="atLeast"/>
        <w:rPr>
          <w:rFonts w:ascii="Arial" w:hAnsi="Arial" w:cs="Arial"/>
          <w:b/>
          <w:bCs/>
          <w:sz w:val="19"/>
          <w:szCs w:val="19"/>
          <w:lang w:eastAsia="pl-PL"/>
        </w:rPr>
      </w:pPr>
      <w:r>
        <w:rPr>
          <w:rFonts w:ascii="Arial" w:hAnsi="Arial" w:cs="Arial"/>
          <w:sz w:val="19"/>
          <w:szCs w:val="19"/>
          <w:lang w:eastAsia="pl-PL"/>
        </w:rPr>
        <w:t>a</w:t>
      </w:r>
      <w:r w:rsidRPr="00ED2A0B">
        <w:rPr>
          <w:rFonts w:ascii="Arial" w:hAnsi="Arial" w:cs="Arial"/>
          <w:sz w:val="19"/>
          <w:szCs w:val="19"/>
          <w:lang w:eastAsia="pl-PL"/>
        </w:rPr>
        <w:t>dres poczty elektronicznej</w:t>
      </w:r>
      <w:r>
        <w:rPr>
          <w:rFonts w:ascii="Arial" w:hAnsi="Arial" w:cs="Arial"/>
          <w:b/>
          <w:bCs/>
          <w:sz w:val="19"/>
          <w:szCs w:val="19"/>
          <w:lang w:eastAsia="pl-PL"/>
        </w:rPr>
        <w:t xml:space="preserve"> </w:t>
      </w:r>
      <w:hyperlink r:id="rId8" w:history="1">
        <w:r w:rsidRPr="00A00455">
          <w:rPr>
            <w:rStyle w:val="Hipercze"/>
            <w:rFonts w:ascii="Arial" w:hAnsi="Arial" w:cs="Arial"/>
            <w:b/>
            <w:bCs/>
            <w:sz w:val="19"/>
            <w:szCs w:val="19"/>
            <w:lang w:eastAsia="pl-PL"/>
          </w:rPr>
          <w:t>sekretariat@lukasz.med.pl</w:t>
        </w:r>
      </w:hyperlink>
      <w:r>
        <w:rPr>
          <w:rFonts w:ascii="Arial" w:hAnsi="Arial" w:cs="Arial"/>
          <w:b/>
          <w:bCs/>
          <w:sz w:val="19"/>
          <w:szCs w:val="19"/>
          <w:lang w:eastAsia="pl-PL"/>
        </w:rPr>
        <w:t xml:space="preserve"> </w:t>
      </w:r>
    </w:p>
    <w:p w14:paraId="189BD834" w14:textId="75F18F1B" w:rsidR="00907E6E" w:rsidRDefault="00804582" w:rsidP="00993FA5">
      <w:pPr>
        <w:spacing w:after="0" w:line="240" w:lineRule="atLeast"/>
        <w:rPr>
          <w:rFonts w:ascii="Arial" w:hAnsi="Arial" w:cs="Arial"/>
          <w:b/>
          <w:bCs/>
          <w:sz w:val="19"/>
          <w:szCs w:val="19"/>
          <w:lang w:eastAsia="pl-PL"/>
        </w:rPr>
      </w:pPr>
      <w:r w:rsidRPr="00804582">
        <w:rPr>
          <w:rFonts w:ascii="Arial" w:hAnsi="Arial" w:cs="Arial"/>
          <w:sz w:val="19"/>
          <w:szCs w:val="19"/>
          <w:lang w:eastAsia="pl-PL"/>
        </w:rPr>
        <w:t>adres strony internetowej</w:t>
      </w:r>
      <w:r>
        <w:rPr>
          <w:rFonts w:ascii="Arial" w:hAnsi="Arial" w:cs="Arial"/>
          <w:sz w:val="19"/>
          <w:szCs w:val="19"/>
          <w:lang w:eastAsia="pl-PL"/>
        </w:rPr>
        <w:t xml:space="preserve"> Zamawiającego</w:t>
      </w:r>
      <w:r>
        <w:rPr>
          <w:rFonts w:ascii="Arial" w:hAnsi="Arial" w:cs="Arial"/>
          <w:b/>
          <w:bCs/>
          <w:i/>
          <w:iCs/>
          <w:sz w:val="19"/>
          <w:szCs w:val="19"/>
          <w:lang w:eastAsia="pl-PL"/>
        </w:rPr>
        <w:t xml:space="preserve"> </w:t>
      </w:r>
      <w:r w:rsidRPr="00804582">
        <w:rPr>
          <w:rFonts w:ascii="Arial" w:hAnsi="Arial" w:cs="Arial"/>
          <w:b/>
          <w:bCs/>
          <w:sz w:val="19"/>
          <w:szCs w:val="19"/>
          <w:lang w:eastAsia="pl-PL"/>
        </w:rPr>
        <w:t xml:space="preserve">- </w:t>
      </w:r>
      <w:hyperlink r:id="rId9" w:history="1">
        <w:r w:rsidRPr="00804582">
          <w:rPr>
            <w:rStyle w:val="Hipercze"/>
            <w:rFonts w:ascii="Arial" w:hAnsi="Arial" w:cs="Arial"/>
            <w:sz w:val="19"/>
            <w:szCs w:val="19"/>
            <w:lang w:eastAsia="pl-PL"/>
          </w:rPr>
          <w:t>www.lukasz.med.pl</w:t>
        </w:r>
      </w:hyperlink>
      <w:r w:rsidR="00907E6E" w:rsidRPr="00804582">
        <w:rPr>
          <w:rFonts w:ascii="Arial" w:hAnsi="Arial" w:cs="Arial"/>
          <w:b/>
          <w:bCs/>
          <w:sz w:val="19"/>
          <w:szCs w:val="19"/>
          <w:lang w:eastAsia="pl-PL"/>
        </w:rPr>
        <w:t xml:space="preserve"> </w:t>
      </w:r>
    </w:p>
    <w:p w14:paraId="4F0BECBA" w14:textId="0C767E03" w:rsidR="00804582" w:rsidRDefault="00804582" w:rsidP="00993FA5">
      <w:pPr>
        <w:spacing w:after="0" w:line="240" w:lineRule="atLeast"/>
        <w:rPr>
          <w:rFonts w:ascii="Arial" w:hAnsi="Arial" w:cs="Arial"/>
          <w:sz w:val="19"/>
          <w:szCs w:val="19"/>
          <w:lang w:eastAsia="pl-PL"/>
        </w:rPr>
      </w:pPr>
      <w:r w:rsidRPr="00804582">
        <w:rPr>
          <w:rFonts w:ascii="Arial" w:hAnsi="Arial" w:cs="Arial"/>
          <w:sz w:val="19"/>
          <w:szCs w:val="19"/>
          <w:lang w:eastAsia="pl-PL"/>
        </w:rPr>
        <w:t xml:space="preserve">adres strony internetowej prowadzonego postępowania - </w:t>
      </w:r>
      <w:hyperlink r:id="rId10" w:history="1">
        <w:r w:rsidRPr="007A082E">
          <w:rPr>
            <w:rStyle w:val="Hipercze"/>
            <w:rFonts w:ascii="Arial" w:hAnsi="Arial" w:cs="Arial"/>
            <w:sz w:val="19"/>
            <w:szCs w:val="19"/>
            <w:lang w:eastAsia="pl-PL"/>
          </w:rPr>
          <w:t>https://platformazakupowa.pl/</w:t>
        </w:r>
      </w:hyperlink>
      <w:r>
        <w:rPr>
          <w:rFonts w:ascii="Arial" w:hAnsi="Arial" w:cs="Arial"/>
          <w:sz w:val="19"/>
          <w:szCs w:val="19"/>
          <w:lang w:eastAsia="pl-PL"/>
        </w:rPr>
        <w:t xml:space="preserve"> . Pod wskazanym wyżej adresem strony </w:t>
      </w:r>
      <w:r w:rsidR="00ED2A0B">
        <w:rPr>
          <w:rFonts w:ascii="Arial" w:hAnsi="Arial" w:cs="Arial"/>
          <w:sz w:val="19"/>
          <w:szCs w:val="19"/>
          <w:lang w:eastAsia="pl-PL"/>
        </w:rPr>
        <w:t xml:space="preserve">internetowej </w:t>
      </w:r>
      <w:r>
        <w:rPr>
          <w:rFonts w:ascii="Arial" w:hAnsi="Arial" w:cs="Arial"/>
          <w:sz w:val="19"/>
          <w:szCs w:val="19"/>
          <w:lang w:eastAsia="pl-PL"/>
        </w:rPr>
        <w:t>udostępniane b</w:t>
      </w:r>
      <w:r w:rsidR="00ED2A0B">
        <w:rPr>
          <w:rFonts w:ascii="Arial" w:hAnsi="Arial" w:cs="Arial"/>
          <w:sz w:val="19"/>
          <w:szCs w:val="19"/>
          <w:lang w:eastAsia="pl-PL"/>
        </w:rPr>
        <w:t>ę</w:t>
      </w:r>
      <w:r>
        <w:rPr>
          <w:rFonts w:ascii="Arial" w:hAnsi="Arial" w:cs="Arial"/>
          <w:sz w:val="19"/>
          <w:szCs w:val="19"/>
          <w:lang w:eastAsia="pl-PL"/>
        </w:rPr>
        <w:t>d</w:t>
      </w:r>
      <w:r w:rsidR="00ED2A0B">
        <w:rPr>
          <w:rFonts w:ascii="Arial" w:hAnsi="Arial" w:cs="Arial"/>
          <w:sz w:val="19"/>
          <w:szCs w:val="19"/>
          <w:lang w:eastAsia="pl-PL"/>
        </w:rPr>
        <w:t>ą</w:t>
      </w:r>
      <w:r>
        <w:rPr>
          <w:rFonts w:ascii="Arial" w:hAnsi="Arial" w:cs="Arial"/>
          <w:sz w:val="19"/>
          <w:szCs w:val="19"/>
          <w:lang w:eastAsia="pl-PL"/>
        </w:rPr>
        <w:t xml:space="preserve"> zmiany i wyjaśnienia treści SWZ oraz inne dokumenty</w:t>
      </w:r>
      <w:r w:rsidR="008A68F8">
        <w:rPr>
          <w:rFonts w:ascii="Arial" w:hAnsi="Arial" w:cs="Arial"/>
          <w:sz w:val="19"/>
          <w:szCs w:val="19"/>
          <w:lang w:eastAsia="pl-PL"/>
        </w:rPr>
        <w:t xml:space="preserve"> </w:t>
      </w:r>
      <w:r>
        <w:rPr>
          <w:rFonts w:ascii="Arial" w:hAnsi="Arial" w:cs="Arial"/>
          <w:sz w:val="19"/>
          <w:szCs w:val="19"/>
          <w:lang w:eastAsia="pl-PL"/>
        </w:rPr>
        <w:t>zamówienia bezpośrednio związane z postępowaniem o udzielenie zamówienia.</w:t>
      </w:r>
    </w:p>
    <w:p w14:paraId="28504ED1" w14:textId="163D9092" w:rsid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adres poczty elektronicznej – </w:t>
      </w:r>
      <w:hyperlink r:id="rId11" w:history="1">
        <w:r w:rsidR="005A1EF1" w:rsidRPr="005A1EF1">
          <w:rPr>
            <w:rStyle w:val="Hipercze"/>
            <w:rFonts w:ascii="Arial" w:hAnsi="Arial" w:cs="Arial"/>
            <w:sz w:val="19"/>
            <w:szCs w:val="19"/>
            <w:lang w:eastAsia="pl-PL"/>
          </w:rPr>
          <w:t>kstrzalba@lukasz.med.pl</w:t>
        </w:r>
      </w:hyperlink>
      <w:r>
        <w:rPr>
          <w:rFonts w:ascii="Arial" w:hAnsi="Arial" w:cs="Arial"/>
          <w:sz w:val="19"/>
          <w:szCs w:val="19"/>
          <w:lang w:eastAsia="pl-PL"/>
        </w:rPr>
        <w:t xml:space="preserve"> </w:t>
      </w:r>
    </w:p>
    <w:p w14:paraId="12762183" w14:textId="3D7D49C3" w:rsidR="00804582" w:rsidRP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numer telefonu </w:t>
      </w:r>
      <w:r w:rsidR="0024193E">
        <w:rPr>
          <w:rFonts w:ascii="Arial" w:hAnsi="Arial" w:cs="Arial"/>
          <w:sz w:val="19"/>
          <w:szCs w:val="19"/>
          <w:lang w:eastAsia="pl-PL"/>
        </w:rPr>
        <w:t xml:space="preserve"> - Dział Logistyki </w:t>
      </w:r>
      <w:r w:rsidRPr="005A1EF1">
        <w:rPr>
          <w:rFonts w:ascii="Arial" w:hAnsi="Arial" w:cs="Arial"/>
          <w:sz w:val="19"/>
          <w:szCs w:val="19"/>
          <w:lang w:eastAsia="pl-PL"/>
        </w:rPr>
        <w:t xml:space="preserve">14 6315 </w:t>
      </w:r>
      <w:r w:rsidR="005A1EF1">
        <w:rPr>
          <w:rFonts w:ascii="Arial" w:hAnsi="Arial" w:cs="Arial"/>
          <w:sz w:val="19"/>
          <w:szCs w:val="19"/>
          <w:lang w:eastAsia="pl-PL"/>
        </w:rPr>
        <w:t>303</w:t>
      </w:r>
    </w:p>
    <w:p w14:paraId="2DC1F52B"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6EDFD9D0" w14:textId="77777777" w:rsid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66340E6E" w14:textId="076883DA" w:rsidR="00804582" w:rsidRP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sz w:val="19"/>
          <w:szCs w:val="19"/>
          <w:lang w:eastAsia="pl-PL"/>
        </w:rPr>
        <w:t>Zamówienie publiczne udzielane jest zgodnie z ustawą - Prawo zamówień publicznych (</w:t>
      </w:r>
      <w:r w:rsidR="0043233A" w:rsidRPr="0014550A">
        <w:rPr>
          <w:rFonts w:ascii="Arial" w:hAnsi="Arial" w:cs="Arial"/>
          <w:spacing w:val="2"/>
          <w:kern w:val="3"/>
          <w:sz w:val="19"/>
          <w:szCs w:val="19"/>
          <w:lang w:eastAsia="hi-IN" w:bidi="hi-IN"/>
        </w:rPr>
        <w:t xml:space="preserve">tekst jednolity </w:t>
      </w:r>
      <w:r w:rsidR="0043233A" w:rsidRPr="0014550A">
        <w:rPr>
          <w:rFonts w:ascii="Arial" w:hAnsi="Arial" w:cs="Arial"/>
          <w:sz w:val="19"/>
          <w:szCs w:val="19"/>
          <w:lang w:eastAsia="ar-SA"/>
        </w:rPr>
        <w:t>Dz. U. z 20</w:t>
      </w:r>
      <w:r w:rsidR="005C6C79">
        <w:rPr>
          <w:rFonts w:ascii="Arial" w:hAnsi="Arial" w:cs="Arial"/>
          <w:sz w:val="19"/>
          <w:szCs w:val="19"/>
          <w:lang w:eastAsia="ar-SA"/>
        </w:rPr>
        <w:t>2</w:t>
      </w:r>
      <w:r w:rsidR="009A63DC">
        <w:rPr>
          <w:rFonts w:ascii="Arial" w:hAnsi="Arial" w:cs="Arial"/>
          <w:sz w:val="19"/>
          <w:szCs w:val="19"/>
          <w:lang w:eastAsia="ar-SA"/>
        </w:rPr>
        <w:t>4</w:t>
      </w:r>
      <w:r w:rsidR="0043233A" w:rsidRPr="0014550A">
        <w:rPr>
          <w:rFonts w:ascii="Arial" w:hAnsi="Arial" w:cs="Arial"/>
          <w:sz w:val="19"/>
          <w:szCs w:val="19"/>
          <w:lang w:eastAsia="ar-SA"/>
        </w:rPr>
        <w:t xml:space="preserve"> r. poz. </w:t>
      </w:r>
      <w:r w:rsidR="009A63DC">
        <w:rPr>
          <w:rFonts w:ascii="Arial" w:hAnsi="Arial" w:cs="Arial"/>
          <w:sz w:val="19"/>
          <w:szCs w:val="19"/>
          <w:lang w:eastAsia="ar-SA"/>
        </w:rPr>
        <w:t>1320</w:t>
      </w:r>
      <w:r w:rsidR="00793092">
        <w:rPr>
          <w:rFonts w:ascii="Arial" w:hAnsi="Arial" w:cs="Arial"/>
          <w:sz w:val="19"/>
          <w:szCs w:val="19"/>
          <w:lang w:eastAsia="ar-SA"/>
        </w:rPr>
        <w:t xml:space="preserve"> </w:t>
      </w:r>
      <w:r w:rsidRPr="00993FA5">
        <w:rPr>
          <w:rFonts w:ascii="Arial" w:hAnsi="Arial" w:cs="Arial"/>
          <w:sz w:val="19"/>
          <w:szCs w:val="19"/>
          <w:lang w:eastAsia="pl-PL"/>
        </w:rPr>
        <w:t>), zwaną dalej „ustawą”, w trybie przetargu nieograniczonego</w:t>
      </w:r>
      <w:r w:rsidR="0024193E">
        <w:rPr>
          <w:rFonts w:ascii="Arial" w:hAnsi="Arial" w:cs="Arial"/>
          <w:sz w:val="19"/>
          <w:szCs w:val="19"/>
          <w:lang w:eastAsia="pl-PL"/>
        </w:rPr>
        <w:t xml:space="preserve"> </w:t>
      </w:r>
      <w:r w:rsidR="0024193E" w:rsidRPr="00605272">
        <w:rPr>
          <w:rFonts w:ascii="Tahoma" w:hAnsi="Tahoma" w:cs="Tahoma"/>
          <w:sz w:val="20"/>
          <w:szCs w:val="20"/>
          <w:lang w:eastAsia="ar-SA"/>
        </w:rPr>
        <w:t>zgodn</w:t>
      </w:r>
      <w:r w:rsidR="0024193E">
        <w:rPr>
          <w:rFonts w:ascii="Tahoma" w:hAnsi="Tahoma" w:cs="Tahoma"/>
          <w:sz w:val="20"/>
          <w:szCs w:val="20"/>
          <w:lang w:eastAsia="ar-SA"/>
        </w:rPr>
        <w:t>ie</w:t>
      </w:r>
      <w:r w:rsidR="0024193E" w:rsidRPr="00605272">
        <w:rPr>
          <w:rFonts w:ascii="Tahoma" w:hAnsi="Tahoma" w:cs="Tahoma"/>
          <w:sz w:val="20"/>
          <w:szCs w:val="20"/>
          <w:lang w:eastAsia="ar-SA"/>
        </w:rPr>
        <w:t xml:space="preserve"> z art. 132 Ustawy</w:t>
      </w:r>
      <w:r w:rsidR="008A68F8">
        <w:rPr>
          <w:rFonts w:ascii="Tahoma" w:hAnsi="Tahoma" w:cs="Tahoma"/>
          <w:sz w:val="20"/>
          <w:szCs w:val="20"/>
          <w:lang w:eastAsia="ar-SA"/>
        </w:rPr>
        <w:t xml:space="preserve"> </w:t>
      </w:r>
      <w:proofErr w:type="spellStart"/>
      <w:r w:rsidR="008A68F8">
        <w:rPr>
          <w:rFonts w:ascii="Tahoma" w:hAnsi="Tahoma" w:cs="Tahoma"/>
          <w:sz w:val="20"/>
          <w:szCs w:val="20"/>
          <w:lang w:eastAsia="ar-SA"/>
        </w:rPr>
        <w:t>Pzp</w:t>
      </w:r>
      <w:proofErr w:type="spellEnd"/>
      <w:r w:rsidRPr="00993FA5">
        <w:rPr>
          <w:rFonts w:ascii="Arial" w:hAnsi="Arial" w:cs="Arial"/>
          <w:sz w:val="19"/>
          <w:szCs w:val="19"/>
          <w:lang w:eastAsia="pl-PL"/>
        </w:rPr>
        <w:t xml:space="preserve">. </w:t>
      </w:r>
    </w:p>
    <w:p w14:paraId="37BDC46E" w14:textId="4DA17746" w:rsidR="00907E6E" w:rsidRPr="00993FA5" w:rsidRDefault="00907E6E" w:rsidP="00804582">
      <w:pPr>
        <w:tabs>
          <w:tab w:val="left" w:pos="0"/>
        </w:tabs>
        <w:spacing w:after="0" w:line="240" w:lineRule="auto"/>
        <w:jc w:val="both"/>
        <w:rPr>
          <w:rFonts w:ascii="Arial" w:hAnsi="Arial" w:cs="Arial"/>
          <w:sz w:val="19"/>
          <w:szCs w:val="19"/>
          <w:lang w:eastAsia="pl-PL"/>
        </w:rPr>
      </w:pPr>
      <w:r w:rsidRPr="00993FA5">
        <w:rPr>
          <w:rFonts w:ascii="Arial" w:hAnsi="Arial" w:cs="Arial"/>
          <w:sz w:val="19"/>
          <w:szCs w:val="19"/>
          <w:lang w:eastAsia="pl-PL"/>
        </w:rPr>
        <w:t>Wartość zamówienia przekracza równowartoś</w:t>
      </w:r>
      <w:r w:rsidR="0024193E">
        <w:rPr>
          <w:rFonts w:ascii="Arial" w:hAnsi="Arial" w:cs="Arial"/>
          <w:sz w:val="19"/>
          <w:szCs w:val="19"/>
          <w:lang w:eastAsia="pl-PL"/>
        </w:rPr>
        <w:t>ć</w:t>
      </w:r>
      <w:r w:rsidRPr="00993FA5">
        <w:rPr>
          <w:rFonts w:ascii="Arial" w:hAnsi="Arial" w:cs="Arial"/>
          <w:sz w:val="19"/>
          <w:szCs w:val="19"/>
          <w:lang w:eastAsia="pl-PL"/>
        </w:rPr>
        <w:t xml:space="preserve"> kwoty określone</w:t>
      </w:r>
      <w:r w:rsidR="0024193E">
        <w:rPr>
          <w:rFonts w:ascii="Arial" w:hAnsi="Arial" w:cs="Arial"/>
          <w:sz w:val="19"/>
          <w:szCs w:val="19"/>
          <w:lang w:eastAsia="pl-PL"/>
        </w:rPr>
        <w:t>j w</w:t>
      </w:r>
      <w:r w:rsidRPr="00993FA5">
        <w:rPr>
          <w:rFonts w:ascii="Arial" w:hAnsi="Arial" w:cs="Arial"/>
          <w:sz w:val="19"/>
          <w:szCs w:val="19"/>
          <w:lang w:eastAsia="pl-PL"/>
        </w:rPr>
        <w:t xml:space="preserve"> art. </w:t>
      </w:r>
      <w:r w:rsidR="0024193E">
        <w:rPr>
          <w:rFonts w:ascii="Arial" w:hAnsi="Arial" w:cs="Arial"/>
          <w:sz w:val="19"/>
          <w:szCs w:val="19"/>
          <w:lang w:eastAsia="pl-PL"/>
        </w:rPr>
        <w:t>3</w:t>
      </w:r>
      <w:r w:rsidRPr="00993FA5">
        <w:rPr>
          <w:rFonts w:ascii="Arial" w:hAnsi="Arial" w:cs="Arial"/>
          <w:sz w:val="19"/>
          <w:szCs w:val="19"/>
          <w:lang w:eastAsia="pl-PL"/>
        </w:rPr>
        <w:t xml:space="preserve"> ustawy</w:t>
      </w:r>
      <w:r w:rsidR="0024193E">
        <w:rPr>
          <w:rFonts w:ascii="Arial" w:hAnsi="Arial" w:cs="Arial"/>
          <w:sz w:val="19"/>
          <w:szCs w:val="19"/>
          <w:lang w:eastAsia="pl-PL"/>
        </w:rPr>
        <w:t xml:space="preserve"> </w:t>
      </w:r>
      <w:proofErr w:type="spellStart"/>
      <w:r w:rsidR="0024193E">
        <w:rPr>
          <w:rFonts w:ascii="Arial" w:hAnsi="Arial" w:cs="Arial"/>
          <w:sz w:val="19"/>
          <w:szCs w:val="19"/>
          <w:lang w:eastAsia="pl-PL"/>
        </w:rPr>
        <w:t>Pzp</w:t>
      </w:r>
      <w:proofErr w:type="spellEnd"/>
      <w:r w:rsidR="0024193E">
        <w:rPr>
          <w:rFonts w:ascii="Arial" w:hAnsi="Arial" w:cs="Arial"/>
          <w:sz w:val="19"/>
          <w:szCs w:val="19"/>
          <w:lang w:eastAsia="pl-PL"/>
        </w:rPr>
        <w:t>.</w:t>
      </w:r>
    </w:p>
    <w:p w14:paraId="06257832"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7659E386" w14:textId="64EF90B7" w:rsidR="00907E6E" w:rsidRDefault="00907E6E" w:rsidP="0024193E">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 xml:space="preserve">art. </w:t>
      </w:r>
      <w:r w:rsidR="0024193E">
        <w:rPr>
          <w:rFonts w:ascii="Arial" w:hAnsi="Arial" w:cs="Arial"/>
          <w:b/>
          <w:bCs/>
          <w:color w:val="0000FF"/>
          <w:sz w:val="19"/>
          <w:szCs w:val="19"/>
          <w:lang w:eastAsia="pl-PL"/>
        </w:rPr>
        <w:t>139</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w:t>
      </w:r>
      <w:r w:rsidR="0024193E">
        <w:rPr>
          <w:rFonts w:ascii="Arial" w:hAnsi="Arial" w:cs="Arial"/>
          <w:sz w:val="19"/>
          <w:szCs w:val="19"/>
          <w:lang w:eastAsia="pl-PL"/>
        </w:rPr>
        <w:t xml:space="preserve">badania i </w:t>
      </w:r>
      <w:r w:rsidRPr="00993FA5">
        <w:rPr>
          <w:rFonts w:ascii="Arial" w:hAnsi="Arial" w:cs="Arial"/>
          <w:sz w:val="19"/>
          <w:szCs w:val="19"/>
          <w:lang w:eastAsia="pl-PL"/>
        </w:rPr>
        <w:t xml:space="preserve">oceny ofert, </w:t>
      </w:r>
      <w:r w:rsidR="0024193E" w:rsidRPr="0024193E">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r w:rsidR="0024193E">
        <w:rPr>
          <w:rFonts w:ascii="Arial" w:hAnsi="Arial" w:cs="Arial"/>
          <w:sz w:val="19"/>
          <w:szCs w:val="19"/>
          <w:lang w:eastAsia="pl-PL"/>
        </w:rPr>
        <w:t>.</w:t>
      </w:r>
    </w:p>
    <w:p w14:paraId="558F9A4A" w14:textId="77777777" w:rsidR="0024193E" w:rsidRPr="00993FA5" w:rsidRDefault="0024193E" w:rsidP="0024193E">
      <w:pPr>
        <w:autoSpaceDE w:val="0"/>
        <w:spacing w:after="0" w:line="240" w:lineRule="auto"/>
        <w:jc w:val="both"/>
        <w:rPr>
          <w:rFonts w:ascii="Arial" w:hAnsi="Arial" w:cs="Arial"/>
          <w:sz w:val="19"/>
          <w:szCs w:val="19"/>
          <w:lang w:eastAsia="pl-PL"/>
        </w:rPr>
      </w:pPr>
    </w:p>
    <w:p w14:paraId="717A74F4" w14:textId="5AB5A737" w:rsidR="00907E6E"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05DCDB8D" w14:textId="77777777" w:rsidR="004F2E65" w:rsidRDefault="004F2E65" w:rsidP="00993FA5">
      <w:pPr>
        <w:spacing w:after="0" w:line="240" w:lineRule="auto"/>
        <w:jc w:val="both"/>
        <w:rPr>
          <w:rFonts w:ascii="Arial" w:hAnsi="Arial" w:cs="Arial"/>
          <w:b/>
          <w:bCs/>
          <w:sz w:val="19"/>
          <w:szCs w:val="19"/>
          <w:lang w:eastAsia="pl-PL"/>
        </w:rPr>
      </w:pPr>
    </w:p>
    <w:p w14:paraId="5FC888B8" w14:textId="30AB88CE" w:rsidR="00071EF4" w:rsidRDefault="00907E6E" w:rsidP="00754E3E">
      <w:pPr>
        <w:pStyle w:val="Akapitzlist"/>
        <w:numPr>
          <w:ilvl w:val="1"/>
          <w:numId w:val="27"/>
        </w:numPr>
        <w:tabs>
          <w:tab w:val="left" w:pos="0"/>
        </w:tabs>
        <w:spacing w:after="0" w:line="240" w:lineRule="auto"/>
        <w:jc w:val="both"/>
        <w:rPr>
          <w:rFonts w:ascii="Arial" w:hAnsi="Arial" w:cs="Arial"/>
          <w:sz w:val="19"/>
          <w:szCs w:val="19"/>
          <w:lang w:eastAsia="pl-PL"/>
        </w:rPr>
      </w:pPr>
      <w:r w:rsidRPr="005F3F4C">
        <w:rPr>
          <w:rFonts w:ascii="Arial" w:hAnsi="Arial" w:cs="Arial"/>
          <w:sz w:val="19"/>
          <w:szCs w:val="19"/>
          <w:lang w:eastAsia="pl-PL"/>
        </w:rPr>
        <w:t>Przedmiotem zamówienia</w:t>
      </w:r>
      <w:bookmarkStart w:id="0" w:name="_Hlk525300060"/>
      <w:bookmarkStart w:id="1" w:name="_Hlk11240901"/>
      <w:r w:rsidR="009A63DC">
        <w:rPr>
          <w:rFonts w:ascii="Arial" w:hAnsi="Arial" w:cs="Arial"/>
          <w:sz w:val="19"/>
          <w:szCs w:val="19"/>
          <w:lang w:eastAsia="pl-PL"/>
        </w:rPr>
        <w:t xml:space="preserve"> </w:t>
      </w:r>
      <w:r w:rsidR="0024193E">
        <w:rPr>
          <w:rFonts w:ascii="Arial" w:hAnsi="Arial" w:cs="Arial"/>
          <w:b/>
          <w:bCs/>
          <w:color w:val="0000FF"/>
          <w:sz w:val="19"/>
          <w:szCs w:val="19"/>
          <w:lang w:eastAsia="pl-PL"/>
        </w:rPr>
        <w:t xml:space="preserve">jest </w:t>
      </w:r>
      <w:bookmarkEnd w:id="0"/>
      <w:r w:rsidR="0024193E">
        <w:rPr>
          <w:rFonts w:ascii="Arial" w:hAnsi="Arial" w:cs="Arial"/>
          <w:b/>
          <w:bCs/>
          <w:color w:val="0000FF"/>
          <w:sz w:val="19"/>
          <w:szCs w:val="19"/>
          <w:lang w:eastAsia="pl-PL"/>
        </w:rPr>
        <w:t>dostawa leków</w:t>
      </w:r>
      <w:r w:rsidR="00390D6A">
        <w:rPr>
          <w:rFonts w:ascii="Arial" w:hAnsi="Arial" w:cs="Arial"/>
          <w:b/>
          <w:bCs/>
          <w:color w:val="0000FF"/>
          <w:sz w:val="19"/>
          <w:szCs w:val="19"/>
          <w:lang w:eastAsia="pl-PL"/>
        </w:rPr>
        <w:t xml:space="preserve">, substancji recepturowych </w:t>
      </w:r>
      <w:r w:rsidR="001A5B30" w:rsidRPr="00C72069">
        <w:rPr>
          <w:rFonts w:ascii="Arial" w:hAnsi="Arial" w:cs="Arial"/>
          <w:b/>
          <w:color w:val="0000FF"/>
          <w:sz w:val="19"/>
          <w:szCs w:val="19"/>
        </w:rPr>
        <w:t>dla Szpitala Wojewódzkiego im. Św. Łukasza SP</w:t>
      </w:r>
      <w:r w:rsidR="0024193E">
        <w:rPr>
          <w:rFonts w:ascii="Arial" w:hAnsi="Arial" w:cs="Arial"/>
          <w:b/>
          <w:color w:val="0000FF"/>
          <w:sz w:val="19"/>
          <w:szCs w:val="19"/>
        </w:rPr>
        <w:t xml:space="preserve"> </w:t>
      </w:r>
      <w:r w:rsidR="001A5B30" w:rsidRPr="00C72069">
        <w:rPr>
          <w:rFonts w:ascii="Arial" w:hAnsi="Arial" w:cs="Arial"/>
          <w:b/>
          <w:color w:val="0000FF"/>
          <w:sz w:val="19"/>
          <w:szCs w:val="19"/>
        </w:rPr>
        <w:t>ZOZ w Tarnowie</w:t>
      </w:r>
    </w:p>
    <w:bookmarkEnd w:id="1"/>
    <w:p w14:paraId="2B31F2BC" w14:textId="77777777" w:rsidR="00071EF4"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3639D264" w14:textId="45BF32AA"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24193E">
        <w:rPr>
          <w:rFonts w:ascii="Arial" w:hAnsi="Arial" w:cs="Arial"/>
          <w:sz w:val="19"/>
          <w:szCs w:val="19"/>
          <w:lang w:eastAsia="pl-PL"/>
        </w:rPr>
        <w:t xml:space="preserve"> </w:t>
      </w:r>
      <w:r w:rsidR="00FC6931">
        <w:rPr>
          <w:rFonts w:ascii="Arial" w:hAnsi="Arial" w:cs="Arial"/>
          <w:sz w:val="19"/>
          <w:szCs w:val="19"/>
          <w:lang w:eastAsia="pl-PL"/>
        </w:rPr>
        <w:t>1</w:t>
      </w:r>
      <w:r w:rsidR="009A63DC">
        <w:rPr>
          <w:rFonts w:ascii="Arial" w:hAnsi="Arial" w:cs="Arial"/>
          <w:sz w:val="19"/>
          <w:szCs w:val="19"/>
          <w:lang w:eastAsia="pl-PL"/>
        </w:rPr>
        <w:t>57</w:t>
      </w:r>
      <w:r w:rsidRPr="00FB0F82">
        <w:rPr>
          <w:rFonts w:ascii="Arial" w:hAnsi="Arial" w:cs="Arial"/>
          <w:sz w:val="19"/>
          <w:szCs w:val="19"/>
          <w:lang w:eastAsia="pl-PL"/>
        </w:rPr>
        <w:t xml:space="preserve"> zakres</w:t>
      </w:r>
      <w:r w:rsidR="00064B26">
        <w:rPr>
          <w:rFonts w:ascii="Arial" w:hAnsi="Arial" w:cs="Arial"/>
          <w:sz w:val="19"/>
          <w:szCs w:val="19"/>
          <w:lang w:eastAsia="pl-PL"/>
        </w:rPr>
        <w:t>ów.</w:t>
      </w:r>
      <w:r w:rsidRPr="00C601DD">
        <w:rPr>
          <w:rFonts w:ascii="Arial" w:hAnsi="Arial" w:cs="Arial"/>
          <w:b/>
          <w:bCs/>
          <w:color w:val="0000FF"/>
          <w:sz w:val="19"/>
          <w:szCs w:val="19"/>
        </w:rPr>
        <w:t xml:space="preserve"> </w:t>
      </w:r>
    </w:p>
    <w:p w14:paraId="634913BA" w14:textId="77777777" w:rsidR="00071EF4" w:rsidRPr="006626AB"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1C6AE3CA" w14:textId="066859A1" w:rsidR="00682114" w:rsidRDefault="00682114" w:rsidP="00754E3E">
      <w:pPr>
        <w:pStyle w:val="Akapitzlist"/>
        <w:numPr>
          <w:ilvl w:val="0"/>
          <w:numId w:val="13"/>
        </w:numPr>
        <w:tabs>
          <w:tab w:val="left" w:pos="952"/>
        </w:tabs>
        <w:spacing w:after="0" w:line="240" w:lineRule="auto"/>
        <w:contextualSpacing/>
        <w:jc w:val="both"/>
        <w:rPr>
          <w:rFonts w:ascii="Arial" w:hAnsi="Arial" w:cs="Arial"/>
          <w:b/>
          <w:sz w:val="18"/>
          <w:szCs w:val="18"/>
        </w:rPr>
      </w:pPr>
      <w:r w:rsidRPr="00453DF3">
        <w:rPr>
          <w:rFonts w:ascii="Arial" w:eastAsia="Times New Roman" w:hAnsi="Arial" w:cs="Arial"/>
          <w:b/>
          <w:sz w:val="18"/>
          <w:szCs w:val="18"/>
          <w:lang w:eastAsia="pl-PL"/>
        </w:rPr>
        <w:t xml:space="preserve">CPV: </w:t>
      </w:r>
      <w:r w:rsidRPr="00453DF3">
        <w:rPr>
          <w:rFonts w:ascii="Arial" w:hAnsi="Arial" w:cs="Arial"/>
          <w:b/>
          <w:sz w:val="18"/>
          <w:szCs w:val="18"/>
        </w:rPr>
        <w:t xml:space="preserve">33690000-3 - różne produkty lecznicze </w:t>
      </w:r>
    </w:p>
    <w:p w14:paraId="29E2452E" w14:textId="77777777" w:rsidR="00C601DD" w:rsidRPr="00C72069" w:rsidRDefault="00C601DD" w:rsidP="00C72069">
      <w:pPr>
        <w:pStyle w:val="Akapitzlist"/>
        <w:tabs>
          <w:tab w:val="left" w:pos="952"/>
        </w:tabs>
        <w:spacing w:after="0" w:line="240" w:lineRule="auto"/>
        <w:ind w:left="1512"/>
        <w:jc w:val="both"/>
        <w:rPr>
          <w:rFonts w:ascii="Arial" w:hAnsi="Arial" w:cs="Arial"/>
          <w:b/>
          <w:bCs/>
          <w:color w:val="FF0000"/>
          <w:sz w:val="19"/>
          <w:szCs w:val="19"/>
        </w:rPr>
      </w:pPr>
    </w:p>
    <w:p w14:paraId="7A5CC88A" w14:textId="77777777" w:rsidR="004F2E65" w:rsidRPr="009B06AA" w:rsidRDefault="00907E6E" w:rsidP="004F2E65">
      <w:pPr>
        <w:pStyle w:val="Akapitzlist"/>
        <w:tabs>
          <w:tab w:val="left" w:pos="0"/>
        </w:tabs>
        <w:spacing w:after="0" w:line="240" w:lineRule="auto"/>
        <w:ind w:left="0"/>
        <w:jc w:val="both"/>
        <w:rPr>
          <w:rFonts w:ascii="Arial" w:hAnsi="Arial" w:cs="Arial"/>
          <w:b/>
          <w:bCs/>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załącznik nr 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4F2E65">
        <w:rPr>
          <w:rFonts w:ascii="Arial" w:hAnsi="Arial" w:cs="Arial"/>
          <w:sz w:val="19"/>
          <w:szCs w:val="19"/>
          <w:lang w:eastAsia="pl-PL"/>
        </w:rPr>
        <w:t xml:space="preserve">trwania </w:t>
      </w:r>
      <w:r w:rsidR="004F2E65" w:rsidRPr="00440CC1">
        <w:rPr>
          <w:rFonts w:ascii="Arial" w:hAnsi="Arial" w:cs="Arial"/>
          <w:sz w:val="19"/>
          <w:szCs w:val="19"/>
          <w:lang w:eastAsia="pl-PL"/>
        </w:rPr>
        <w:t>umowy i</w:t>
      </w:r>
      <w:r w:rsidRPr="00440CC1">
        <w:rPr>
          <w:rFonts w:ascii="Arial" w:hAnsi="Arial" w:cs="Arial"/>
          <w:sz w:val="19"/>
          <w:szCs w:val="19"/>
          <w:lang w:eastAsia="pl-PL"/>
        </w:rPr>
        <w:t xml:space="preserve"> służą do obliczenia ceny oferty (tj. ustalenia maksymalnego wynagrodzenia wykonawcy). Zamawiający zastrzega sobie prawo rezygnacji z zakupu części asortymentu wynikającej z braku </w:t>
      </w:r>
      <w:r w:rsidRPr="009B06AA">
        <w:rPr>
          <w:rFonts w:ascii="Arial" w:hAnsi="Arial" w:cs="Arial"/>
          <w:sz w:val="19"/>
          <w:szCs w:val="19"/>
          <w:lang w:eastAsia="pl-PL"/>
        </w:rPr>
        <w:t>zapotrzebowania.</w:t>
      </w:r>
    </w:p>
    <w:p w14:paraId="672A6866" w14:textId="4E5DDA77" w:rsidR="004F2E65" w:rsidRPr="009B06AA"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9B06AA">
        <w:rPr>
          <w:rFonts w:ascii="Arial" w:hAnsi="Arial" w:cs="Arial"/>
          <w:sz w:val="19"/>
          <w:szCs w:val="19"/>
          <w:lang w:eastAsia="ar-SA"/>
        </w:rPr>
        <w:t>Zamawiający wymaga wyceny produktów leczniczych (dopuszczonych do obrotu zgodnie z ustawą prawo farmaceutyczne)</w:t>
      </w:r>
      <w:r w:rsidR="00390D6A" w:rsidRPr="009B06AA">
        <w:rPr>
          <w:rFonts w:ascii="Arial" w:hAnsi="Arial" w:cs="Arial"/>
          <w:sz w:val="19"/>
          <w:szCs w:val="19"/>
          <w:lang w:eastAsia="ar-SA"/>
        </w:rPr>
        <w:t>.</w:t>
      </w:r>
    </w:p>
    <w:p w14:paraId="72B73FBC" w14:textId="0E618940" w:rsidR="004F2E65" w:rsidRPr="009B06AA" w:rsidRDefault="00C32E45" w:rsidP="0077161A">
      <w:pPr>
        <w:pStyle w:val="Akapitzlist"/>
        <w:numPr>
          <w:ilvl w:val="1"/>
          <w:numId w:val="12"/>
        </w:numPr>
        <w:tabs>
          <w:tab w:val="left" w:pos="0"/>
        </w:tabs>
        <w:spacing w:after="0" w:line="240" w:lineRule="auto"/>
        <w:jc w:val="both"/>
        <w:rPr>
          <w:rFonts w:ascii="Arial" w:hAnsi="Arial" w:cs="Arial"/>
          <w:b/>
          <w:bCs/>
          <w:sz w:val="19"/>
          <w:szCs w:val="19"/>
          <w:lang w:eastAsia="pl-PL"/>
        </w:rPr>
      </w:pPr>
      <w:r w:rsidRPr="009B06AA">
        <w:rPr>
          <w:rFonts w:ascii="Arial" w:hAnsi="Arial" w:cs="Arial"/>
          <w:b/>
          <w:bCs/>
          <w:sz w:val="19"/>
          <w:szCs w:val="19"/>
        </w:rPr>
        <w:t>Zamawiający wymaga, aby produkty równoważne miały ten sam skład substancji czynnych, postać, drogę podania i wskazania terapeutyczne.</w:t>
      </w:r>
    </w:p>
    <w:p w14:paraId="1DDE6920" w14:textId="77777777" w:rsidR="004F2E65" w:rsidRPr="009B06AA"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9B06AA">
        <w:rPr>
          <w:rFonts w:ascii="Arial" w:hAnsi="Arial" w:cs="Arial"/>
          <w:sz w:val="19"/>
          <w:szCs w:val="19"/>
          <w:lang w:eastAsia="pl-PL"/>
        </w:rPr>
        <w:t xml:space="preserve">Wymagane jest, aby minimalny termin ważności zaoferowanego </w:t>
      </w:r>
      <w:r w:rsidR="00344E62" w:rsidRPr="009B06AA">
        <w:rPr>
          <w:rFonts w:ascii="Arial" w:hAnsi="Arial" w:cs="Arial"/>
          <w:sz w:val="19"/>
          <w:szCs w:val="19"/>
          <w:lang w:eastAsia="pl-PL"/>
        </w:rPr>
        <w:t>asortymentu wynosił co najmniej 6</w:t>
      </w:r>
      <w:r w:rsidRPr="009B06AA">
        <w:rPr>
          <w:rFonts w:ascii="Arial" w:hAnsi="Arial" w:cs="Arial"/>
          <w:sz w:val="19"/>
          <w:szCs w:val="19"/>
          <w:lang w:eastAsia="pl-PL"/>
        </w:rPr>
        <w:t xml:space="preserve"> miesięcy od dnia jego dostawy. </w:t>
      </w:r>
      <w:r w:rsidRPr="009B06AA">
        <w:rPr>
          <w:rFonts w:ascii="Arial" w:hAnsi="Arial" w:cs="Arial"/>
          <w:sz w:val="19"/>
          <w:szCs w:val="19"/>
          <w:lang w:eastAsia="ar-SA"/>
        </w:rPr>
        <w:t xml:space="preserve">Wykonawca zobowiązany jest do podania w swojej ofercie nazw handlowych i podania ilości tabletek, ampułek, fiolek, </w:t>
      </w:r>
      <w:proofErr w:type="spellStart"/>
      <w:r w:rsidRPr="009B06AA">
        <w:rPr>
          <w:rFonts w:ascii="Arial" w:hAnsi="Arial" w:cs="Arial"/>
          <w:sz w:val="19"/>
          <w:szCs w:val="19"/>
          <w:lang w:eastAsia="ar-SA"/>
        </w:rPr>
        <w:t>kompl</w:t>
      </w:r>
      <w:proofErr w:type="spellEnd"/>
      <w:r w:rsidRPr="009B06AA">
        <w:rPr>
          <w:rFonts w:ascii="Arial" w:hAnsi="Arial" w:cs="Arial"/>
          <w:sz w:val="19"/>
          <w:szCs w:val="19"/>
          <w:lang w:eastAsia="ar-SA"/>
        </w:rPr>
        <w:t xml:space="preserve"> itp. w opakowaniu. </w:t>
      </w:r>
    </w:p>
    <w:p w14:paraId="1EAEB147" w14:textId="55541297" w:rsidR="00732EEE" w:rsidRPr="00732EEE" w:rsidRDefault="00C32E45" w:rsidP="00732EEE">
      <w:pPr>
        <w:pStyle w:val="Akapitzlist"/>
        <w:numPr>
          <w:ilvl w:val="1"/>
          <w:numId w:val="12"/>
        </w:numPr>
        <w:tabs>
          <w:tab w:val="left" w:pos="0"/>
        </w:tabs>
        <w:spacing w:after="0" w:line="240" w:lineRule="auto"/>
        <w:jc w:val="both"/>
        <w:rPr>
          <w:rFonts w:ascii="Arial" w:hAnsi="Arial" w:cs="Arial"/>
          <w:b/>
          <w:bCs/>
          <w:color w:val="FF0000"/>
          <w:sz w:val="19"/>
          <w:szCs w:val="19"/>
          <w:lang w:eastAsia="pl-PL"/>
        </w:rPr>
      </w:pPr>
      <w:r w:rsidRPr="00440CC1">
        <w:rPr>
          <w:rFonts w:ascii="Arial" w:hAnsi="Arial" w:cs="Arial"/>
          <w:sz w:val="19"/>
          <w:szCs w:val="19"/>
          <w:lang w:eastAsia="ar-SA"/>
        </w:rPr>
        <w:t xml:space="preserve">W związku z tym, że Zamawiający dopuszcza składanie ofert częściowych – </w:t>
      </w:r>
      <w:r w:rsidRPr="004F2E65">
        <w:rPr>
          <w:rFonts w:ascii="Arial" w:hAnsi="Arial" w:cs="Arial"/>
          <w:sz w:val="19"/>
          <w:szCs w:val="19"/>
          <w:lang w:eastAsia="ar-SA"/>
        </w:rPr>
        <w:t xml:space="preserve">Wykonawców prosimy o składanie ofert na wybrane przez nich zakresy - bez przedrukowywania specyfikacji z nadrukiem „NIE DOTYCZY”. </w:t>
      </w:r>
    </w:p>
    <w:p w14:paraId="3CE84A81" w14:textId="77777777" w:rsidR="00732EEE" w:rsidRDefault="00732EEE" w:rsidP="00732EEE">
      <w:pPr>
        <w:tabs>
          <w:tab w:val="left" w:pos="0"/>
        </w:tabs>
        <w:spacing w:after="0" w:line="240" w:lineRule="auto"/>
        <w:jc w:val="both"/>
        <w:rPr>
          <w:rFonts w:ascii="Arial" w:hAnsi="Arial" w:cs="Arial"/>
          <w:b/>
          <w:bCs/>
          <w:color w:val="FF0000"/>
          <w:sz w:val="19"/>
          <w:szCs w:val="19"/>
          <w:lang w:eastAsia="pl-PL"/>
        </w:rPr>
      </w:pPr>
    </w:p>
    <w:p w14:paraId="5B030216" w14:textId="77777777" w:rsidR="00732EEE" w:rsidRDefault="00732EEE" w:rsidP="00732EEE">
      <w:pPr>
        <w:tabs>
          <w:tab w:val="left" w:pos="0"/>
        </w:tabs>
        <w:spacing w:after="0" w:line="240" w:lineRule="auto"/>
        <w:jc w:val="both"/>
        <w:rPr>
          <w:rFonts w:ascii="Arial" w:hAnsi="Arial" w:cs="Arial"/>
          <w:b/>
          <w:bCs/>
          <w:color w:val="FF0000"/>
          <w:sz w:val="19"/>
          <w:szCs w:val="19"/>
          <w:lang w:eastAsia="pl-PL"/>
        </w:rPr>
      </w:pPr>
    </w:p>
    <w:p w14:paraId="0189DE1D" w14:textId="77777777" w:rsidR="00732EEE" w:rsidRDefault="00732EEE" w:rsidP="00732EEE">
      <w:pPr>
        <w:tabs>
          <w:tab w:val="left" w:pos="0"/>
        </w:tabs>
        <w:spacing w:after="0" w:line="240" w:lineRule="auto"/>
        <w:jc w:val="both"/>
        <w:rPr>
          <w:rFonts w:ascii="Arial" w:hAnsi="Arial" w:cs="Arial"/>
          <w:b/>
          <w:bCs/>
          <w:color w:val="FF0000"/>
          <w:sz w:val="19"/>
          <w:szCs w:val="19"/>
          <w:lang w:eastAsia="pl-PL"/>
        </w:rPr>
      </w:pPr>
    </w:p>
    <w:p w14:paraId="1A56B5CE" w14:textId="77777777" w:rsidR="00732EEE" w:rsidRDefault="00732EEE" w:rsidP="00732EEE">
      <w:pPr>
        <w:tabs>
          <w:tab w:val="left" w:pos="0"/>
        </w:tabs>
        <w:spacing w:after="0" w:line="240" w:lineRule="auto"/>
        <w:jc w:val="both"/>
        <w:rPr>
          <w:rFonts w:ascii="Arial" w:hAnsi="Arial" w:cs="Arial"/>
          <w:b/>
          <w:bCs/>
          <w:color w:val="FF0000"/>
          <w:sz w:val="19"/>
          <w:szCs w:val="19"/>
          <w:lang w:eastAsia="pl-PL"/>
        </w:rPr>
      </w:pPr>
    </w:p>
    <w:p w14:paraId="317FC0F1" w14:textId="77777777" w:rsidR="00732EEE" w:rsidRPr="00732EEE" w:rsidRDefault="00732EEE" w:rsidP="00732EEE">
      <w:pPr>
        <w:tabs>
          <w:tab w:val="left" w:pos="0"/>
        </w:tabs>
        <w:spacing w:after="0" w:line="240" w:lineRule="auto"/>
        <w:jc w:val="both"/>
        <w:rPr>
          <w:rFonts w:ascii="Arial" w:hAnsi="Arial" w:cs="Arial"/>
          <w:b/>
          <w:bCs/>
          <w:color w:val="FF0000"/>
          <w:sz w:val="19"/>
          <w:szCs w:val="19"/>
          <w:lang w:eastAsia="pl-PL"/>
        </w:rPr>
      </w:pPr>
    </w:p>
    <w:p w14:paraId="093375D4" w14:textId="77777777" w:rsidR="00CE67BC" w:rsidRPr="009B06AA" w:rsidRDefault="00CE67BC" w:rsidP="00C52947">
      <w:pPr>
        <w:tabs>
          <w:tab w:val="left" w:pos="952"/>
        </w:tabs>
        <w:spacing w:after="0" w:line="240" w:lineRule="auto"/>
        <w:jc w:val="both"/>
        <w:rPr>
          <w:rFonts w:ascii="Arial" w:hAnsi="Arial" w:cs="Arial"/>
          <w:b/>
          <w:bCs/>
          <w:sz w:val="19"/>
          <w:szCs w:val="19"/>
          <w:lang w:eastAsia="pl-PL"/>
        </w:rPr>
      </w:pPr>
    </w:p>
    <w:p w14:paraId="29F9B43E" w14:textId="11E73B6C" w:rsidR="00C32E45" w:rsidRPr="009B06AA" w:rsidRDefault="00C52947" w:rsidP="00C52947">
      <w:pPr>
        <w:tabs>
          <w:tab w:val="left" w:pos="952"/>
        </w:tabs>
        <w:spacing w:after="0" w:line="240" w:lineRule="auto"/>
        <w:jc w:val="both"/>
        <w:rPr>
          <w:rFonts w:ascii="Arial" w:hAnsi="Arial" w:cs="Arial"/>
          <w:b/>
          <w:bCs/>
          <w:sz w:val="19"/>
          <w:szCs w:val="19"/>
          <w:lang w:eastAsia="pl-PL"/>
        </w:rPr>
      </w:pPr>
      <w:r w:rsidRPr="009B06AA">
        <w:rPr>
          <w:rFonts w:ascii="Arial" w:hAnsi="Arial" w:cs="Arial"/>
          <w:b/>
          <w:bCs/>
          <w:sz w:val="19"/>
          <w:szCs w:val="19"/>
          <w:lang w:eastAsia="pl-PL"/>
        </w:rPr>
        <w:lastRenderedPageBreak/>
        <w:t xml:space="preserve">Wykonawca zobowiązany jest podać kody </w:t>
      </w:r>
      <w:r w:rsidR="000B4418" w:rsidRPr="009B06AA">
        <w:rPr>
          <w:rFonts w:ascii="Arial" w:hAnsi="Arial" w:cs="Arial"/>
          <w:b/>
          <w:bCs/>
          <w:sz w:val="19"/>
          <w:szCs w:val="19"/>
          <w:lang w:eastAsia="pl-PL"/>
        </w:rPr>
        <w:t>GTIN</w:t>
      </w:r>
      <w:r w:rsidRPr="009B06AA">
        <w:rPr>
          <w:rFonts w:ascii="Arial" w:hAnsi="Arial" w:cs="Arial"/>
          <w:b/>
          <w:bCs/>
          <w:sz w:val="19"/>
          <w:szCs w:val="19"/>
          <w:lang w:eastAsia="pl-PL"/>
        </w:rPr>
        <w:t xml:space="preserve"> proponowanych produktów leczniczych.</w:t>
      </w:r>
    </w:p>
    <w:p w14:paraId="41835F23" w14:textId="67E5A12C" w:rsidR="003431BE" w:rsidRDefault="003431BE" w:rsidP="00C52947">
      <w:pPr>
        <w:tabs>
          <w:tab w:val="left" w:pos="952"/>
        </w:tabs>
        <w:spacing w:after="0" w:line="240" w:lineRule="auto"/>
        <w:jc w:val="both"/>
        <w:rPr>
          <w:rFonts w:ascii="Arial" w:hAnsi="Arial" w:cs="Arial"/>
          <w:b/>
          <w:bCs/>
          <w:color w:val="FF0000"/>
          <w:sz w:val="19"/>
          <w:szCs w:val="19"/>
          <w:lang w:eastAsia="pl-PL"/>
        </w:rPr>
      </w:pPr>
    </w:p>
    <w:p w14:paraId="564ACB23" w14:textId="50466EE1" w:rsidR="00071EF4" w:rsidRPr="009B06AA" w:rsidRDefault="003431BE" w:rsidP="003431BE">
      <w:pPr>
        <w:tabs>
          <w:tab w:val="left" w:pos="0"/>
        </w:tabs>
        <w:autoSpaceDE w:val="0"/>
        <w:spacing w:after="0" w:line="240" w:lineRule="auto"/>
        <w:ind w:left="340"/>
        <w:jc w:val="both"/>
        <w:rPr>
          <w:rFonts w:ascii="Arial" w:hAnsi="Arial" w:cs="Arial"/>
          <w:sz w:val="19"/>
          <w:szCs w:val="19"/>
          <w:lang w:eastAsia="pl-PL"/>
        </w:rPr>
      </w:pPr>
      <w:r w:rsidRPr="009B06AA">
        <w:rPr>
          <w:rFonts w:ascii="Arial" w:hAnsi="Arial" w:cs="Arial"/>
          <w:sz w:val="19"/>
          <w:szCs w:val="19"/>
          <w:lang w:eastAsia="pl-PL"/>
        </w:rPr>
        <w:t>Cena jednostkowa leku znajdującego się na liście leków refundowanych nie może być wyższa niż wynika to z zapisu art. 9 ust 2 ustawy z dnia 12.05.2011 r. o refundacji leków, środków spożywczych specjalnego przeznaczenia żywieniowego oraz wyrobów medycznych.</w:t>
      </w:r>
    </w:p>
    <w:p w14:paraId="062C74E0" w14:textId="728C62C8" w:rsidR="00C5152B" w:rsidRPr="009B06AA" w:rsidRDefault="00C5152B" w:rsidP="009B06AA">
      <w:pPr>
        <w:tabs>
          <w:tab w:val="left" w:pos="0"/>
        </w:tabs>
        <w:autoSpaceDE w:val="0"/>
        <w:spacing w:after="0" w:line="240" w:lineRule="auto"/>
        <w:jc w:val="both"/>
        <w:rPr>
          <w:rFonts w:ascii="Arial" w:hAnsi="Arial" w:cs="Arial"/>
          <w:sz w:val="19"/>
          <w:szCs w:val="19"/>
          <w:lang w:eastAsia="pl-PL"/>
        </w:rPr>
      </w:pPr>
    </w:p>
    <w:p w14:paraId="0EB67AD8" w14:textId="38D1E72D" w:rsidR="00C5152B" w:rsidRPr="00732EEE" w:rsidRDefault="00C5152B" w:rsidP="003431BE">
      <w:pPr>
        <w:tabs>
          <w:tab w:val="left" w:pos="0"/>
        </w:tabs>
        <w:autoSpaceDE w:val="0"/>
        <w:spacing w:after="0" w:line="240" w:lineRule="auto"/>
        <w:ind w:left="340"/>
        <w:jc w:val="both"/>
        <w:rPr>
          <w:rFonts w:ascii="Arial" w:hAnsi="Arial" w:cs="Arial"/>
          <w:b/>
          <w:bCs/>
          <w:sz w:val="19"/>
          <w:szCs w:val="19"/>
          <w:lang w:eastAsia="pl-PL"/>
        </w:rPr>
      </w:pPr>
      <w:r w:rsidRPr="00732EEE">
        <w:rPr>
          <w:rFonts w:ascii="Arial" w:hAnsi="Arial" w:cs="Arial"/>
          <w:b/>
          <w:bCs/>
          <w:sz w:val="19"/>
          <w:szCs w:val="19"/>
          <w:lang w:eastAsia="pl-PL"/>
        </w:rPr>
        <w:t>Zamawiający wymaga:</w:t>
      </w:r>
    </w:p>
    <w:p w14:paraId="61EAFD4B" w14:textId="2E317DDA" w:rsidR="00C5152B" w:rsidRPr="009B06AA" w:rsidRDefault="00C5152B" w:rsidP="003431BE">
      <w:pPr>
        <w:tabs>
          <w:tab w:val="left" w:pos="0"/>
        </w:tabs>
        <w:autoSpaceDE w:val="0"/>
        <w:spacing w:after="0" w:line="240" w:lineRule="auto"/>
        <w:ind w:left="340"/>
        <w:jc w:val="both"/>
        <w:rPr>
          <w:rFonts w:ascii="Arial" w:hAnsi="Arial" w:cs="Arial"/>
          <w:sz w:val="19"/>
          <w:szCs w:val="19"/>
          <w:lang w:eastAsia="pl-PL"/>
        </w:rPr>
      </w:pPr>
      <w:r w:rsidRPr="009B06AA">
        <w:rPr>
          <w:rFonts w:ascii="Arial" w:hAnsi="Arial" w:cs="Arial"/>
          <w:sz w:val="19"/>
          <w:szCs w:val="19"/>
          <w:lang w:eastAsia="pl-PL"/>
        </w:rPr>
        <w:t xml:space="preserve"> - możliwości mieszania z </w:t>
      </w:r>
      <w:proofErr w:type="spellStart"/>
      <w:r w:rsidRPr="009B06AA">
        <w:rPr>
          <w:rFonts w:ascii="Arial" w:hAnsi="Arial" w:cs="Arial"/>
          <w:sz w:val="19"/>
          <w:szCs w:val="19"/>
          <w:lang w:eastAsia="pl-PL"/>
        </w:rPr>
        <w:t>tramadolem</w:t>
      </w:r>
      <w:proofErr w:type="spellEnd"/>
      <w:r w:rsidRPr="009B06AA">
        <w:rPr>
          <w:rFonts w:ascii="Arial" w:hAnsi="Arial" w:cs="Arial"/>
          <w:sz w:val="19"/>
          <w:szCs w:val="19"/>
          <w:lang w:eastAsia="pl-PL"/>
        </w:rPr>
        <w:t xml:space="preserve"> r-r do </w:t>
      </w:r>
      <w:proofErr w:type="spellStart"/>
      <w:r w:rsidRPr="009B06AA">
        <w:rPr>
          <w:rFonts w:ascii="Arial" w:hAnsi="Arial" w:cs="Arial"/>
          <w:sz w:val="19"/>
          <w:szCs w:val="19"/>
          <w:lang w:eastAsia="pl-PL"/>
        </w:rPr>
        <w:t>wstrzykiwań</w:t>
      </w:r>
      <w:proofErr w:type="spellEnd"/>
      <w:r w:rsidRPr="009B06AA">
        <w:rPr>
          <w:rFonts w:ascii="Arial" w:hAnsi="Arial" w:cs="Arial"/>
          <w:sz w:val="19"/>
          <w:szCs w:val="19"/>
          <w:lang w:eastAsia="pl-PL"/>
        </w:rPr>
        <w:t xml:space="preserve">, potwierdzone zapisem w CHPL - w zakresie nr </w:t>
      </w:r>
      <w:r w:rsidR="00732EEE">
        <w:rPr>
          <w:rFonts w:ascii="Arial" w:hAnsi="Arial" w:cs="Arial"/>
          <w:sz w:val="19"/>
          <w:szCs w:val="19"/>
          <w:lang w:eastAsia="pl-PL"/>
        </w:rPr>
        <w:t>5</w:t>
      </w:r>
    </w:p>
    <w:p w14:paraId="1C16CFAF" w14:textId="4AB230F3" w:rsidR="00C5152B" w:rsidRPr="009B06AA" w:rsidRDefault="00C5152B" w:rsidP="003431BE">
      <w:pPr>
        <w:tabs>
          <w:tab w:val="left" w:pos="0"/>
        </w:tabs>
        <w:autoSpaceDE w:val="0"/>
        <w:spacing w:after="0" w:line="240" w:lineRule="auto"/>
        <w:ind w:left="340"/>
        <w:jc w:val="both"/>
        <w:rPr>
          <w:rFonts w:ascii="Arial" w:hAnsi="Arial" w:cs="Arial"/>
          <w:sz w:val="19"/>
          <w:szCs w:val="19"/>
          <w:lang w:eastAsia="pl-PL"/>
        </w:rPr>
      </w:pPr>
      <w:r w:rsidRPr="009B06AA">
        <w:rPr>
          <w:rFonts w:ascii="Arial" w:hAnsi="Arial" w:cs="Arial"/>
          <w:sz w:val="19"/>
          <w:szCs w:val="19"/>
          <w:lang w:eastAsia="pl-PL"/>
        </w:rPr>
        <w:t xml:space="preserve">- możliwości podania dawki leku przy masie ciała poniżej 10kg – w zakresie nr </w:t>
      </w:r>
      <w:r w:rsidR="00732EEE">
        <w:rPr>
          <w:rFonts w:ascii="Arial" w:hAnsi="Arial" w:cs="Arial"/>
          <w:sz w:val="19"/>
          <w:szCs w:val="19"/>
          <w:lang w:eastAsia="pl-PL"/>
        </w:rPr>
        <w:t>9</w:t>
      </w:r>
    </w:p>
    <w:p w14:paraId="1655057A" w14:textId="77777777" w:rsidR="003431BE" w:rsidRPr="009B06AA" w:rsidRDefault="003431BE" w:rsidP="003431BE">
      <w:pPr>
        <w:tabs>
          <w:tab w:val="left" w:pos="0"/>
        </w:tabs>
        <w:autoSpaceDE w:val="0"/>
        <w:spacing w:after="0" w:line="240" w:lineRule="auto"/>
        <w:ind w:left="340"/>
        <w:jc w:val="both"/>
        <w:rPr>
          <w:rFonts w:ascii="Arial" w:hAnsi="Arial" w:cs="Arial"/>
          <w:sz w:val="19"/>
          <w:szCs w:val="19"/>
          <w:lang w:eastAsia="pl-PL"/>
        </w:rPr>
      </w:pPr>
    </w:p>
    <w:p w14:paraId="10165AA8" w14:textId="1461C3D4" w:rsidR="00071EF4" w:rsidRPr="008F7AB5" w:rsidRDefault="00071EF4" w:rsidP="007240BE">
      <w:pPr>
        <w:pStyle w:val="Akapitzlist"/>
        <w:numPr>
          <w:ilvl w:val="1"/>
          <w:numId w:val="12"/>
        </w:numPr>
        <w:spacing w:after="0" w:line="240" w:lineRule="auto"/>
        <w:ind w:left="357" w:hanging="357"/>
        <w:jc w:val="both"/>
        <w:rPr>
          <w:rFonts w:ascii="Arial" w:hAnsi="Arial" w:cs="Arial"/>
          <w:bCs/>
          <w:sz w:val="19"/>
          <w:szCs w:val="19"/>
        </w:rPr>
      </w:pPr>
      <w:r w:rsidRPr="008F7AB5">
        <w:rPr>
          <w:rFonts w:ascii="Arial" w:hAnsi="Arial" w:cs="Arial"/>
          <w:bCs/>
          <w:sz w:val="19"/>
          <w:szCs w:val="19"/>
        </w:rPr>
        <w:t>Zamawiający zastrzega sobie prawo zwrócenia się do wykonawców na etapie badania i oceny ofert a także w trakcie trwania umowy o przedłożenie charakterystyk oferowanego produktu leczniczego oraz dokumentów dopuszczających do obrotu i używania na terenie Polski</w:t>
      </w:r>
      <w:r w:rsidR="00FD672D" w:rsidRPr="008F7AB5">
        <w:rPr>
          <w:rFonts w:ascii="Arial" w:hAnsi="Arial" w:cs="Arial"/>
          <w:bCs/>
          <w:sz w:val="19"/>
          <w:szCs w:val="19"/>
        </w:rPr>
        <w:t>.</w:t>
      </w:r>
    </w:p>
    <w:p w14:paraId="23E963D9" w14:textId="77777777" w:rsidR="000B4418" w:rsidRDefault="005F3F4C" w:rsidP="007240BE">
      <w:pPr>
        <w:pStyle w:val="Akapitzlist"/>
        <w:numPr>
          <w:ilvl w:val="1"/>
          <w:numId w:val="12"/>
        </w:numPr>
        <w:spacing w:after="0" w:line="240" w:lineRule="auto"/>
        <w:ind w:left="357" w:hanging="357"/>
        <w:jc w:val="both"/>
        <w:rPr>
          <w:rFonts w:ascii="Arial" w:hAnsi="Arial" w:cs="Arial"/>
          <w:bCs/>
          <w:sz w:val="19"/>
          <w:szCs w:val="19"/>
        </w:rPr>
      </w:pPr>
      <w:r w:rsidRPr="00071EF4">
        <w:rPr>
          <w:rFonts w:ascii="Arial" w:hAnsi="Arial" w:cs="Arial"/>
          <w:sz w:val="19"/>
          <w:szCs w:val="19"/>
          <w:lang w:eastAsia="pl-PL"/>
        </w:rPr>
        <w:t xml:space="preserve">Wymagany termin płatności wynosi </w:t>
      </w:r>
      <w:r w:rsidR="00A33FA7" w:rsidRPr="00071EF4">
        <w:rPr>
          <w:rFonts w:ascii="Arial" w:hAnsi="Arial" w:cs="Arial"/>
          <w:sz w:val="19"/>
          <w:szCs w:val="19"/>
          <w:lang w:eastAsia="pl-PL"/>
        </w:rPr>
        <w:t xml:space="preserve">do </w:t>
      </w:r>
      <w:r w:rsidR="00071EF4">
        <w:rPr>
          <w:rFonts w:ascii="Arial" w:hAnsi="Arial" w:cs="Arial"/>
          <w:b/>
          <w:bCs/>
          <w:color w:val="0000FF"/>
          <w:sz w:val="19"/>
          <w:szCs w:val="19"/>
          <w:lang w:eastAsia="ar-SA"/>
        </w:rPr>
        <w:t>3</w:t>
      </w:r>
      <w:r w:rsidRPr="00071EF4">
        <w:rPr>
          <w:rFonts w:ascii="Arial" w:hAnsi="Arial" w:cs="Arial"/>
          <w:b/>
          <w:bCs/>
          <w:color w:val="0000FF"/>
          <w:sz w:val="19"/>
          <w:szCs w:val="19"/>
          <w:lang w:eastAsia="ar-SA"/>
        </w:rPr>
        <w:t>0</w:t>
      </w:r>
      <w:r w:rsidR="006626AB" w:rsidRPr="00071EF4">
        <w:rPr>
          <w:rFonts w:ascii="Arial" w:hAnsi="Arial" w:cs="Arial"/>
          <w:b/>
          <w:bCs/>
          <w:color w:val="0000FF"/>
          <w:sz w:val="19"/>
          <w:szCs w:val="19"/>
          <w:lang w:eastAsia="ar-SA"/>
        </w:rPr>
        <w:t xml:space="preserve"> dni</w:t>
      </w:r>
      <w:r w:rsidRPr="00071EF4">
        <w:rPr>
          <w:rFonts w:ascii="Arial" w:hAnsi="Arial" w:cs="Arial"/>
          <w:b/>
          <w:bCs/>
          <w:color w:val="0000FF"/>
          <w:sz w:val="19"/>
          <w:szCs w:val="19"/>
          <w:lang w:eastAsia="ar-SA"/>
        </w:rPr>
        <w:t xml:space="preserve">. </w:t>
      </w:r>
    </w:p>
    <w:p w14:paraId="46BA7A37" w14:textId="1B3FDE13" w:rsidR="000B4418" w:rsidRDefault="005F3F4C" w:rsidP="007240BE">
      <w:pPr>
        <w:pStyle w:val="Akapitzlist"/>
        <w:numPr>
          <w:ilvl w:val="1"/>
          <w:numId w:val="12"/>
        </w:numPr>
        <w:spacing w:after="0" w:line="240" w:lineRule="auto"/>
        <w:ind w:left="357" w:hanging="357"/>
        <w:jc w:val="both"/>
        <w:rPr>
          <w:rFonts w:ascii="Arial" w:hAnsi="Arial" w:cs="Arial"/>
          <w:bCs/>
          <w:sz w:val="19"/>
          <w:szCs w:val="19"/>
        </w:rPr>
      </w:pPr>
      <w:r w:rsidRPr="000B4418">
        <w:rPr>
          <w:rFonts w:ascii="Arial" w:hAnsi="Arial" w:cs="Arial"/>
          <w:sz w:val="19"/>
          <w:szCs w:val="19"/>
          <w:lang w:eastAsia="pl-PL"/>
        </w:rPr>
        <w:t>Zamawiający dopuszcza składanie ofert częściowych. Ofertę można złożyć w odniesieniu do   wszystkich</w:t>
      </w:r>
      <w:r w:rsidR="00A43B80" w:rsidRPr="000B4418">
        <w:rPr>
          <w:rFonts w:ascii="Arial" w:hAnsi="Arial" w:cs="Arial"/>
          <w:sz w:val="19"/>
          <w:szCs w:val="19"/>
          <w:lang w:eastAsia="pl-PL"/>
        </w:rPr>
        <w:t xml:space="preserve"> zakresów</w:t>
      </w:r>
      <w:r w:rsidRPr="000B4418">
        <w:rPr>
          <w:rFonts w:ascii="Arial" w:hAnsi="Arial" w:cs="Arial"/>
          <w:sz w:val="19"/>
          <w:szCs w:val="19"/>
          <w:lang w:eastAsia="pl-PL"/>
        </w:rPr>
        <w:t xml:space="preserve">. </w:t>
      </w:r>
      <w:r w:rsidRPr="000B4418">
        <w:rPr>
          <w:rFonts w:ascii="Arial" w:hAnsi="Arial" w:cs="Arial"/>
          <w:sz w:val="19"/>
          <w:szCs w:val="19"/>
          <w:lang w:eastAsia="ar-SA"/>
        </w:rPr>
        <w:t>Pod pojęciem oferty częściowej rozumie się pojedyncze zakresy (</w:t>
      </w:r>
      <w:r w:rsidRPr="000B4418">
        <w:rPr>
          <w:rFonts w:ascii="Arial" w:hAnsi="Arial" w:cs="Arial"/>
          <w:b/>
          <w:bCs/>
          <w:color w:val="0000FF"/>
          <w:sz w:val="19"/>
          <w:szCs w:val="19"/>
          <w:lang w:eastAsia="ar-SA"/>
        </w:rPr>
        <w:t>1</w:t>
      </w:r>
      <w:r w:rsidR="000B4418">
        <w:rPr>
          <w:rFonts w:ascii="Arial" w:hAnsi="Arial" w:cs="Arial"/>
          <w:b/>
          <w:bCs/>
          <w:color w:val="0000FF"/>
          <w:sz w:val="19"/>
          <w:szCs w:val="19"/>
          <w:lang w:eastAsia="ar-SA"/>
        </w:rPr>
        <w:t xml:space="preserve"> - </w:t>
      </w:r>
      <w:r w:rsidR="00064B26">
        <w:rPr>
          <w:rFonts w:ascii="Arial" w:hAnsi="Arial" w:cs="Arial"/>
          <w:b/>
          <w:bCs/>
          <w:color w:val="0000FF"/>
          <w:sz w:val="19"/>
          <w:szCs w:val="19"/>
          <w:lang w:eastAsia="ar-SA"/>
        </w:rPr>
        <w:t>1</w:t>
      </w:r>
      <w:r w:rsidR="00732EEE">
        <w:rPr>
          <w:rFonts w:ascii="Arial" w:hAnsi="Arial" w:cs="Arial"/>
          <w:b/>
          <w:bCs/>
          <w:color w:val="0000FF"/>
          <w:sz w:val="19"/>
          <w:szCs w:val="19"/>
          <w:lang w:eastAsia="ar-SA"/>
        </w:rPr>
        <w:t>57</w:t>
      </w:r>
      <w:r w:rsidRPr="000B4418">
        <w:rPr>
          <w:rFonts w:ascii="Arial" w:hAnsi="Arial" w:cs="Arial"/>
          <w:b/>
          <w:bCs/>
          <w:color w:val="0000FF"/>
          <w:sz w:val="19"/>
          <w:szCs w:val="19"/>
          <w:lang w:eastAsia="ar-SA"/>
        </w:rPr>
        <w:t>)</w:t>
      </w:r>
    </w:p>
    <w:p w14:paraId="1573FEB1" w14:textId="3B0B975C" w:rsidR="005F3F4C" w:rsidRPr="000B4418" w:rsidRDefault="005F3F4C" w:rsidP="00754E3E">
      <w:pPr>
        <w:pStyle w:val="Akapitzlist"/>
        <w:numPr>
          <w:ilvl w:val="1"/>
          <w:numId w:val="12"/>
        </w:numPr>
        <w:spacing w:after="0" w:line="240" w:lineRule="auto"/>
        <w:ind w:left="0" w:firstLine="0"/>
        <w:jc w:val="both"/>
        <w:rPr>
          <w:rFonts w:ascii="Arial" w:hAnsi="Arial" w:cs="Arial"/>
          <w:bCs/>
          <w:sz w:val="19"/>
          <w:szCs w:val="19"/>
        </w:rPr>
      </w:pPr>
      <w:r w:rsidRPr="000B4418">
        <w:rPr>
          <w:rFonts w:ascii="Arial" w:hAnsi="Arial" w:cs="Arial"/>
          <w:sz w:val="19"/>
          <w:szCs w:val="19"/>
          <w:lang w:eastAsia="pl-PL"/>
        </w:rPr>
        <w:t>Zamawiający nie dopuszcza składania ofert wariantowych.</w:t>
      </w:r>
    </w:p>
    <w:p w14:paraId="3D557F35" w14:textId="77777777" w:rsidR="00E42D8E"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980B31">
        <w:rPr>
          <w:rFonts w:ascii="Arial" w:hAnsi="Arial" w:cs="Arial"/>
          <w:sz w:val="19"/>
          <w:szCs w:val="19"/>
          <w:lang w:eastAsia="pl-PL"/>
        </w:rPr>
        <w:t>Zamawiający nie przewiduje udzielenia zamówień, o których mowa w art</w:t>
      </w:r>
      <w:r w:rsidR="005F3F4C" w:rsidRPr="00F20523">
        <w:rPr>
          <w:rFonts w:ascii="Arial" w:hAnsi="Arial" w:cs="Arial"/>
          <w:sz w:val="19"/>
          <w:szCs w:val="19"/>
          <w:lang w:eastAsia="pl-PL"/>
        </w:rPr>
        <w:t xml:space="preserve">. </w:t>
      </w:r>
      <w:r w:rsidR="000B4418" w:rsidRPr="00F20523">
        <w:rPr>
          <w:rFonts w:ascii="Arial" w:hAnsi="Arial" w:cs="Arial"/>
          <w:sz w:val="19"/>
          <w:szCs w:val="19"/>
          <w:lang w:eastAsia="pl-PL"/>
        </w:rPr>
        <w:t>214</w:t>
      </w:r>
      <w:r w:rsidR="005F3F4C" w:rsidRPr="00F20523">
        <w:rPr>
          <w:rFonts w:ascii="Arial" w:hAnsi="Arial" w:cs="Arial"/>
          <w:sz w:val="19"/>
          <w:szCs w:val="19"/>
          <w:lang w:eastAsia="pl-PL"/>
        </w:rPr>
        <w:t xml:space="preserve"> ust. 1 pkt 7 ustawy (zamówienie dodatkowe).</w:t>
      </w:r>
    </w:p>
    <w:p w14:paraId="62810B24" w14:textId="7D99EED4" w:rsidR="00071EF4" w:rsidRPr="00F20523" w:rsidRDefault="00071EF4" w:rsidP="008A68F8">
      <w:pPr>
        <w:pStyle w:val="Akapitzlist"/>
        <w:numPr>
          <w:ilvl w:val="1"/>
          <w:numId w:val="12"/>
        </w:numPr>
        <w:tabs>
          <w:tab w:val="left" w:pos="284"/>
          <w:tab w:val="left" w:pos="426"/>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 xml:space="preserve">Zamawiający nie zastrzega obowiązku osobistego wykonania przez wykonawcę kluczowych części zamówienia. Zamawiający wymaga wskazania przez wykonawcę części zamówienia, których wykonanie zamierza powierzyć podwykonawcom, i podania </w:t>
      </w:r>
      <w:r w:rsidR="00E42D8E" w:rsidRPr="00F20523">
        <w:rPr>
          <w:rFonts w:ascii="Arial" w:hAnsi="Arial" w:cs="Arial"/>
          <w:sz w:val="19"/>
          <w:szCs w:val="19"/>
          <w:lang w:eastAsia="pl-PL"/>
        </w:rPr>
        <w:t xml:space="preserve"> nazw </w:t>
      </w:r>
      <w:r w:rsidR="005F3F4C" w:rsidRPr="00F20523">
        <w:rPr>
          <w:rFonts w:ascii="Arial" w:hAnsi="Arial" w:cs="Arial"/>
          <w:sz w:val="19"/>
          <w:szCs w:val="19"/>
          <w:lang w:eastAsia="pl-PL"/>
        </w:rPr>
        <w:t xml:space="preserve">podwykonawców </w:t>
      </w:r>
      <w:r w:rsidR="00E42D8E" w:rsidRPr="00F20523">
        <w:rPr>
          <w:rFonts w:ascii="Arial" w:hAnsi="Arial" w:cs="Arial"/>
          <w:sz w:val="19"/>
          <w:szCs w:val="19"/>
          <w:lang w:eastAsia="pl-PL"/>
        </w:rPr>
        <w:t xml:space="preserve"> </w:t>
      </w:r>
      <w:r w:rsidR="005F3F4C" w:rsidRPr="00F20523">
        <w:rPr>
          <w:rFonts w:ascii="Arial" w:hAnsi="Arial" w:cs="Arial"/>
          <w:sz w:val="19"/>
          <w:szCs w:val="19"/>
          <w:lang w:eastAsia="pl-PL"/>
        </w:rPr>
        <w:t xml:space="preserve">(patrz </w:t>
      </w:r>
      <w:r w:rsidR="005F3F4C" w:rsidRPr="00F20523">
        <w:rPr>
          <w:rFonts w:ascii="Arial" w:hAnsi="Arial" w:cs="Arial"/>
          <w:b/>
          <w:bCs/>
          <w:sz w:val="19"/>
          <w:szCs w:val="19"/>
          <w:lang w:eastAsia="pl-PL"/>
        </w:rPr>
        <w:t xml:space="preserve">załącznik nr 1 </w:t>
      </w:r>
      <w:r w:rsidR="005F3F4C" w:rsidRPr="00F20523">
        <w:rPr>
          <w:rFonts w:ascii="Arial" w:hAnsi="Arial" w:cs="Arial"/>
          <w:sz w:val="19"/>
          <w:szCs w:val="19"/>
          <w:lang w:eastAsia="pl-PL"/>
        </w:rPr>
        <w:t>do specyfikacji).</w:t>
      </w:r>
    </w:p>
    <w:p w14:paraId="0B95554C" w14:textId="77777777" w:rsidR="00071EF4"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Zamawiający nie przewiduje zawarcia umowy ramowej.</w:t>
      </w:r>
    </w:p>
    <w:p w14:paraId="7AF609B1" w14:textId="77777777" w:rsidR="00071EF4"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Zamawiający nie przewiduje rozliczenia w walutach obcych.</w:t>
      </w:r>
    </w:p>
    <w:p w14:paraId="4BDEB746" w14:textId="77777777" w:rsidR="00071EF4"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 xml:space="preserve">Zamawiający nie przewiduje przeprowadzenia aukcji elektronicznej. </w:t>
      </w:r>
    </w:p>
    <w:p w14:paraId="3A29C887" w14:textId="156C27F7" w:rsidR="005F3F4C"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Zamawiający nie przewiduje zwrotu kosztów udziału w postępowaniu.</w:t>
      </w:r>
    </w:p>
    <w:p w14:paraId="7145E666" w14:textId="2CF9A126" w:rsidR="00E42D8E" w:rsidRPr="009B06AA" w:rsidRDefault="00E42D8E" w:rsidP="002A3AF4">
      <w:pPr>
        <w:pStyle w:val="Akapitzlist"/>
        <w:numPr>
          <w:ilvl w:val="1"/>
          <w:numId w:val="12"/>
        </w:numPr>
        <w:tabs>
          <w:tab w:val="left" w:pos="567"/>
        </w:tabs>
        <w:spacing w:after="0" w:line="240" w:lineRule="auto"/>
        <w:ind w:left="426" w:hanging="426"/>
        <w:jc w:val="both"/>
        <w:rPr>
          <w:rFonts w:ascii="Arial" w:hAnsi="Arial" w:cs="Arial"/>
          <w:b/>
          <w:bCs/>
          <w:sz w:val="19"/>
          <w:szCs w:val="19"/>
          <w:lang w:eastAsia="pl-PL"/>
        </w:rPr>
      </w:pPr>
      <w:r w:rsidRPr="009B06AA">
        <w:rPr>
          <w:rFonts w:ascii="Arial" w:hAnsi="Arial" w:cs="Arial"/>
          <w:sz w:val="19"/>
          <w:szCs w:val="19"/>
          <w:lang w:eastAsia="pl-PL"/>
        </w:rPr>
        <w:t xml:space="preserve"> </w:t>
      </w:r>
      <w:r w:rsidR="00D30345" w:rsidRPr="009B06AA">
        <w:rPr>
          <w:rFonts w:ascii="Arial" w:hAnsi="Arial" w:cs="Arial"/>
          <w:sz w:val="19"/>
          <w:szCs w:val="19"/>
          <w:lang w:eastAsia="pl-PL"/>
        </w:rPr>
        <w:t xml:space="preserve"> </w:t>
      </w:r>
      <w:proofErr w:type="spellStart"/>
      <w:r w:rsidR="00D30345" w:rsidRPr="009B06AA">
        <w:rPr>
          <w:rFonts w:ascii="Arial" w:hAnsi="Arial" w:cs="Arial"/>
          <w:sz w:val="19"/>
          <w:szCs w:val="19"/>
          <w:lang w:eastAsia="pl-PL"/>
        </w:rPr>
        <w:t>Zamawiajacy</w:t>
      </w:r>
      <w:proofErr w:type="spellEnd"/>
      <w:r w:rsidR="00D30345" w:rsidRPr="009B06AA">
        <w:rPr>
          <w:rFonts w:ascii="Arial" w:hAnsi="Arial" w:cs="Arial"/>
          <w:sz w:val="19"/>
          <w:szCs w:val="19"/>
          <w:lang w:eastAsia="pl-PL"/>
        </w:rPr>
        <w:t xml:space="preserve"> zastrzega sobie prawo </w:t>
      </w:r>
      <w:r w:rsidR="00D30345" w:rsidRPr="009B06AA">
        <w:rPr>
          <w:rFonts w:ascii="Arial" w:hAnsi="Arial" w:cs="Arial"/>
          <w:b/>
          <w:bCs/>
          <w:sz w:val="19"/>
          <w:szCs w:val="19"/>
          <w:lang w:eastAsia="pl-PL"/>
        </w:rPr>
        <w:t>zwiększenia ilości zamawianego asortymentu (Prawo Opcji) i odpowiednio wynagrodzenia Wykonawcy do 30 % wartości umowy brutto</w:t>
      </w:r>
      <w:r w:rsidR="00D30345" w:rsidRPr="009B06AA">
        <w:rPr>
          <w:rFonts w:ascii="Arial" w:hAnsi="Arial" w:cs="Arial"/>
          <w:sz w:val="19"/>
          <w:szCs w:val="19"/>
          <w:lang w:eastAsia="pl-PL"/>
        </w:rPr>
        <w:t xml:space="preserve">. Prawo opcji może być realizowane w okresie obowiązywania umowy lub w ramach przedłużenia umowy aneksem. Wykonawca nie może odmówić wykonania umowy w zakresie objętym opcją, o ile tylko Zamawiający złoży pisemne oświadczenie (lub w postaci elektronicznej opatrzonej kwalifikowanym podpisem elektronicznym) o skorzystaniu z niej, na co najmniej </w:t>
      </w:r>
      <w:r w:rsidR="00D30345" w:rsidRPr="009B06AA">
        <w:rPr>
          <w:rFonts w:ascii="Arial" w:hAnsi="Arial" w:cs="Arial"/>
          <w:b/>
          <w:bCs/>
          <w:sz w:val="19"/>
          <w:szCs w:val="19"/>
          <w:lang w:eastAsia="pl-PL"/>
        </w:rPr>
        <w:t>1 miesi</w:t>
      </w:r>
      <w:r w:rsidR="007A1621" w:rsidRPr="009B06AA">
        <w:rPr>
          <w:rFonts w:ascii="Arial" w:hAnsi="Arial" w:cs="Arial"/>
          <w:b/>
          <w:bCs/>
          <w:sz w:val="19"/>
          <w:szCs w:val="19"/>
          <w:lang w:eastAsia="pl-PL"/>
        </w:rPr>
        <w:t>ą</w:t>
      </w:r>
      <w:r w:rsidR="00D30345" w:rsidRPr="009B06AA">
        <w:rPr>
          <w:rFonts w:ascii="Arial" w:hAnsi="Arial" w:cs="Arial"/>
          <w:b/>
          <w:bCs/>
          <w:sz w:val="19"/>
          <w:szCs w:val="19"/>
          <w:lang w:eastAsia="pl-PL"/>
        </w:rPr>
        <w:t>c</w:t>
      </w:r>
      <w:r w:rsidR="00D30345" w:rsidRPr="009B06AA">
        <w:rPr>
          <w:rFonts w:ascii="Arial" w:hAnsi="Arial" w:cs="Arial"/>
          <w:sz w:val="19"/>
          <w:szCs w:val="19"/>
          <w:lang w:eastAsia="pl-PL"/>
        </w:rPr>
        <w:t xml:space="preserve"> przed upływem terminu obowiązywania umowy. Realizacja umowy w terminie opcjonalnym będzie się odbywała w zakresie asortymentowym</w:t>
      </w:r>
      <w:r w:rsidR="007A1621" w:rsidRPr="009B06AA">
        <w:rPr>
          <w:rFonts w:ascii="Arial" w:hAnsi="Arial" w:cs="Arial"/>
          <w:sz w:val="19"/>
          <w:szCs w:val="19"/>
          <w:lang w:eastAsia="pl-PL"/>
        </w:rPr>
        <w:t xml:space="preserve">  objętym umową</w:t>
      </w:r>
      <w:r w:rsidR="00D30345" w:rsidRPr="009B06AA">
        <w:rPr>
          <w:rFonts w:ascii="Arial" w:hAnsi="Arial" w:cs="Arial"/>
          <w:sz w:val="19"/>
          <w:szCs w:val="19"/>
          <w:lang w:eastAsia="pl-PL"/>
        </w:rPr>
        <w:t xml:space="preserve"> i na podstawie cen jednostkowych wskazanych w </w:t>
      </w:r>
      <w:proofErr w:type="spellStart"/>
      <w:r w:rsidR="00D30345" w:rsidRPr="009B06AA">
        <w:rPr>
          <w:rFonts w:ascii="Arial" w:hAnsi="Arial" w:cs="Arial"/>
          <w:sz w:val="19"/>
          <w:szCs w:val="19"/>
          <w:lang w:eastAsia="pl-PL"/>
        </w:rPr>
        <w:t>załącznku</w:t>
      </w:r>
      <w:proofErr w:type="spellEnd"/>
      <w:r w:rsidR="00D30345" w:rsidRPr="009B06AA">
        <w:rPr>
          <w:rFonts w:ascii="Arial" w:hAnsi="Arial" w:cs="Arial"/>
          <w:sz w:val="19"/>
          <w:szCs w:val="19"/>
          <w:lang w:eastAsia="pl-PL"/>
        </w:rPr>
        <w:t xml:space="preserve"> nr 1A. </w:t>
      </w:r>
    </w:p>
    <w:p w14:paraId="036284AB" w14:textId="10EE106B" w:rsidR="00E20C14" w:rsidRPr="008D681B" w:rsidRDefault="009A651C" w:rsidP="00686AC2">
      <w:pPr>
        <w:pStyle w:val="Akapitzlist"/>
        <w:numPr>
          <w:ilvl w:val="1"/>
          <w:numId w:val="12"/>
        </w:numPr>
        <w:tabs>
          <w:tab w:val="left" w:pos="142"/>
        </w:tabs>
        <w:spacing w:after="0" w:line="240" w:lineRule="auto"/>
        <w:ind w:left="567" w:hanging="567"/>
        <w:jc w:val="both"/>
        <w:rPr>
          <w:rFonts w:ascii="Arial" w:hAnsi="Arial" w:cs="Arial"/>
          <w:b/>
          <w:bCs/>
          <w:sz w:val="19"/>
          <w:szCs w:val="19"/>
          <w:lang w:eastAsia="pl-PL"/>
        </w:rPr>
      </w:pPr>
      <w:r w:rsidRPr="009B06AA">
        <w:rPr>
          <w:rFonts w:ascii="Arial" w:hAnsi="Arial" w:cs="Arial"/>
          <w:sz w:val="19"/>
          <w:szCs w:val="19"/>
        </w:rPr>
        <w:t xml:space="preserve">W przypadku użycia w SWZ oraz jego załącznikach, </w:t>
      </w:r>
      <w:r w:rsidR="00CE4143" w:rsidRPr="009B06AA">
        <w:rPr>
          <w:rFonts w:ascii="Arial" w:hAnsi="Arial" w:cs="Arial"/>
          <w:sz w:val="19"/>
          <w:szCs w:val="19"/>
        </w:rPr>
        <w:t>o</w:t>
      </w:r>
      <w:r w:rsidRPr="009B06AA">
        <w:rPr>
          <w:rFonts w:ascii="Arial" w:hAnsi="Arial" w:cs="Arial"/>
          <w:sz w:val="19"/>
          <w:szCs w:val="19"/>
        </w:rPr>
        <w:t xml:space="preserve">pisie przedmiotu zamówienia </w:t>
      </w:r>
      <w:r w:rsidR="004574BA" w:rsidRPr="009B06AA">
        <w:rPr>
          <w:rFonts w:ascii="Arial" w:hAnsi="Arial" w:cs="Arial"/>
          <w:sz w:val="19"/>
          <w:szCs w:val="19"/>
        </w:rPr>
        <w:t xml:space="preserve">znaków towarowych, patentów lub pochodzenia, źródła lub szczególnego procesu, który </w:t>
      </w:r>
      <w:r w:rsidR="004574BA" w:rsidRPr="008D681B">
        <w:rPr>
          <w:rFonts w:ascii="Arial" w:hAnsi="Arial" w:cs="Arial"/>
          <w:sz w:val="19"/>
          <w:szCs w:val="19"/>
        </w:rPr>
        <w:t xml:space="preserve">charakteryzuje produkty lub usługi dostarczane przez konkretnego </w:t>
      </w:r>
      <w:r w:rsidR="004574BA" w:rsidRPr="00064B26">
        <w:rPr>
          <w:rFonts w:ascii="Arial" w:hAnsi="Arial" w:cs="Arial"/>
          <w:sz w:val="19"/>
          <w:szCs w:val="19"/>
        </w:rPr>
        <w:t>wykonawcę</w:t>
      </w:r>
      <w:r w:rsidR="00CE4143" w:rsidRPr="008D681B">
        <w:rPr>
          <w:rFonts w:ascii="Arial" w:hAnsi="Arial" w:cs="Arial"/>
          <w:sz w:val="19"/>
          <w:szCs w:val="19"/>
        </w:rPr>
        <w:t>,</w:t>
      </w:r>
      <w:r w:rsidR="004574BA" w:rsidRPr="008D681B">
        <w:rPr>
          <w:rFonts w:ascii="Arial" w:hAnsi="Arial" w:cs="Arial"/>
          <w:sz w:val="19"/>
          <w:szCs w:val="19"/>
        </w:rPr>
        <w:t xml:space="preserve"> zamawiający dopuszcza rozwiązania równoważne zgodnie z art. 99 </w:t>
      </w:r>
      <w:proofErr w:type="spellStart"/>
      <w:r w:rsidR="004574BA" w:rsidRPr="008D681B">
        <w:rPr>
          <w:rFonts w:ascii="Arial" w:hAnsi="Arial" w:cs="Arial"/>
          <w:sz w:val="19"/>
          <w:szCs w:val="19"/>
        </w:rPr>
        <w:t>u</w:t>
      </w:r>
      <w:r w:rsidR="00B76107" w:rsidRPr="008D681B">
        <w:rPr>
          <w:rFonts w:ascii="Arial" w:hAnsi="Arial" w:cs="Arial"/>
          <w:sz w:val="19"/>
          <w:szCs w:val="19"/>
        </w:rPr>
        <w:t>w</w:t>
      </w:r>
      <w:r w:rsidR="004574BA" w:rsidRPr="008D681B">
        <w:rPr>
          <w:rFonts w:ascii="Arial" w:hAnsi="Arial" w:cs="Arial"/>
          <w:sz w:val="19"/>
          <w:szCs w:val="19"/>
        </w:rPr>
        <w:t>st</w:t>
      </w:r>
      <w:proofErr w:type="spellEnd"/>
      <w:r w:rsidR="004574BA" w:rsidRPr="008D681B">
        <w:rPr>
          <w:rFonts w:ascii="Arial" w:hAnsi="Arial" w:cs="Arial"/>
          <w:sz w:val="19"/>
          <w:szCs w:val="19"/>
        </w:rPr>
        <w:t xml:space="preserve">. 5 Ustawy </w:t>
      </w:r>
      <w:proofErr w:type="spellStart"/>
      <w:r w:rsidR="004574BA" w:rsidRPr="008D681B">
        <w:rPr>
          <w:rFonts w:ascii="Arial" w:hAnsi="Arial" w:cs="Arial"/>
          <w:sz w:val="19"/>
          <w:szCs w:val="19"/>
        </w:rPr>
        <w:t>Pzp</w:t>
      </w:r>
      <w:proofErr w:type="spellEnd"/>
      <w:r w:rsidR="004574BA" w:rsidRPr="008D681B">
        <w:rPr>
          <w:rFonts w:ascii="Arial" w:hAnsi="Arial" w:cs="Arial"/>
          <w:sz w:val="19"/>
          <w:szCs w:val="19"/>
        </w:rPr>
        <w:t>.</w:t>
      </w:r>
    </w:p>
    <w:p w14:paraId="1F6C3560" w14:textId="77777777" w:rsidR="004574BA" w:rsidRPr="004574BA" w:rsidRDefault="004574BA" w:rsidP="004574BA">
      <w:pPr>
        <w:pStyle w:val="Akapitzlist"/>
        <w:tabs>
          <w:tab w:val="left" w:pos="142"/>
        </w:tabs>
        <w:spacing w:after="0" w:line="240" w:lineRule="auto"/>
        <w:ind w:left="567"/>
        <w:jc w:val="both"/>
        <w:rPr>
          <w:rFonts w:ascii="Arial" w:hAnsi="Arial" w:cs="Arial"/>
          <w:b/>
          <w:bCs/>
          <w:sz w:val="19"/>
          <w:szCs w:val="19"/>
          <w:lang w:eastAsia="pl-PL"/>
        </w:rPr>
      </w:pPr>
    </w:p>
    <w:p w14:paraId="75883DEE" w14:textId="1FB40854" w:rsidR="00E20C14" w:rsidRPr="00390D6A" w:rsidRDefault="00E20C14" w:rsidP="00754E3E">
      <w:pPr>
        <w:pStyle w:val="Akapitzlist"/>
        <w:numPr>
          <w:ilvl w:val="1"/>
          <w:numId w:val="12"/>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t xml:space="preserve">Rozdział – Ochrona danych osobowych </w:t>
      </w:r>
    </w:p>
    <w:p w14:paraId="5D77475F"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Zamawiający informuje, że administratorem danych osobowych wykonawcy jest Szpital Wojewódzki im. św. Łukasza w Tarnowie, ul. Lwowska 178 a, 33-100 Tarnów, tel. 14 63 15 000, fax. 14 621 25 81, e mail; </w:t>
      </w:r>
      <w:hyperlink r:id="rId12" w:history="1">
        <w:r w:rsidRPr="005C143F">
          <w:rPr>
            <w:rStyle w:val="Hipercze"/>
            <w:rFonts w:ascii="Arial" w:eastAsia="Times New Roman" w:hAnsi="Arial" w:cs="Arial"/>
            <w:sz w:val="19"/>
            <w:szCs w:val="19"/>
          </w:rPr>
          <w:t>hospital@lukasz.med.pl</w:t>
        </w:r>
      </w:hyperlink>
    </w:p>
    <w:p w14:paraId="43F9F5BB" w14:textId="77777777" w:rsidR="00390D6A" w:rsidRPr="005C143F" w:rsidRDefault="00390D6A" w:rsidP="00390D6A">
      <w:pPr>
        <w:pStyle w:val="Akapitzlist"/>
        <w:numPr>
          <w:ilvl w:val="0"/>
          <w:numId w:val="15"/>
        </w:numPr>
        <w:spacing w:after="0" w:line="240" w:lineRule="auto"/>
        <w:contextualSpacing/>
        <w:jc w:val="both"/>
        <w:rPr>
          <w:rStyle w:val="Hipercze"/>
          <w:rFonts w:ascii="Arial" w:eastAsia="Times New Roman" w:hAnsi="Arial" w:cs="Arial"/>
          <w:i/>
          <w:color w:val="auto"/>
          <w:sz w:val="19"/>
          <w:szCs w:val="19"/>
          <w:u w:val="none"/>
        </w:rPr>
      </w:pPr>
      <w:r w:rsidRPr="005C143F">
        <w:rPr>
          <w:rFonts w:ascii="Arial" w:eastAsia="Times New Roman" w:hAnsi="Arial" w:cs="Arial"/>
          <w:sz w:val="19"/>
          <w:szCs w:val="19"/>
        </w:rPr>
        <w:t xml:space="preserve">W sprawach związanych z przetwarzaniem danych osobowych można kontaktować się z inspektorem ochrony danych osobowych powołanym przez Szpital za pośrednictwem adresu mailowego: </w:t>
      </w:r>
      <w:hyperlink r:id="rId13" w:history="1">
        <w:r w:rsidRPr="005C143F">
          <w:rPr>
            <w:rStyle w:val="Hipercze"/>
            <w:rFonts w:ascii="Arial" w:eastAsia="Times New Roman" w:hAnsi="Arial" w:cs="Arial"/>
            <w:sz w:val="19"/>
            <w:szCs w:val="19"/>
          </w:rPr>
          <w:t>iod@lukasz.med.pl</w:t>
        </w:r>
      </w:hyperlink>
    </w:p>
    <w:p w14:paraId="6754E830"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Style w:val="Hipercze"/>
          <w:rFonts w:ascii="Arial" w:eastAsia="Times New Roman" w:hAnsi="Arial" w:cs="Arial"/>
          <w:color w:val="auto"/>
          <w:sz w:val="19"/>
          <w:szCs w:val="19"/>
          <w:u w:val="none"/>
        </w:rPr>
        <w:t xml:space="preserve">Odbiorcami danych osobowych będą osoby lub podmioty, którym udostępniona zostanie dokumentacja postępowania w oparciu o art. 18 oraz art. 71 ustawy </w:t>
      </w:r>
      <w:proofErr w:type="spellStart"/>
      <w:r w:rsidRPr="005C143F">
        <w:rPr>
          <w:rStyle w:val="Hipercze"/>
          <w:rFonts w:ascii="Arial" w:eastAsia="Times New Roman" w:hAnsi="Arial" w:cs="Arial"/>
          <w:color w:val="auto"/>
          <w:sz w:val="19"/>
          <w:szCs w:val="19"/>
          <w:u w:val="none"/>
        </w:rPr>
        <w:t>Pzp</w:t>
      </w:r>
      <w:proofErr w:type="spellEnd"/>
      <w:r w:rsidRPr="005C143F">
        <w:rPr>
          <w:rStyle w:val="Hipercze"/>
          <w:rFonts w:ascii="Arial" w:eastAsia="Times New Roman" w:hAnsi="Arial" w:cs="Arial"/>
          <w:color w:val="auto"/>
          <w:sz w:val="19"/>
          <w:szCs w:val="19"/>
          <w:u w:val="none"/>
        </w:rPr>
        <w:t xml:space="preserve"> oraz Open </w:t>
      </w:r>
      <w:proofErr w:type="spellStart"/>
      <w:r w:rsidRPr="005C143F">
        <w:rPr>
          <w:rStyle w:val="Hipercze"/>
          <w:rFonts w:ascii="Arial" w:eastAsia="Times New Roman" w:hAnsi="Arial" w:cs="Arial"/>
          <w:color w:val="auto"/>
          <w:sz w:val="19"/>
          <w:szCs w:val="19"/>
          <w:u w:val="none"/>
        </w:rPr>
        <w:t>Nexus</w:t>
      </w:r>
      <w:proofErr w:type="spellEnd"/>
      <w:r w:rsidRPr="005C143F">
        <w:rPr>
          <w:rStyle w:val="Hipercze"/>
          <w:rFonts w:ascii="Arial" w:eastAsia="Times New Roman" w:hAnsi="Arial" w:cs="Arial"/>
          <w:color w:val="auto"/>
          <w:sz w:val="19"/>
          <w:szCs w:val="19"/>
          <w:u w:val="none"/>
        </w:rPr>
        <w:t xml:space="preserve"> Sp. z o.o. ul. 28 Czerwca 1956 Roku 406, 61-441 Poznań.</w:t>
      </w:r>
    </w:p>
    <w:p w14:paraId="3F5C70CC"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Dane osobowe przetwarzane będą na podstawie art. 6 ust. 1 lit. c</w:t>
      </w:r>
      <w:r w:rsidRPr="005C143F">
        <w:rPr>
          <w:rFonts w:ascii="Arial" w:eastAsia="Times New Roman" w:hAnsi="Arial" w:cs="Arial"/>
          <w:i/>
          <w:sz w:val="19"/>
          <w:szCs w:val="19"/>
        </w:rPr>
        <w:t xml:space="preserve"> </w:t>
      </w:r>
      <w:r w:rsidRPr="005C143F">
        <w:rPr>
          <w:rFonts w:ascii="Arial" w:eastAsia="Times New Roman" w:hAnsi="Arial" w:cs="Arial"/>
          <w:sz w:val="19"/>
          <w:szCs w:val="19"/>
        </w:rPr>
        <w:t xml:space="preserve">RODO w celu </w:t>
      </w:r>
      <w:r w:rsidRPr="005C143F">
        <w:rPr>
          <w:rFonts w:ascii="Arial" w:hAnsi="Arial" w:cs="Arial"/>
          <w:sz w:val="19"/>
          <w:szCs w:val="19"/>
        </w:rPr>
        <w:t xml:space="preserve">związanym z postępowaniem o udzielenie zamówienia publicznego w celu podatkowym, rachunkowym, realizacji umowy i archiwizacji. </w:t>
      </w:r>
    </w:p>
    <w:p w14:paraId="58602982"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sidRPr="005C143F">
        <w:rPr>
          <w:rFonts w:ascii="Arial" w:eastAsia="Times New Roman" w:hAnsi="Arial" w:cs="Arial"/>
          <w:b/>
          <w:i/>
          <w:sz w:val="19"/>
          <w:szCs w:val="19"/>
        </w:rPr>
        <w:t>„RODO”</w:t>
      </w:r>
      <w:r w:rsidRPr="005C143F">
        <w:rPr>
          <w:rFonts w:ascii="Arial" w:eastAsia="Times New Roman" w:hAnsi="Arial" w:cs="Arial"/>
          <w:sz w:val="19"/>
          <w:szCs w:val="19"/>
        </w:rPr>
        <w:t xml:space="preserve">,  </w:t>
      </w:r>
    </w:p>
    <w:p w14:paraId="7C25538A"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Dane osobowe będą ujawniane wykonawcom oraz wszystkim zainteresowanym. </w:t>
      </w:r>
    </w:p>
    <w:p w14:paraId="3F02C3E1"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Dane osobowe będą przechowywane, zgodnie z art. 97 ust. 1 ustawy </w:t>
      </w:r>
      <w:proofErr w:type="spellStart"/>
      <w:r w:rsidRPr="005C143F">
        <w:rPr>
          <w:rFonts w:ascii="Arial" w:eastAsia="Times New Roman" w:hAnsi="Arial" w:cs="Arial"/>
          <w:sz w:val="19"/>
          <w:szCs w:val="19"/>
        </w:rPr>
        <w:t>Pzp</w:t>
      </w:r>
      <w:proofErr w:type="spellEnd"/>
      <w:r w:rsidRPr="005C143F">
        <w:rPr>
          <w:rFonts w:ascii="Arial" w:eastAsia="Times New Roman" w:hAnsi="Arial" w:cs="Arial"/>
          <w:sz w:val="19"/>
          <w:szCs w:val="19"/>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w:t>
      </w:r>
      <w:r w:rsidRPr="005C143F">
        <w:rPr>
          <w:rFonts w:ascii="Arial" w:eastAsia="Times New Roman" w:hAnsi="Arial" w:cs="Arial"/>
          <w:sz w:val="19"/>
          <w:szCs w:val="19"/>
        </w:rPr>
        <w:lastRenderedPageBreak/>
        <w:t xml:space="preserve">przechowywania danych osobowych w okresie dłuższym dane osobowe będą przechowywane w tym okresie, </w:t>
      </w:r>
    </w:p>
    <w:p w14:paraId="68215432"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Obowiązek podania przez Panią/Pana danych osobowych bezpośrednio Pani/Pana dotyczących jest wymogiem ustawowym określonym w przepisach ustawy </w:t>
      </w:r>
      <w:proofErr w:type="spellStart"/>
      <w:r w:rsidRPr="005C143F">
        <w:rPr>
          <w:rFonts w:ascii="Arial" w:eastAsia="Times New Roman" w:hAnsi="Arial" w:cs="Arial"/>
          <w:sz w:val="19"/>
          <w:szCs w:val="19"/>
        </w:rPr>
        <w:t>Pzp</w:t>
      </w:r>
      <w:proofErr w:type="spellEnd"/>
      <w:r w:rsidRPr="005C143F">
        <w:rPr>
          <w:rFonts w:ascii="Arial" w:eastAsia="Times New Roman" w:hAnsi="Arial" w:cs="Arial"/>
          <w:sz w:val="19"/>
          <w:szCs w:val="19"/>
        </w:rPr>
        <w:t xml:space="preserve">, związanym z udziałem w postępowaniu o udzielenie zamówienia publicznego; konsekwencje niepodania określonych danych wynikają z ustawy </w:t>
      </w:r>
      <w:proofErr w:type="spellStart"/>
      <w:r w:rsidRPr="005C143F">
        <w:rPr>
          <w:rFonts w:ascii="Arial" w:eastAsia="Times New Roman" w:hAnsi="Arial" w:cs="Arial"/>
          <w:sz w:val="19"/>
          <w:szCs w:val="19"/>
        </w:rPr>
        <w:t>Pzp</w:t>
      </w:r>
      <w:proofErr w:type="spellEnd"/>
      <w:r w:rsidRPr="005C143F">
        <w:rPr>
          <w:rFonts w:ascii="Arial" w:eastAsia="Times New Roman" w:hAnsi="Arial" w:cs="Arial"/>
          <w:sz w:val="19"/>
          <w:szCs w:val="19"/>
        </w:rPr>
        <w:t xml:space="preserve">;  </w:t>
      </w:r>
    </w:p>
    <w:p w14:paraId="61A7EA9D"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W odniesieniu do Pani/Pana danych osobowych decyzje nie będą podejmowane w sposób zautomatyzowany, stosowanie do art. 22 RODO;</w:t>
      </w:r>
    </w:p>
    <w:p w14:paraId="01E06AD2"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Osobie, której dane dotyczą przysługuje: </w:t>
      </w:r>
    </w:p>
    <w:p w14:paraId="196EAF57" w14:textId="77777777" w:rsidR="00390D6A" w:rsidRPr="005C143F" w:rsidRDefault="00390D6A" w:rsidP="00390D6A">
      <w:pPr>
        <w:pStyle w:val="Akapitzlist"/>
        <w:numPr>
          <w:ilvl w:val="0"/>
          <w:numId w:val="16"/>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na podstawie art. 15 RODO prawo dostępu do danych osobowych Pani/Pana dotyczących;</w:t>
      </w:r>
    </w:p>
    <w:p w14:paraId="46496729" w14:textId="77777777" w:rsidR="00390D6A" w:rsidRPr="005C143F" w:rsidRDefault="00390D6A" w:rsidP="00390D6A">
      <w:pPr>
        <w:pStyle w:val="Akapitzlist"/>
        <w:numPr>
          <w:ilvl w:val="0"/>
          <w:numId w:val="16"/>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0907767A" w14:textId="77777777" w:rsidR="00390D6A" w:rsidRPr="005C143F" w:rsidRDefault="00390D6A" w:rsidP="00390D6A">
      <w:pPr>
        <w:pStyle w:val="Akapitzlist"/>
        <w:numPr>
          <w:ilvl w:val="0"/>
          <w:numId w:val="16"/>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na podstawie art. 18 RODO prawo żądania od administratora ograniczenia przetwarzania danych osobowych z zastrzeżeniem przypadków, o których mowa w art. 18 ust. 2 RODO,</w:t>
      </w:r>
    </w:p>
    <w:p w14:paraId="7E58CCFB" w14:textId="77777777" w:rsidR="00390D6A" w:rsidRPr="005C143F" w:rsidRDefault="00390D6A" w:rsidP="00390D6A">
      <w:pPr>
        <w:pStyle w:val="Akapitzlist"/>
        <w:numPr>
          <w:ilvl w:val="0"/>
          <w:numId w:val="16"/>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 xml:space="preserve"> prawo do wniesienia skargi do Prezesa Urzędu Ochrony Danych Osobowych, gdy osoba, które dane dotyczą uzna, że przetwarzanie danych osobowych dotyczących narusza przepisy RODO;</w:t>
      </w:r>
    </w:p>
    <w:p w14:paraId="2FBCAEE6"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Osobie, której dane osobowe dotyczą nie przysługuje:</w:t>
      </w:r>
    </w:p>
    <w:p w14:paraId="748E6ED0" w14:textId="77777777" w:rsidR="00390D6A" w:rsidRPr="005C143F" w:rsidRDefault="00390D6A" w:rsidP="00390D6A">
      <w:pPr>
        <w:pStyle w:val="Akapitzlist"/>
        <w:numPr>
          <w:ilvl w:val="0"/>
          <w:numId w:val="17"/>
        </w:numPr>
        <w:spacing w:after="0" w:line="240" w:lineRule="auto"/>
        <w:ind w:left="709" w:hanging="283"/>
        <w:contextualSpacing/>
        <w:jc w:val="both"/>
        <w:rPr>
          <w:rFonts w:ascii="Arial" w:eastAsia="Times New Roman" w:hAnsi="Arial" w:cs="Arial"/>
          <w:i/>
          <w:color w:val="00B0F0"/>
          <w:sz w:val="19"/>
          <w:szCs w:val="19"/>
        </w:rPr>
      </w:pPr>
      <w:r w:rsidRPr="005C143F">
        <w:rPr>
          <w:rFonts w:ascii="Arial" w:eastAsia="Times New Roman" w:hAnsi="Arial" w:cs="Arial"/>
          <w:sz w:val="19"/>
          <w:szCs w:val="19"/>
        </w:rPr>
        <w:t>w związku z art. 17 ust. 3 lit. b, d lub e RODO prawo do usunięcia danych osobowych;</w:t>
      </w:r>
    </w:p>
    <w:p w14:paraId="173E29C9" w14:textId="77777777" w:rsidR="00390D6A" w:rsidRPr="005C143F" w:rsidRDefault="00390D6A" w:rsidP="00390D6A">
      <w:pPr>
        <w:pStyle w:val="Akapitzlist"/>
        <w:numPr>
          <w:ilvl w:val="0"/>
          <w:numId w:val="17"/>
        </w:numPr>
        <w:spacing w:after="0" w:line="240" w:lineRule="auto"/>
        <w:ind w:left="709" w:hanging="283"/>
        <w:contextualSpacing/>
        <w:jc w:val="both"/>
        <w:rPr>
          <w:rFonts w:ascii="Arial" w:eastAsia="Times New Roman" w:hAnsi="Arial" w:cs="Arial"/>
          <w:b/>
          <w:i/>
          <w:sz w:val="19"/>
          <w:szCs w:val="19"/>
        </w:rPr>
      </w:pPr>
      <w:r w:rsidRPr="005C143F">
        <w:rPr>
          <w:rFonts w:ascii="Arial" w:eastAsia="Times New Roman" w:hAnsi="Arial" w:cs="Arial"/>
          <w:sz w:val="19"/>
          <w:szCs w:val="19"/>
        </w:rPr>
        <w:t>prawo do przenoszenia danych osobowych, o którym mowa w art. 20 RODO;</w:t>
      </w:r>
    </w:p>
    <w:p w14:paraId="46D5C030" w14:textId="77777777" w:rsidR="00390D6A" w:rsidRPr="005C143F" w:rsidRDefault="00390D6A" w:rsidP="00390D6A">
      <w:pPr>
        <w:pStyle w:val="Akapitzlist"/>
        <w:numPr>
          <w:ilvl w:val="0"/>
          <w:numId w:val="17"/>
        </w:numPr>
        <w:spacing w:after="0" w:line="240" w:lineRule="auto"/>
        <w:ind w:left="709" w:hanging="283"/>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na podstawie art. 21 RODO prawo sprzeciwu, wobec przetwarzania danych osobowych, gdyż podstawą prawną przetwarzania Pani/Pana danych osobowych jest art. 6 ust. 1 lit. c RODO. </w:t>
      </w:r>
    </w:p>
    <w:p w14:paraId="113AC5CF"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hAnsi="Arial" w:cs="Arial"/>
          <w:bCs/>
          <w:color w:val="000000"/>
          <w:sz w:val="19"/>
          <w:szCs w:val="19"/>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6C35DE9" w14:textId="77777777" w:rsidR="00390D6A" w:rsidRPr="005C143F" w:rsidRDefault="00390D6A" w:rsidP="00390D6A">
      <w:pPr>
        <w:pStyle w:val="Akapitzlist"/>
        <w:numPr>
          <w:ilvl w:val="0"/>
          <w:numId w:val="15"/>
        </w:numPr>
        <w:spacing w:after="0" w:line="240" w:lineRule="auto"/>
        <w:contextualSpacing/>
        <w:jc w:val="both"/>
        <w:rPr>
          <w:rFonts w:ascii="Arial" w:eastAsia="Times New Roman" w:hAnsi="Arial" w:cs="Arial"/>
          <w:i/>
          <w:sz w:val="19"/>
          <w:szCs w:val="19"/>
        </w:rPr>
      </w:pPr>
      <w:r w:rsidRPr="005C143F">
        <w:rPr>
          <w:rFonts w:ascii="Arial" w:hAnsi="Arial" w:cs="Arial"/>
          <w:bCs/>
          <w:color w:val="000000"/>
          <w:sz w:val="19"/>
          <w:szCs w:val="19"/>
        </w:rPr>
        <w:t xml:space="preserve"> Wystąpienie z żądaniem, o którym mowa w art. 18 ust. 1 rozporządzenia 2016/679, nie ogranicza przetwarzania danych osobowych do czasu zakończenia postępowania o udzielenie zamówienia publicznego lub konkursu.</w:t>
      </w:r>
    </w:p>
    <w:p w14:paraId="030FC374" w14:textId="30932828" w:rsidR="009A651C" w:rsidRDefault="009A651C" w:rsidP="00993FA5">
      <w:pPr>
        <w:tabs>
          <w:tab w:val="left" w:pos="3675"/>
        </w:tabs>
        <w:spacing w:after="0" w:line="240" w:lineRule="auto"/>
        <w:jc w:val="both"/>
        <w:rPr>
          <w:rFonts w:ascii="Arial" w:hAnsi="Arial" w:cs="Arial"/>
          <w:b/>
          <w:bCs/>
          <w:sz w:val="19"/>
          <w:szCs w:val="19"/>
          <w:lang w:eastAsia="pl-PL"/>
        </w:rPr>
      </w:pPr>
    </w:p>
    <w:p w14:paraId="18785A61" w14:textId="77777777" w:rsidR="00390D6A" w:rsidRDefault="00390D6A" w:rsidP="00993FA5">
      <w:pPr>
        <w:tabs>
          <w:tab w:val="left" w:pos="3675"/>
        </w:tabs>
        <w:spacing w:after="0" w:line="240" w:lineRule="auto"/>
        <w:jc w:val="both"/>
        <w:rPr>
          <w:rFonts w:ascii="Arial" w:hAnsi="Arial" w:cs="Arial"/>
          <w:b/>
          <w:bCs/>
          <w:sz w:val="19"/>
          <w:szCs w:val="19"/>
          <w:lang w:eastAsia="pl-PL"/>
        </w:rPr>
      </w:pPr>
    </w:p>
    <w:p w14:paraId="0EC9E115"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71CC8EFC" w14:textId="0E257E84" w:rsidR="00907E6E" w:rsidRDefault="00907E6E" w:rsidP="0043233A">
      <w:pPr>
        <w:tabs>
          <w:tab w:val="left" w:pos="3675"/>
        </w:tabs>
        <w:spacing w:after="0" w:line="240" w:lineRule="auto"/>
        <w:jc w:val="both"/>
        <w:rPr>
          <w:rFonts w:ascii="Arial" w:hAnsi="Arial" w:cs="Arial"/>
          <w:sz w:val="19"/>
          <w:szCs w:val="19"/>
          <w:lang w:eastAsia="pl-PL"/>
        </w:rPr>
      </w:pPr>
      <w:r w:rsidRPr="00993FA5">
        <w:rPr>
          <w:rFonts w:ascii="Arial" w:hAnsi="Arial" w:cs="Arial"/>
          <w:sz w:val="19"/>
          <w:szCs w:val="19"/>
          <w:lang w:eastAsia="pl-PL"/>
        </w:rPr>
        <w:t>Wymagany termin wykonania Zamówienia: Zamówienie realizowane będzie w częściowych dostawach, od dnia złożenia zamówienia faksem</w:t>
      </w:r>
      <w:r w:rsidR="007F7556">
        <w:rPr>
          <w:rFonts w:ascii="Arial" w:hAnsi="Arial" w:cs="Arial"/>
          <w:sz w:val="19"/>
          <w:szCs w:val="19"/>
          <w:lang w:eastAsia="pl-PL"/>
        </w:rPr>
        <w:t xml:space="preserve">, drogą e-mail </w:t>
      </w:r>
      <w:r w:rsidRPr="00993FA5">
        <w:rPr>
          <w:rFonts w:ascii="Arial" w:hAnsi="Arial" w:cs="Arial"/>
          <w:sz w:val="19"/>
          <w:szCs w:val="19"/>
          <w:lang w:eastAsia="pl-PL"/>
        </w:rPr>
        <w:t xml:space="preserve"> lub telefonicznie przez okres:</w:t>
      </w:r>
      <w:r w:rsidRPr="00993FA5">
        <w:rPr>
          <w:rFonts w:ascii="Arial" w:hAnsi="Arial" w:cs="Arial"/>
          <w:b/>
          <w:bCs/>
          <w:color w:val="0000FF"/>
          <w:sz w:val="19"/>
          <w:szCs w:val="19"/>
          <w:lang w:eastAsia="pl-PL"/>
        </w:rPr>
        <w:t xml:space="preserve"> </w:t>
      </w:r>
      <w:bookmarkStart w:id="2" w:name="_Hlk486251861"/>
      <w:r w:rsidR="00390D6A">
        <w:rPr>
          <w:rFonts w:ascii="Arial" w:hAnsi="Arial" w:cs="Arial"/>
          <w:b/>
          <w:bCs/>
          <w:color w:val="0000FF"/>
          <w:sz w:val="19"/>
          <w:szCs w:val="19"/>
          <w:lang w:eastAsia="pl-PL"/>
        </w:rPr>
        <w:t>24</w:t>
      </w:r>
      <w:r w:rsidR="007F4C56" w:rsidRPr="00993FA5">
        <w:rPr>
          <w:rFonts w:ascii="Arial" w:hAnsi="Arial" w:cs="Arial"/>
          <w:b/>
          <w:bCs/>
          <w:color w:val="0000FF"/>
          <w:sz w:val="19"/>
          <w:szCs w:val="19"/>
          <w:lang w:eastAsia="pl-PL"/>
        </w:rPr>
        <w:t xml:space="preserve"> miesi</w:t>
      </w:r>
      <w:r w:rsidR="00390D6A">
        <w:rPr>
          <w:rFonts w:ascii="Arial" w:hAnsi="Arial" w:cs="Arial"/>
          <w:b/>
          <w:bCs/>
          <w:color w:val="0000FF"/>
          <w:sz w:val="19"/>
          <w:szCs w:val="19"/>
          <w:lang w:eastAsia="pl-PL"/>
        </w:rPr>
        <w:t>ące</w:t>
      </w:r>
      <w:r w:rsidR="00644E9A">
        <w:rPr>
          <w:rFonts w:ascii="Arial" w:hAnsi="Arial" w:cs="Arial"/>
          <w:b/>
          <w:bCs/>
          <w:color w:val="0000FF"/>
          <w:sz w:val="19"/>
          <w:szCs w:val="19"/>
          <w:lang w:eastAsia="pl-PL"/>
        </w:rPr>
        <w:t xml:space="preserve"> </w:t>
      </w:r>
      <w:r w:rsidR="007F4C56" w:rsidRPr="00993FA5">
        <w:rPr>
          <w:rFonts w:ascii="Arial" w:hAnsi="Arial" w:cs="Arial"/>
          <w:sz w:val="19"/>
          <w:szCs w:val="19"/>
          <w:lang w:eastAsia="pl-PL"/>
        </w:rPr>
        <w:t>od dnia zawarcia umowy</w:t>
      </w:r>
      <w:bookmarkEnd w:id="2"/>
      <w:r w:rsidR="007F4C56" w:rsidRPr="00993FA5">
        <w:rPr>
          <w:rFonts w:ascii="Arial" w:hAnsi="Arial" w:cs="Arial"/>
          <w:sz w:val="19"/>
          <w:szCs w:val="19"/>
          <w:lang w:eastAsia="pl-PL"/>
        </w:rPr>
        <w:t>.</w:t>
      </w:r>
    </w:p>
    <w:p w14:paraId="4F965EC5"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56BE83E8"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65D73B0A"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0D00CDB8"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72E0D293"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660C02A2" w14:textId="35AE993F"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711C6DD2" w14:textId="1EAC1256"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22EAEB29" w14:textId="77777777" w:rsidR="002C0006" w:rsidRDefault="002C0006" w:rsidP="00993FA5">
      <w:pPr>
        <w:spacing w:after="0" w:line="240" w:lineRule="auto"/>
        <w:ind w:left="1134" w:hanging="434"/>
        <w:jc w:val="both"/>
        <w:rPr>
          <w:rFonts w:ascii="Arial" w:hAnsi="Arial" w:cs="Arial"/>
          <w:sz w:val="19"/>
          <w:szCs w:val="19"/>
          <w:lang w:eastAsia="pl-PL"/>
        </w:rPr>
      </w:pPr>
    </w:p>
    <w:p w14:paraId="014DAC5D" w14:textId="685E0F02" w:rsidR="002C0006" w:rsidRDefault="007F7556" w:rsidP="002C0006">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5.2.2.</w:t>
      </w:r>
      <w:r w:rsidRPr="007F7556">
        <w:rPr>
          <w:rFonts w:ascii="Arial" w:hAnsi="Arial" w:cs="Arial"/>
          <w:sz w:val="19"/>
          <w:szCs w:val="19"/>
          <w:lang w:eastAsia="pl-PL"/>
        </w:rPr>
        <w:t>uprawnie</w:t>
      </w:r>
      <w:r w:rsidR="002C0006">
        <w:rPr>
          <w:rFonts w:ascii="Arial" w:hAnsi="Arial" w:cs="Arial"/>
          <w:sz w:val="19"/>
          <w:szCs w:val="19"/>
          <w:lang w:eastAsia="pl-PL"/>
        </w:rPr>
        <w:t>nia</w:t>
      </w:r>
      <w:r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w:t>
      </w:r>
    </w:p>
    <w:p w14:paraId="739F4761" w14:textId="305AE63F" w:rsidR="002C0006" w:rsidRPr="009B06AA" w:rsidRDefault="002C0006" w:rsidP="00993FA5">
      <w:pPr>
        <w:spacing w:after="0" w:line="240" w:lineRule="auto"/>
        <w:ind w:left="1134" w:hanging="434"/>
        <w:jc w:val="both"/>
        <w:rPr>
          <w:rFonts w:ascii="Arial" w:hAnsi="Arial" w:cs="Arial"/>
          <w:sz w:val="19"/>
          <w:szCs w:val="19"/>
          <w:lang w:eastAsia="pl-PL"/>
        </w:rPr>
      </w:pPr>
      <w:r>
        <w:rPr>
          <w:rFonts w:ascii="Arial" w:hAnsi="Arial" w:cs="Arial"/>
          <w:sz w:val="19"/>
          <w:szCs w:val="19"/>
          <w:lang w:eastAsia="pl-PL"/>
        </w:rPr>
        <w:t xml:space="preserve">        O</w:t>
      </w:r>
      <w:r w:rsidRPr="00254EC1">
        <w:rPr>
          <w:rFonts w:ascii="Arial" w:hAnsi="Arial" w:cs="Arial"/>
          <w:sz w:val="19"/>
          <w:szCs w:val="19"/>
          <w:lang w:eastAsia="pl-PL"/>
        </w:rPr>
        <w:t xml:space="preserve"> udzielenie zamówienia mogą ubiegać się wykonawcy, którzy są uprawnieni do sprzedaży produktów leczniczych Zamawiającemu, zgodnie z ustawą z dnia 6 września 2001 roku prawo farmaceutyczne </w:t>
      </w:r>
      <w:r w:rsidR="00732EEE">
        <w:rPr>
          <w:rFonts w:ascii="Arial" w:hAnsi="Arial" w:cs="Arial"/>
          <w:sz w:val="19"/>
          <w:szCs w:val="19"/>
          <w:lang w:eastAsia="pl-PL"/>
        </w:rPr>
        <w:t>(</w:t>
      </w:r>
      <w:r w:rsidR="00732EEE" w:rsidRPr="00417F47">
        <w:rPr>
          <w:rFonts w:ascii="Arial" w:eastAsia="Times New Roman" w:hAnsi="Arial" w:cs="Arial"/>
          <w:sz w:val="19"/>
          <w:szCs w:val="19"/>
          <w:lang w:eastAsia="pl-PL"/>
        </w:rPr>
        <w:t>Dz.U.</w:t>
      </w:r>
      <w:r w:rsidR="00732EEE">
        <w:rPr>
          <w:rFonts w:ascii="Arial" w:eastAsia="Times New Roman" w:hAnsi="Arial" w:cs="Arial"/>
          <w:sz w:val="19"/>
          <w:szCs w:val="19"/>
          <w:lang w:eastAsia="pl-PL"/>
        </w:rPr>
        <w:t>2024 poz. 686</w:t>
      </w:r>
      <w:r w:rsidR="00732EEE" w:rsidRPr="00417F47">
        <w:rPr>
          <w:rFonts w:ascii="Arial" w:hAnsi="Arial" w:cs="Arial"/>
          <w:sz w:val="19"/>
          <w:szCs w:val="19"/>
          <w:lang w:eastAsia="pl-PL"/>
        </w:rPr>
        <w:t>)</w:t>
      </w:r>
      <w:r w:rsidR="00732EEE" w:rsidRPr="00E87EAE">
        <w:rPr>
          <w:rFonts w:ascii="Arial" w:hAnsi="Arial" w:cs="Arial"/>
          <w:sz w:val="19"/>
          <w:szCs w:val="19"/>
          <w:lang w:eastAsia="pl-PL"/>
        </w:rPr>
        <w:t xml:space="preserve"> </w:t>
      </w:r>
      <w:r w:rsidRPr="00254EC1">
        <w:rPr>
          <w:rFonts w:ascii="Arial" w:hAnsi="Arial" w:cs="Arial"/>
          <w:sz w:val="19"/>
          <w:szCs w:val="19"/>
          <w:lang w:eastAsia="pl-PL"/>
        </w:rPr>
        <w:t xml:space="preserve"> </w:t>
      </w:r>
      <w:r>
        <w:rPr>
          <w:rFonts w:ascii="Arial" w:hAnsi="Arial" w:cs="Arial"/>
          <w:sz w:val="19"/>
          <w:szCs w:val="19"/>
          <w:lang w:eastAsia="pl-PL"/>
        </w:rPr>
        <w:t xml:space="preserve">tj. posiadają </w:t>
      </w:r>
      <w:r w:rsidRPr="00254EC1">
        <w:rPr>
          <w:rFonts w:ascii="Arial" w:hAnsi="Arial" w:cs="Arial"/>
          <w:b/>
          <w:bCs/>
          <w:sz w:val="19"/>
          <w:szCs w:val="19"/>
          <w:lang w:eastAsia="ar-SA"/>
        </w:rPr>
        <w:t>zezwoleni</w:t>
      </w:r>
      <w:r>
        <w:rPr>
          <w:rFonts w:ascii="Arial" w:hAnsi="Arial" w:cs="Arial"/>
          <w:b/>
          <w:bCs/>
          <w:sz w:val="19"/>
          <w:szCs w:val="19"/>
          <w:lang w:eastAsia="ar-SA"/>
        </w:rPr>
        <w:t>e</w:t>
      </w:r>
      <w:r w:rsidRPr="00254EC1">
        <w:rPr>
          <w:rFonts w:ascii="Arial" w:hAnsi="Arial" w:cs="Arial"/>
          <w:b/>
          <w:bCs/>
          <w:sz w:val="19"/>
          <w:szCs w:val="19"/>
          <w:lang w:eastAsia="ar-SA"/>
        </w:rPr>
        <w:t xml:space="preserve"> na prowadzenie hurtowni </w:t>
      </w:r>
      <w:r w:rsidRPr="009B06AA">
        <w:rPr>
          <w:rFonts w:ascii="Arial" w:hAnsi="Arial" w:cs="Arial"/>
          <w:b/>
          <w:bCs/>
          <w:sz w:val="19"/>
          <w:szCs w:val="19"/>
          <w:lang w:eastAsia="ar-SA"/>
        </w:rPr>
        <w:t>farmaceutycznej lub inny dokument równowa</w:t>
      </w:r>
      <w:r w:rsidRPr="009B06AA">
        <w:rPr>
          <w:rFonts w:ascii="Arial" w:eastAsia="TimesNewRoman" w:hAnsi="Arial" w:cs="Arial"/>
          <w:b/>
          <w:bCs/>
          <w:sz w:val="19"/>
          <w:szCs w:val="19"/>
          <w:lang w:eastAsia="ar-SA"/>
        </w:rPr>
        <w:t>ż</w:t>
      </w:r>
      <w:r w:rsidRPr="009B06AA">
        <w:rPr>
          <w:rFonts w:ascii="Arial" w:hAnsi="Arial" w:cs="Arial"/>
          <w:b/>
          <w:bCs/>
          <w:sz w:val="19"/>
          <w:szCs w:val="19"/>
          <w:lang w:eastAsia="ar-SA"/>
        </w:rPr>
        <w:t>ny</w:t>
      </w:r>
      <w:r w:rsidRPr="009B06AA">
        <w:rPr>
          <w:rFonts w:ascii="Arial" w:hAnsi="Arial" w:cs="Arial"/>
          <w:sz w:val="19"/>
          <w:szCs w:val="19"/>
          <w:lang w:eastAsia="ar-SA"/>
        </w:rPr>
        <w:t xml:space="preserve"> umo</w:t>
      </w:r>
      <w:r w:rsidRPr="009B06AA">
        <w:rPr>
          <w:rFonts w:ascii="Arial" w:eastAsia="TimesNewRoman" w:hAnsi="Arial" w:cs="Arial"/>
          <w:sz w:val="19"/>
          <w:szCs w:val="19"/>
          <w:lang w:eastAsia="ar-SA"/>
        </w:rPr>
        <w:t>ż</w:t>
      </w:r>
      <w:r w:rsidRPr="009B06AA">
        <w:rPr>
          <w:rFonts w:ascii="Arial" w:hAnsi="Arial" w:cs="Arial"/>
          <w:sz w:val="19"/>
          <w:szCs w:val="19"/>
          <w:lang w:eastAsia="ar-SA"/>
        </w:rPr>
        <w:t>liwiaj</w:t>
      </w:r>
      <w:r w:rsidRPr="009B06AA">
        <w:rPr>
          <w:rFonts w:ascii="Arial" w:eastAsia="TimesNewRoman" w:hAnsi="Arial" w:cs="Arial"/>
          <w:sz w:val="19"/>
          <w:szCs w:val="19"/>
          <w:lang w:eastAsia="ar-SA"/>
        </w:rPr>
        <w:t>ą</w:t>
      </w:r>
      <w:r w:rsidRPr="009B06AA">
        <w:rPr>
          <w:rFonts w:ascii="Arial" w:hAnsi="Arial" w:cs="Arial"/>
          <w:sz w:val="19"/>
          <w:szCs w:val="19"/>
          <w:lang w:eastAsia="ar-SA"/>
        </w:rPr>
        <w:t>c</w:t>
      </w:r>
      <w:r w:rsidR="00CE4143" w:rsidRPr="009B06AA">
        <w:rPr>
          <w:rFonts w:ascii="Arial" w:hAnsi="Arial" w:cs="Arial"/>
          <w:sz w:val="19"/>
          <w:szCs w:val="19"/>
          <w:lang w:eastAsia="ar-SA"/>
        </w:rPr>
        <w:t>y</w:t>
      </w:r>
      <w:r w:rsidRPr="009B06AA">
        <w:rPr>
          <w:rFonts w:ascii="Arial" w:hAnsi="Arial" w:cs="Arial"/>
          <w:sz w:val="19"/>
          <w:szCs w:val="19"/>
          <w:lang w:eastAsia="ar-SA"/>
        </w:rPr>
        <w:t xml:space="preserve"> obrót przedmiotem zamówienia</w:t>
      </w:r>
      <w:r w:rsidR="00064B26" w:rsidRPr="009B06AA">
        <w:rPr>
          <w:rFonts w:ascii="Arial" w:hAnsi="Arial" w:cs="Arial"/>
          <w:sz w:val="19"/>
          <w:szCs w:val="19"/>
          <w:lang w:eastAsia="ar-SA"/>
        </w:rPr>
        <w:t xml:space="preserve"> – </w:t>
      </w:r>
      <w:bookmarkStart w:id="3" w:name="_Hlk131073723"/>
      <w:r w:rsidR="00064B26" w:rsidRPr="009B06AA">
        <w:rPr>
          <w:rFonts w:ascii="Arial" w:hAnsi="Arial" w:cs="Arial"/>
          <w:sz w:val="19"/>
          <w:szCs w:val="19"/>
          <w:lang w:eastAsia="ar-SA"/>
        </w:rPr>
        <w:t xml:space="preserve">zapis dotyczy wszystkich zakresów z wyłączeniem zakresu nr </w:t>
      </w:r>
      <w:r w:rsidR="00732EEE">
        <w:rPr>
          <w:rFonts w:ascii="Arial" w:hAnsi="Arial" w:cs="Arial"/>
          <w:sz w:val="19"/>
          <w:szCs w:val="19"/>
          <w:lang w:eastAsia="ar-SA"/>
        </w:rPr>
        <w:t>145, 150, 151.</w:t>
      </w:r>
    </w:p>
    <w:bookmarkEnd w:id="3"/>
    <w:p w14:paraId="1D1F7207" w14:textId="77777777" w:rsidR="002C0006" w:rsidRPr="009B06AA" w:rsidRDefault="002C0006" w:rsidP="00993FA5">
      <w:pPr>
        <w:spacing w:after="0" w:line="240" w:lineRule="auto"/>
        <w:ind w:left="1134" w:hanging="434"/>
        <w:jc w:val="both"/>
        <w:rPr>
          <w:rFonts w:ascii="Arial" w:hAnsi="Arial" w:cs="Arial"/>
          <w:sz w:val="19"/>
          <w:szCs w:val="19"/>
          <w:lang w:eastAsia="pl-PL"/>
        </w:rPr>
      </w:pPr>
    </w:p>
    <w:p w14:paraId="1D3E69CB" w14:textId="27036FC1" w:rsidR="002C0006"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5.2.3.</w:t>
      </w:r>
      <w:r w:rsidRPr="007F7556">
        <w:rPr>
          <w:rFonts w:ascii="Arial" w:hAnsi="Arial" w:cs="Arial"/>
          <w:sz w:val="19"/>
          <w:szCs w:val="19"/>
          <w:lang w:eastAsia="pl-PL"/>
        </w:rPr>
        <w:t xml:space="preserve"> sytuacj</w:t>
      </w:r>
      <w:r w:rsidR="002C0006">
        <w:rPr>
          <w:rFonts w:ascii="Arial" w:hAnsi="Arial" w:cs="Arial"/>
          <w:sz w:val="19"/>
          <w:szCs w:val="19"/>
          <w:lang w:eastAsia="pl-PL"/>
        </w:rPr>
        <w:t>a</w:t>
      </w:r>
      <w:r w:rsidRPr="007F7556">
        <w:rPr>
          <w:rFonts w:ascii="Arial" w:hAnsi="Arial" w:cs="Arial"/>
          <w:sz w:val="19"/>
          <w:szCs w:val="19"/>
          <w:lang w:eastAsia="pl-PL"/>
        </w:rPr>
        <w:t xml:space="preserve"> ekonomiczn</w:t>
      </w:r>
      <w:r w:rsidR="002C0006">
        <w:rPr>
          <w:rFonts w:ascii="Arial" w:hAnsi="Arial" w:cs="Arial"/>
          <w:sz w:val="19"/>
          <w:szCs w:val="19"/>
          <w:lang w:eastAsia="pl-PL"/>
        </w:rPr>
        <w:t xml:space="preserve">a </w:t>
      </w:r>
      <w:r w:rsidRPr="007F7556">
        <w:rPr>
          <w:rFonts w:ascii="Arial" w:hAnsi="Arial" w:cs="Arial"/>
          <w:sz w:val="19"/>
          <w:szCs w:val="19"/>
          <w:lang w:eastAsia="pl-PL"/>
        </w:rPr>
        <w:t>lub finansow</w:t>
      </w:r>
      <w:r w:rsidR="002C0006">
        <w:rPr>
          <w:rFonts w:ascii="Arial" w:hAnsi="Arial" w:cs="Arial"/>
          <w:sz w:val="19"/>
          <w:szCs w:val="19"/>
          <w:lang w:eastAsia="pl-PL"/>
        </w:rPr>
        <w:t>a</w:t>
      </w:r>
    </w:p>
    <w:p w14:paraId="2302B6B6" w14:textId="300109AD"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407A74E8" w14:textId="77777777" w:rsidR="002C0006" w:rsidRDefault="002C0006" w:rsidP="00993FA5">
      <w:pPr>
        <w:spacing w:after="0" w:line="240" w:lineRule="auto"/>
        <w:ind w:left="1134" w:hanging="434"/>
        <w:jc w:val="both"/>
        <w:rPr>
          <w:rFonts w:ascii="Arial" w:hAnsi="Arial" w:cs="Arial"/>
          <w:sz w:val="19"/>
          <w:szCs w:val="19"/>
          <w:lang w:eastAsia="pl-PL"/>
        </w:rPr>
      </w:pPr>
    </w:p>
    <w:p w14:paraId="35FB3D3A" w14:textId="16D64B23"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3A281D83" w14:textId="30A04E76" w:rsidR="002C0006"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w:t>
      </w:r>
      <w:r>
        <w:rPr>
          <w:rFonts w:ascii="Arial" w:hAnsi="Arial" w:cs="Arial"/>
          <w:sz w:val="19"/>
          <w:szCs w:val="19"/>
          <w:lang w:eastAsia="pl-PL"/>
        </w:rPr>
        <w:t>e</w:t>
      </w:r>
    </w:p>
    <w:p w14:paraId="10EED2A5" w14:textId="3513CC40" w:rsidR="009B06AA" w:rsidRDefault="009B06AA" w:rsidP="002C0006">
      <w:pPr>
        <w:spacing w:after="0" w:line="240" w:lineRule="auto"/>
        <w:ind w:left="1276"/>
        <w:jc w:val="both"/>
        <w:rPr>
          <w:rFonts w:ascii="Arial" w:hAnsi="Arial" w:cs="Arial"/>
          <w:sz w:val="19"/>
          <w:szCs w:val="19"/>
          <w:lang w:eastAsia="pl-PL"/>
        </w:rPr>
      </w:pPr>
    </w:p>
    <w:p w14:paraId="538F7197" w14:textId="41058C7D" w:rsidR="009B06AA" w:rsidRDefault="009B06AA" w:rsidP="002C0006">
      <w:pPr>
        <w:spacing w:after="0" w:line="240" w:lineRule="auto"/>
        <w:ind w:left="1276"/>
        <w:jc w:val="both"/>
        <w:rPr>
          <w:rFonts w:ascii="Arial" w:hAnsi="Arial" w:cs="Arial"/>
          <w:sz w:val="19"/>
          <w:szCs w:val="19"/>
          <w:lang w:eastAsia="pl-PL"/>
        </w:rPr>
      </w:pPr>
    </w:p>
    <w:p w14:paraId="0CEB8110" w14:textId="41C2FAA2" w:rsidR="009B06AA" w:rsidRDefault="009B06AA" w:rsidP="002C0006">
      <w:pPr>
        <w:spacing w:after="0" w:line="240" w:lineRule="auto"/>
        <w:ind w:left="1276"/>
        <w:jc w:val="both"/>
        <w:rPr>
          <w:rFonts w:ascii="Arial" w:hAnsi="Arial" w:cs="Arial"/>
          <w:sz w:val="19"/>
          <w:szCs w:val="19"/>
          <w:lang w:eastAsia="pl-PL"/>
        </w:rPr>
      </w:pPr>
    </w:p>
    <w:p w14:paraId="7015FF0D" w14:textId="77777777" w:rsidR="009B06AA" w:rsidRPr="00993FA5" w:rsidRDefault="009B06AA" w:rsidP="002C0006">
      <w:pPr>
        <w:spacing w:after="0" w:line="240" w:lineRule="auto"/>
        <w:ind w:left="1276"/>
        <w:jc w:val="both"/>
        <w:rPr>
          <w:rFonts w:ascii="Arial" w:hAnsi="Arial" w:cs="Arial"/>
          <w:sz w:val="19"/>
          <w:szCs w:val="19"/>
          <w:lang w:eastAsia="pl-PL"/>
        </w:rPr>
      </w:pPr>
    </w:p>
    <w:p w14:paraId="040C4C9B" w14:textId="77777777" w:rsidR="00B5024C" w:rsidRDefault="00B5024C" w:rsidP="00993FA5">
      <w:pPr>
        <w:spacing w:after="0" w:line="240" w:lineRule="auto"/>
        <w:ind w:left="1276"/>
        <w:jc w:val="both"/>
        <w:rPr>
          <w:rFonts w:ascii="Arial" w:hAnsi="Arial" w:cs="Arial"/>
          <w:sz w:val="19"/>
          <w:szCs w:val="19"/>
          <w:lang w:eastAsia="pl-PL"/>
        </w:rPr>
      </w:pPr>
    </w:p>
    <w:p w14:paraId="25596536" w14:textId="1A286B12" w:rsid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b/>
          <w:bCs/>
          <w:sz w:val="20"/>
          <w:szCs w:val="20"/>
          <w:lang w:eastAsia="pl-PL"/>
        </w:rPr>
        <w:t>Opis sposobu dokonania oceny spełnienia warunków o których mowa w ust. 5.2.</w:t>
      </w:r>
      <w:r w:rsidR="00CE4143">
        <w:rPr>
          <w:rFonts w:ascii="Arial" w:hAnsi="Arial" w:cs="Arial"/>
          <w:b/>
          <w:bCs/>
          <w:sz w:val="20"/>
          <w:szCs w:val="20"/>
          <w:lang w:eastAsia="pl-PL"/>
        </w:rPr>
        <w:t>2</w:t>
      </w:r>
      <w:r w:rsidRPr="00993FA5">
        <w:rPr>
          <w:rFonts w:ascii="Arial" w:hAnsi="Arial" w:cs="Arial"/>
          <w:b/>
          <w:bCs/>
          <w:sz w:val="20"/>
          <w:szCs w:val="20"/>
          <w:lang w:eastAsia="pl-PL"/>
        </w:rPr>
        <w:t>.</w:t>
      </w:r>
    </w:p>
    <w:p w14:paraId="3897F2D4" w14:textId="77777777" w:rsidR="002C0006" w:rsidRDefault="002C0006" w:rsidP="002C0006">
      <w:pPr>
        <w:spacing w:after="0" w:line="240" w:lineRule="auto"/>
        <w:jc w:val="both"/>
        <w:rPr>
          <w:rFonts w:ascii="Arial" w:hAnsi="Arial" w:cs="Arial"/>
          <w:b/>
          <w:bCs/>
          <w:sz w:val="20"/>
          <w:szCs w:val="20"/>
          <w:lang w:eastAsia="pl-PL"/>
        </w:rPr>
      </w:pPr>
    </w:p>
    <w:p w14:paraId="0A58E306" w14:textId="5F7E06B1" w:rsidR="009138FD" w:rsidRP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sz w:val="19"/>
          <w:szCs w:val="19"/>
          <w:lang w:eastAsia="pl-PL"/>
        </w:rPr>
        <w:t xml:space="preserve">W celu wykazania spełnienia warunku posiadania </w:t>
      </w:r>
      <w:r w:rsidR="002C0006" w:rsidRPr="007F7556">
        <w:rPr>
          <w:rFonts w:ascii="Arial" w:hAnsi="Arial" w:cs="Arial"/>
          <w:sz w:val="19"/>
          <w:szCs w:val="19"/>
          <w:lang w:eastAsia="pl-PL"/>
        </w:rPr>
        <w:t>uprawnie</w:t>
      </w:r>
      <w:r w:rsidR="002C0006">
        <w:rPr>
          <w:rFonts w:ascii="Arial" w:hAnsi="Arial" w:cs="Arial"/>
          <w:sz w:val="19"/>
          <w:szCs w:val="19"/>
          <w:lang w:eastAsia="pl-PL"/>
        </w:rPr>
        <w:t>ń</w:t>
      </w:r>
      <w:r w:rsidR="002C0006"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 W</w:t>
      </w:r>
      <w:r w:rsidRPr="00993FA5">
        <w:rPr>
          <w:rFonts w:ascii="Arial" w:hAnsi="Arial" w:cs="Arial"/>
          <w:sz w:val="19"/>
          <w:szCs w:val="19"/>
          <w:lang w:eastAsia="pl-PL"/>
        </w:rPr>
        <w:t xml:space="preserve">ykonawca winien wykazać się posiadaniem </w:t>
      </w:r>
      <w:r w:rsidRPr="00993FA5">
        <w:rPr>
          <w:rFonts w:ascii="Arial" w:hAnsi="Arial" w:cs="Arial"/>
          <w:b/>
          <w:bCs/>
          <w:sz w:val="19"/>
          <w:szCs w:val="19"/>
          <w:lang w:eastAsia="ar-SA"/>
        </w:rPr>
        <w:t>zezwolenia na prowadzenie hurtowni farmaceutycznej lub innego dokumentu równowa</w:t>
      </w:r>
      <w:r w:rsidRPr="00993FA5">
        <w:rPr>
          <w:rFonts w:ascii="Arial" w:eastAsia="TimesNewRoman" w:hAnsi="Arial" w:cs="Arial"/>
          <w:b/>
          <w:bCs/>
          <w:sz w:val="19"/>
          <w:szCs w:val="19"/>
          <w:lang w:eastAsia="ar-SA"/>
        </w:rPr>
        <w:t>ż</w:t>
      </w:r>
      <w:r w:rsidRPr="00993FA5">
        <w:rPr>
          <w:rFonts w:ascii="Arial" w:hAnsi="Arial" w:cs="Arial"/>
          <w:b/>
          <w:bCs/>
          <w:sz w:val="19"/>
          <w:szCs w:val="19"/>
          <w:lang w:eastAsia="ar-SA"/>
        </w:rPr>
        <w:t>nego</w:t>
      </w:r>
      <w:r w:rsidRPr="00993FA5">
        <w:rPr>
          <w:rFonts w:ascii="Arial" w:hAnsi="Arial" w:cs="Arial"/>
          <w:sz w:val="19"/>
          <w:szCs w:val="19"/>
          <w:lang w:eastAsia="ar-SA"/>
        </w:rPr>
        <w:t xml:space="preserve"> umo</w:t>
      </w:r>
      <w:r w:rsidRPr="00993FA5">
        <w:rPr>
          <w:rFonts w:ascii="Arial" w:eastAsia="TimesNewRoman" w:hAnsi="Arial" w:cs="Arial"/>
          <w:sz w:val="19"/>
          <w:szCs w:val="19"/>
          <w:lang w:eastAsia="ar-SA"/>
        </w:rPr>
        <w:t>ż</w:t>
      </w:r>
      <w:r w:rsidRPr="00993FA5">
        <w:rPr>
          <w:rFonts w:ascii="Arial" w:hAnsi="Arial" w:cs="Arial"/>
          <w:sz w:val="19"/>
          <w:szCs w:val="19"/>
          <w:lang w:eastAsia="ar-SA"/>
        </w:rPr>
        <w:t>liwiaj</w:t>
      </w:r>
      <w:r w:rsidRPr="00993FA5">
        <w:rPr>
          <w:rFonts w:ascii="Arial" w:eastAsia="TimesNewRoman" w:hAnsi="Arial" w:cs="Arial"/>
          <w:sz w:val="19"/>
          <w:szCs w:val="19"/>
          <w:lang w:eastAsia="ar-SA"/>
        </w:rPr>
        <w:t>ą</w:t>
      </w:r>
      <w:r w:rsidRPr="00993FA5">
        <w:rPr>
          <w:rFonts w:ascii="Arial" w:hAnsi="Arial" w:cs="Arial"/>
          <w:sz w:val="19"/>
          <w:szCs w:val="19"/>
          <w:lang w:eastAsia="ar-SA"/>
        </w:rPr>
        <w:t>cego obrót przedmiotem zamówienia, je</w:t>
      </w:r>
      <w:r w:rsidRPr="00993FA5">
        <w:rPr>
          <w:rFonts w:ascii="Arial" w:eastAsia="TimesNewRoman" w:hAnsi="Arial" w:cs="Arial"/>
          <w:sz w:val="19"/>
          <w:szCs w:val="19"/>
          <w:lang w:eastAsia="ar-SA"/>
        </w:rPr>
        <w:t>ś</w:t>
      </w:r>
      <w:r w:rsidRPr="00993FA5">
        <w:rPr>
          <w:rFonts w:ascii="Arial" w:hAnsi="Arial" w:cs="Arial"/>
          <w:sz w:val="19"/>
          <w:szCs w:val="19"/>
          <w:lang w:eastAsia="ar-SA"/>
        </w:rPr>
        <w:t>li jest wymagany przez przepisy</w:t>
      </w:r>
      <w:r>
        <w:rPr>
          <w:rFonts w:ascii="Arial" w:hAnsi="Arial" w:cs="Arial"/>
          <w:sz w:val="19"/>
          <w:szCs w:val="19"/>
          <w:lang w:eastAsia="ar-SA"/>
        </w:rPr>
        <w:t>.</w:t>
      </w:r>
    </w:p>
    <w:p w14:paraId="0F0A03EC" w14:textId="77777777" w:rsidR="009138FD" w:rsidRPr="00993FA5" w:rsidRDefault="009138FD" w:rsidP="009138FD">
      <w:pPr>
        <w:widowControl w:val="0"/>
        <w:suppressAutoHyphens/>
        <w:spacing w:after="0" w:line="240" w:lineRule="auto"/>
        <w:jc w:val="both"/>
        <w:rPr>
          <w:rFonts w:ascii="Arial" w:hAnsi="Arial" w:cs="Arial"/>
          <w:sz w:val="19"/>
          <w:szCs w:val="19"/>
          <w:lang w:eastAsia="pl-PL"/>
        </w:rPr>
      </w:pPr>
    </w:p>
    <w:p w14:paraId="729C6DEA" w14:textId="2236F3DC" w:rsidR="00232368" w:rsidRPr="00993FA5" w:rsidRDefault="009138FD" w:rsidP="009138FD">
      <w:pPr>
        <w:spacing w:after="0" w:line="240" w:lineRule="auto"/>
        <w:jc w:val="both"/>
        <w:rPr>
          <w:rFonts w:ascii="Arial" w:hAnsi="Arial" w:cs="Arial"/>
          <w:color w:val="000000"/>
          <w:sz w:val="19"/>
          <w:szCs w:val="19"/>
          <w:lang w:eastAsia="ar-SA"/>
        </w:rPr>
      </w:pPr>
      <w:r w:rsidRPr="00993FA5">
        <w:rPr>
          <w:rFonts w:ascii="Arial" w:hAnsi="Arial" w:cs="Arial"/>
          <w:sz w:val="19"/>
          <w:szCs w:val="19"/>
          <w:lang w:eastAsia="ar-SA"/>
        </w:rPr>
        <w:t xml:space="preserve">Zamawiający uzna warunek za spełniony, jeżeli Wykonawca będzie dysponował </w:t>
      </w:r>
      <w:r w:rsidRPr="00993FA5">
        <w:rPr>
          <w:rFonts w:ascii="Arial" w:hAnsi="Arial" w:cs="Arial"/>
          <w:color w:val="000000"/>
          <w:sz w:val="19"/>
          <w:szCs w:val="19"/>
          <w:lang w:eastAsia="ar-SA"/>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8B1B01">
        <w:rPr>
          <w:rFonts w:ascii="Arial" w:hAnsi="Arial" w:cs="Arial"/>
          <w:color w:val="000000"/>
          <w:sz w:val="19"/>
          <w:szCs w:val="19"/>
          <w:lang w:eastAsia="ar-SA"/>
        </w:rPr>
        <w:t>.</w:t>
      </w:r>
    </w:p>
    <w:p w14:paraId="0D9D575F" w14:textId="77777777" w:rsidR="009138FD" w:rsidRPr="00993FA5" w:rsidRDefault="009138FD" w:rsidP="009138FD">
      <w:pPr>
        <w:spacing w:after="0" w:line="240" w:lineRule="auto"/>
        <w:jc w:val="both"/>
        <w:rPr>
          <w:rFonts w:ascii="Arial" w:hAnsi="Arial" w:cs="Arial"/>
          <w:b/>
          <w:bCs/>
          <w:sz w:val="19"/>
          <w:szCs w:val="19"/>
          <w:lang w:eastAsia="pl-PL"/>
        </w:rPr>
      </w:pPr>
    </w:p>
    <w:p w14:paraId="682D8C69" w14:textId="77777777" w:rsidR="009138FD" w:rsidRPr="00993FA5" w:rsidRDefault="009138FD" w:rsidP="009138FD">
      <w:pPr>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będzie je oceniał:</w:t>
      </w:r>
    </w:p>
    <w:p w14:paraId="36707B20" w14:textId="77777777" w:rsidR="009138FD" w:rsidRPr="00993FA5" w:rsidRDefault="009138FD" w:rsidP="009138FD">
      <w:pPr>
        <w:spacing w:after="0" w:line="240" w:lineRule="auto"/>
        <w:ind w:left="568" w:firstLine="708"/>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posiada zezwolenie </w:t>
      </w:r>
      <w:r w:rsidRPr="00993FA5">
        <w:rPr>
          <w:rFonts w:ascii="Arial" w:hAnsi="Arial" w:cs="Arial"/>
          <w:sz w:val="19"/>
          <w:szCs w:val="19"/>
          <w:lang w:eastAsia="pl-PL"/>
        </w:rPr>
        <w:tab/>
        <w:t>- spełnia</w:t>
      </w:r>
    </w:p>
    <w:p w14:paraId="14305272" w14:textId="6A7B4A04" w:rsidR="009138FD" w:rsidRDefault="009138FD" w:rsidP="009138FD">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brak zezwolenia   </w:t>
      </w:r>
      <w:r w:rsidRPr="00993FA5">
        <w:rPr>
          <w:rFonts w:ascii="Arial" w:hAnsi="Arial" w:cs="Arial"/>
          <w:sz w:val="19"/>
          <w:szCs w:val="19"/>
          <w:lang w:eastAsia="pl-PL"/>
        </w:rPr>
        <w:tab/>
        <w:t>- nie spełnia</w:t>
      </w:r>
    </w:p>
    <w:p w14:paraId="16D35BE4" w14:textId="4578E48A" w:rsidR="00232368" w:rsidRDefault="00232368" w:rsidP="009138FD">
      <w:pPr>
        <w:spacing w:after="0" w:line="240" w:lineRule="auto"/>
        <w:ind w:left="1276"/>
        <w:jc w:val="both"/>
        <w:rPr>
          <w:rFonts w:ascii="Arial" w:hAnsi="Arial" w:cs="Arial"/>
          <w:sz w:val="19"/>
          <w:szCs w:val="19"/>
          <w:lang w:eastAsia="pl-PL"/>
        </w:rPr>
      </w:pPr>
    </w:p>
    <w:p w14:paraId="49E44A23" w14:textId="77777777" w:rsidR="00232368" w:rsidRDefault="00232368" w:rsidP="009138FD">
      <w:pPr>
        <w:spacing w:after="0" w:line="240" w:lineRule="auto"/>
        <w:ind w:left="1276"/>
        <w:jc w:val="both"/>
        <w:rPr>
          <w:rFonts w:ascii="Arial" w:hAnsi="Arial" w:cs="Arial"/>
          <w:sz w:val="19"/>
          <w:szCs w:val="19"/>
          <w:lang w:eastAsia="pl-PL"/>
        </w:rPr>
      </w:pPr>
    </w:p>
    <w:p w14:paraId="3B95559A" w14:textId="7E19BF4B" w:rsidR="00232368"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Warunek dotyczący uprawnień do prowadzenia określonej działalności gospodarczej lub zawodowej, o którym mowa w art. 112 ust. 2 pkt 2</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sidRPr="00232368">
        <w:rPr>
          <w:rFonts w:ascii="Arial" w:hAnsi="Arial" w:cs="Arial"/>
          <w:sz w:val="19"/>
          <w:szCs w:val="19"/>
          <w:lang w:eastAsia="pl-PL"/>
        </w:rPr>
        <w:t xml:space="preserve">,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1CD78E66" w14:textId="5790B76B" w:rsidR="00907E6E"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 przypadku, o którym mowa </w:t>
      </w:r>
      <w:r>
        <w:rPr>
          <w:rFonts w:ascii="Arial" w:hAnsi="Arial" w:cs="Arial"/>
          <w:sz w:val="19"/>
          <w:szCs w:val="19"/>
          <w:lang w:eastAsia="pl-PL"/>
        </w:rPr>
        <w:t>powyżej</w:t>
      </w:r>
      <w:r w:rsidRPr="00232368">
        <w:rPr>
          <w:rFonts w:ascii="Arial" w:hAnsi="Arial" w:cs="Arial"/>
          <w:sz w:val="19"/>
          <w:szCs w:val="19"/>
          <w:lang w:eastAsia="pl-PL"/>
        </w:rPr>
        <w:t>, wykonawcy wspólnie ubiegający się o udzielenie zamówienia dołączają odpowiednio do oferty oświadczenie, z którego wynika, które dostawy wykonają poszczególni wykonawcy.</w:t>
      </w:r>
    </w:p>
    <w:p w14:paraId="147E8E43" w14:textId="77777777" w:rsidR="00A925E3" w:rsidRPr="00B5024C" w:rsidRDefault="00A925E3" w:rsidP="00993FA5">
      <w:pPr>
        <w:spacing w:after="0" w:line="240" w:lineRule="auto"/>
        <w:jc w:val="both"/>
        <w:rPr>
          <w:rFonts w:ascii="Arial" w:hAnsi="Arial" w:cs="Arial"/>
          <w:strike/>
          <w:sz w:val="19"/>
          <w:szCs w:val="19"/>
          <w:lang w:eastAsia="pl-PL"/>
        </w:rPr>
      </w:pPr>
    </w:p>
    <w:p w14:paraId="56246473" w14:textId="59F76BD9"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4D2E6DE3"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2F785CB0" w14:textId="20DDB6D8" w:rsidR="002C0006" w:rsidRDefault="00E72DB4" w:rsidP="007348F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1309944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6FA60180"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a) udziału w zorganizowanej grupie przestępczej albo związku mającym na celu popełnienie przestępstwa lub przestępstwa skarbowego, o którym mowa w art. 258 Kodeksu karnego, </w:t>
      </w:r>
    </w:p>
    <w:p w14:paraId="30A6EDD5"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b) handlu ludźmi, o którym mowa w art. 189a Kodeksu karnego, </w:t>
      </w:r>
    </w:p>
    <w:p w14:paraId="6194880B" w14:textId="28CBC80F" w:rsidR="002C0006" w:rsidRPr="00732EEE" w:rsidRDefault="002C0006" w:rsidP="00732EEE">
      <w:pPr>
        <w:spacing w:after="0" w:line="240" w:lineRule="auto"/>
        <w:ind w:left="360"/>
        <w:jc w:val="both"/>
        <w:rPr>
          <w:rFonts w:ascii="Arial" w:hAnsi="Arial" w:cs="Arial"/>
          <w:sz w:val="19"/>
          <w:szCs w:val="19"/>
          <w:lang w:eastAsia="pl-PL"/>
        </w:rPr>
      </w:pPr>
      <w:r w:rsidRPr="002C0006">
        <w:rPr>
          <w:rFonts w:ascii="Arial" w:eastAsia="Times New Roman" w:hAnsi="Arial" w:cs="Arial"/>
          <w:sz w:val="19"/>
          <w:szCs w:val="19"/>
          <w:lang w:eastAsia="pl-PL"/>
        </w:rPr>
        <w:t xml:space="preserve">c) </w:t>
      </w:r>
      <w:r w:rsidR="00732EEE" w:rsidRPr="00F414EE">
        <w:rPr>
          <w:rFonts w:ascii="Arial" w:hAnsi="Arial" w:cs="Arial"/>
          <w:sz w:val="19"/>
          <w:szCs w:val="19"/>
        </w:rPr>
        <w:t xml:space="preserve">o którym mowa w </w:t>
      </w:r>
      <w:hyperlink r:id="rId14" w:anchor="/document/16798683?unitId=art(228)&amp;cm=DOCUMENT" w:history="1">
        <w:r w:rsidR="00732EEE" w:rsidRPr="00F414EE">
          <w:rPr>
            <w:rFonts w:ascii="Arial" w:hAnsi="Arial" w:cs="Arial"/>
            <w:sz w:val="19"/>
            <w:szCs w:val="19"/>
          </w:rPr>
          <w:t>art. 228-230a</w:t>
        </w:r>
      </w:hyperlink>
      <w:r w:rsidR="00732EEE" w:rsidRPr="00F414EE">
        <w:rPr>
          <w:rFonts w:ascii="Arial" w:hAnsi="Arial" w:cs="Arial"/>
          <w:sz w:val="19"/>
          <w:szCs w:val="19"/>
        </w:rPr>
        <w:t xml:space="preserve">, </w:t>
      </w:r>
      <w:hyperlink r:id="rId15" w:anchor="/document/17631344?unitId=art(250(a))&amp;cm=DOCUMENT" w:history="1">
        <w:r w:rsidR="00732EEE" w:rsidRPr="00F414EE">
          <w:rPr>
            <w:rFonts w:ascii="Arial" w:hAnsi="Arial" w:cs="Arial"/>
            <w:sz w:val="19"/>
            <w:szCs w:val="19"/>
          </w:rPr>
          <w:t>art. 250a</w:t>
        </w:r>
      </w:hyperlink>
      <w:r w:rsidR="00732EEE" w:rsidRPr="00F414EE">
        <w:rPr>
          <w:rFonts w:ascii="Arial" w:hAnsi="Arial" w:cs="Arial"/>
          <w:sz w:val="19"/>
          <w:szCs w:val="19"/>
        </w:rPr>
        <w:t xml:space="preserve"> Kodeksu karnego, w </w:t>
      </w:r>
      <w:hyperlink r:id="rId16" w:anchor="/document/17631344?unitId=art(46)&amp;cm=DOCUMENT" w:history="1">
        <w:r w:rsidR="00732EEE" w:rsidRPr="00F414EE">
          <w:rPr>
            <w:rFonts w:ascii="Arial" w:hAnsi="Arial" w:cs="Arial"/>
            <w:sz w:val="19"/>
            <w:szCs w:val="19"/>
          </w:rPr>
          <w:t>art. 46-48</w:t>
        </w:r>
      </w:hyperlink>
      <w:r w:rsidR="00732EEE" w:rsidRPr="00F414EE">
        <w:rPr>
          <w:rFonts w:ascii="Arial" w:hAnsi="Arial" w:cs="Arial"/>
          <w:sz w:val="19"/>
          <w:szCs w:val="19"/>
        </w:rPr>
        <w:t xml:space="preserve"> ustawy z dnia 25 czerwca 2010 r. o sporcie (Dz. U. z 2023 r. poz. 2048 oraz z 2024 r. poz. 1166) lub w </w:t>
      </w:r>
      <w:hyperlink r:id="rId17" w:anchor="/document/17712396?unitId=art(54)ust(1)&amp;cm=DOCUMENT" w:history="1">
        <w:r w:rsidR="00732EEE" w:rsidRPr="00F414EE">
          <w:rPr>
            <w:rFonts w:ascii="Arial" w:hAnsi="Arial" w:cs="Arial"/>
            <w:sz w:val="19"/>
            <w:szCs w:val="19"/>
          </w:rPr>
          <w:t>art. 54 ust. 1-4</w:t>
        </w:r>
      </w:hyperlink>
      <w:r w:rsidR="00732EEE" w:rsidRPr="00F414EE">
        <w:rPr>
          <w:rFonts w:ascii="Arial" w:hAnsi="Arial" w:cs="Arial"/>
          <w:sz w:val="19"/>
          <w:szCs w:val="19"/>
        </w:rPr>
        <w:t xml:space="preserve"> ustawy z dnia 12 maja 2011 r. o refundacji leków, środków spożywczych specjalnego przeznaczenia żywieniowego oraz wyrobów medycznych (Dz. U. z 2024 r. poz. 930)</w:t>
      </w:r>
      <w:r w:rsidR="00732EEE" w:rsidRPr="00F414EE">
        <w:rPr>
          <w:rFonts w:ascii="Arial" w:hAnsi="Arial" w:cs="Arial"/>
          <w:sz w:val="19"/>
          <w:szCs w:val="19"/>
          <w:lang w:eastAsia="pl-PL"/>
        </w:rPr>
        <w:t xml:space="preserve">, </w:t>
      </w:r>
    </w:p>
    <w:p w14:paraId="54322FD6"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6A808C"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e) o charakterze terrorystycznym, o którym mowa w art. 115 § 20 Kodeksu karnego, lub mające na celu popełnienie tego przestępstwa, </w:t>
      </w:r>
    </w:p>
    <w:p w14:paraId="0AB9DE28" w14:textId="64692E69"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f) </w:t>
      </w:r>
      <w:r w:rsidR="00C03C41">
        <w:rPr>
          <w:rFonts w:ascii="Arial" w:eastAsia="Times New Roman" w:hAnsi="Arial" w:cs="Arial"/>
          <w:sz w:val="19"/>
          <w:szCs w:val="19"/>
          <w:lang w:eastAsia="pl-PL"/>
        </w:rPr>
        <w:t xml:space="preserve"> </w:t>
      </w:r>
      <w:r w:rsidRPr="002C0006">
        <w:rPr>
          <w:rFonts w:ascii="Arial" w:eastAsia="Times New Roman" w:hAnsi="Arial" w:cs="Arial"/>
          <w:sz w:val="19"/>
          <w:szCs w:val="19"/>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C10CDC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F998CA" w14:textId="2F7E5460"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886C07D"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14EB9A"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2C0006">
        <w:rPr>
          <w:rFonts w:ascii="Arial" w:eastAsia="Times New Roman" w:hAnsi="Arial" w:cs="Arial"/>
          <w:sz w:val="19"/>
          <w:szCs w:val="19"/>
          <w:lang w:eastAsia="pl-PL"/>
        </w:rPr>
        <w:lastRenderedPageBreak/>
        <w:t xml:space="preserve">opłat lub składek na ubezpieczenie społeczne lub zdrowotne wraz z odsetkami lub grzywnami lub zawarł wiążące porozumienie w sprawie spłaty tych należności; </w:t>
      </w:r>
    </w:p>
    <w:p w14:paraId="1DAC997D" w14:textId="76781224"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332E75E8" w14:textId="77777777" w:rsidR="00C441F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529B64E" w14:textId="484C538F"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7618881" w14:textId="33BE929F" w:rsidR="002C0006" w:rsidRDefault="002C0006" w:rsidP="002C0006">
      <w:pPr>
        <w:spacing w:after="0" w:line="276" w:lineRule="auto"/>
        <w:ind w:left="720" w:hanging="360"/>
        <w:jc w:val="both"/>
        <w:rPr>
          <w:rFonts w:ascii="Arial" w:eastAsia="Times New Roman" w:hAnsi="Arial" w:cs="Arial"/>
          <w:sz w:val="19"/>
          <w:szCs w:val="19"/>
          <w:lang w:eastAsia="pl-PL"/>
        </w:rPr>
      </w:pPr>
    </w:p>
    <w:p w14:paraId="2862EF03" w14:textId="77777777" w:rsidR="002C0006" w:rsidRPr="002C0006" w:rsidRDefault="002C0006" w:rsidP="002C0006">
      <w:pPr>
        <w:spacing w:after="0" w:line="276" w:lineRule="auto"/>
        <w:ind w:left="720" w:hanging="360"/>
        <w:jc w:val="both"/>
        <w:rPr>
          <w:rFonts w:ascii="Arial" w:eastAsia="Times New Roman" w:hAnsi="Arial" w:cs="Arial"/>
          <w:sz w:val="19"/>
          <w:szCs w:val="19"/>
          <w:lang w:eastAsia="pl-PL"/>
        </w:rPr>
      </w:pPr>
    </w:p>
    <w:p w14:paraId="76E13639" w14:textId="3AAE6D54" w:rsidR="005D5C42" w:rsidRDefault="00E72DB4"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Wykluczenie wykonawcy następuje: </w:t>
      </w:r>
    </w:p>
    <w:p w14:paraId="0D0189C9"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667E1A6D"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42535272"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a) art. 108 ust. 1 pkt 1 lit. h i pkt 2, gdy osoba, o której mowa w tych przepisach, została skazana za przestępstwo wymienione w art. 108 ust. 1 pkt 1 lit. h,</w:t>
      </w:r>
    </w:p>
    <w:p w14:paraId="4CF59823"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3BBFF3AB" w14:textId="50A50F33" w:rsidR="00C441F6"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099DC4C8" w14:textId="56F6A4D8" w:rsidR="007348F9" w:rsidRDefault="00115F22"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4F1EE928" w14:textId="6FE37294" w:rsidR="006444CE" w:rsidRDefault="006444CE"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03AF89CF" w14:textId="41692D08" w:rsidR="006444CE" w:rsidRPr="00F027A3" w:rsidRDefault="00F027A3" w:rsidP="00F027A3">
      <w:pPr>
        <w:widowControl w:val="0"/>
        <w:suppressAutoHyphens/>
        <w:spacing w:after="0" w:line="240" w:lineRule="auto"/>
        <w:ind w:left="426"/>
        <w:jc w:val="both"/>
        <w:rPr>
          <w:rFonts w:ascii="Arial" w:hAnsi="Arial" w:cs="Arial"/>
          <w:sz w:val="19"/>
          <w:szCs w:val="19"/>
          <w:u w:val="single"/>
          <w:lang w:eastAsia="pl-PL"/>
        </w:rPr>
      </w:pPr>
      <w:r w:rsidRPr="003658D6">
        <w:rPr>
          <w:rFonts w:ascii="Arial" w:hAnsi="Arial" w:cs="Arial"/>
          <w:sz w:val="19"/>
          <w:szCs w:val="19"/>
          <w:u w:val="single"/>
          <w:lang w:eastAsia="pl-PL"/>
        </w:rPr>
        <w:t>Zamawiający dodatkowo wykluczy Wykonawcę z postępowania, jeśli wystąpią przesłanki określone w art. 7 ust. 1 ustawy o szczególnych rozwiązaniach w zakresie przeciwdziałania wspieraniu agresji na Ukrainę oraz służących ochronie bezpieczeństwa narodowego (Dz.U.2022.835).</w:t>
      </w:r>
    </w:p>
    <w:p w14:paraId="4B70067D" w14:textId="77777777" w:rsidR="00E72DB4" w:rsidRPr="005506FB" w:rsidRDefault="00E72DB4"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20F3290E" w14:textId="0B117E3D"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2141E1B7"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1317B831" w14:textId="777CDF4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450BCE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370BC40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FF8C85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5882066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10A3275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40A423AB"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E4708F5" w14:textId="0D4E4CC3"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36B43E2D" w14:textId="74402698"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51A8C5E4" w14:textId="3E991959" w:rsidR="00687292" w:rsidRDefault="00687292" w:rsidP="00687292">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lastRenderedPageBreak/>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39557C65" w14:textId="27792720" w:rsidR="00687292" w:rsidRDefault="006444CE" w:rsidP="008F7AB5">
      <w:pPr>
        <w:jc w:val="both"/>
        <w:rPr>
          <w:rFonts w:ascii="Arial" w:hAnsi="Arial" w:cs="Arial"/>
          <w:sz w:val="19"/>
          <w:szCs w:val="19"/>
          <w:lang w:eastAsia="pl-PL"/>
        </w:rPr>
      </w:pPr>
      <w:r w:rsidRPr="00425DE8">
        <w:rPr>
          <w:rFonts w:ascii="Arial" w:hAnsi="Arial" w:cs="Arial"/>
          <w:sz w:val="19"/>
          <w:szCs w:val="19"/>
        </w:rPr>
        <w:t>Zamawiający nie przewiduje podstaw wykluczenia, o których mowa w art. 109 ust. 1.</w:t>
      </w:r>
    </w:p>
    <w:p w14:paraId="28FA24F5" w14:textId="77777777" w:rsidR="00687292" w:rsidRDefault="00687292" w:rsidP="00687292">
      <w:pPr>
        <w:widowControl w:val="0"/>
        <w:suppressAutoHyphens/>
        <w:spacing w:after="0" w:line="240" w:lineRule="auto"/>
        <w:jc w:val="both"/>
        <w:rPr>
          <w:rFonts w:ascii="Arial" w:hAnsi="Arial" w:cs="Arial"/>
          <w:sz w:val="19"/>
          <w:szCs w:val="19"/>
          <w:lang w:eastAsia="pl-PL"/>
        </w:rPr>
      </w:pPr>
    </w:p>
    <w:p w14:paraId="359B1E6F" w14:textId="6076623F"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38A3F510" w14:textId="77777777" w:rsidR="00B744E4" w:rsidRPr="00687292" w:rsidRDefault="00B744E4" w:rsidP="00687292">
      <w:pPr>
        <w:widowControl w:val="0"/>
        <w:suppressAutoHyphens/>
        <w:spacing w:after="0" w:line="240" w:lineRule="auto"/>
        <w:jc w:val="both"/>
        <w:rPr>
          <w:rFonts w:ascii="Arial" w:hAnsi="Arial" w:cs="Arial"/>
          <w:sz w:val="19"/>
          <w:szCs w:val="19"/>
          <w:lang w:eastAsia="pl-PL"/>
        </w:rPr>
      </w:pPr>
    </w:p>
    <w:p w14:paraId="1AEB4B76" w14:textId="77777777" w:rsidR="00BA2CDC" w:rsidRPr="005F1E47" w:rsidRDefault="00BA2CDC"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W postępowaniu o udzielenie zamówienia  komunikacja między Zamawiającym </w:t>
      </w:r>
      <w:r w:rsidRPr="005F1E47">
        <w:rPr>
          <w:rFonts w:ascii="Arial" w:hAnsi="Arial" w:cs="Arial"/>
          <w:sz w:val="19"/>
          <w:szCs w:val="19"/>
        </w:rPr>
        <w:br/>
        <w:t>a Wykonawcami odbywa się przy użyciu</w:t>
      </w:r>
      <w:r w:rsidR="00E74D62" w:rsidRPr="005F1E47">
        <w:rPr>
          <w:rFonts w:ascii="Arial" w:hAnsi="Arial" w:cs="Arial"/>
          <w:sz w:val="19"/>
          <w:szCs w:val="19"/>
        </w:rPr>
        <w:t xml:space="preserve"> Platformy Zakupowej: </w:t>
      </w:r>
      <w:hyperlink r:id="rId18" w:history="1">
        <w:r w:rsidR="00E74D62" w:rsidRPr="005F1E47">
          <w:rPr>
            <w:rStyle w:val="Hipercze"/>
            <w:rFonts w:ascii="Arial" w:hAnsi="Arial" w:cs="Arial"/>
            <w:color w:val="auto"/>
            <w:sz w:val="19"/>
            <w:szCs w:val="19"/>
          </w:rPr>
          <w:t>https://platformazakupowa.pl/pn/lukasz_med</w:t>
        </w:r>
      </w:hyperlink>
      <w:r w:rsidR="00E74D62" w:rsidRPr="005F1E47">
        <w:rPr>
          <w:rFonts w:ascii="Arial" w:hAnsi="Arial" w:cs="Arial"/>
          <w:sz w:val="19"/>
          <w:szCs w:val="19"/>
          <w:u w:val="single"/>
        </w:rPr>
        <w:t xml:space="preserve"> (dalej: Platforma). </w:t>
      </w:r>
      <w:r w:rsidR="00E74D62" w:rsidRPr="005F1E47">
        <w:rPr>
          <w:rFonts w:ascii="Arial" w:hAnsi="Arial" w:cs="Arial"/>
          <w:sz w:val="19"/>
          <w:szCs w:val="19"/>
        </w:rPr>
        <w:t>Postępowanie prowadzone jest na Platformie w zakładce „POSTĘPOWANIA” pod „nazwą” zgodn</w:t>
      </w:r>
      <w:r w:rsidR="009A651C" w:rsidRPr="005F1E47">
        <w:rPr>
          <w:rFonts w:ascii="Arial" w:hAnsi="Arial" w:cs="Arial"/>
          <w:sz w:val="19"/>
          <w:szCs w:val="19"/>
        </w:rPr>
        <w:t>ą</w:t>
      </w:r>
      <w:r w:rsidR="00E74D62" w:rsidRPr="005F1E47">
        <w:rPr>
          <w:rFonts w:ascii="Arial" w:hAnsi="Arial" w:cs="Arial"/>
          <w:sz w:val="19"/>
          <w:szCs w:val="19"/>
        </w:rPr>
        <w:t xml:space="preserve"> z nazwą niniejszego </w:t>
      </w:r>
      <w:proofErr w:type="spellStart"/>
      <w:r w:rsidR="00E74D62" w:rsidRPr="005F1E47">
        <w:rPr>
          <w:rFonts w:ascii="Arial" w:hAnsi="Arial" w:cs="Arial"/>
          <w:sz w:val="19"/>
          <w:szCs w:val="19"/>
        </w:rPr>
        <w:t>posępowania</w:t>
      </w:r>
      <w:proofErr w:type="spellEnd"/>
      <w:r w:rsidR="00E74D62" w:rsidRPr="005F1E47">
        <w:rPr>
          <w:rFonts w:ascii="Arial" w:hAnsi="Arial" w:cs="Arial"/>
          <w:sz w:val="19"/>
          <w:szCs w:val="19"/>
        </w:rPr>
        <w:t xml:space="preserve"> przetargowego.</w:t>
      </w:r>
    </w:p>
    <w:p w14:paraId="4FBABE1D" w14:textId="6D93BC93" w:rsidR="00E53A3D" w:rsidRPr="005F1E47" w:rsidRDefault="00970E45"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Wykonawca korzystając z Platformy w celu złożenia oferty w postępowaniu o udzielenie zamówi</w:t>
      </w:r>
      <w:r w:rsidR="009A651C" w:rsidRPr="005F1E47">
        <w:rPr>
          <w:rFonts w:ascii="Arial" w:hAnsi="Arial" w:cs="Arial"/>
          <w:sz w:val="19"/>
          <w:szCs w:val="19"/>
        </w:rPr>
        <w:t>e</w:t>
      </w:r>
      <w:r w:rsidRPr="005F1E47">
        <w:rPr>
          <w:rFonts w:ascii="Arial" w:hAnsi="Arial" w:cs="Arial"/>
          <w:sz w:val="19"/>
          <w:szCs w:val="19"/>
        </w:rPr>
        <w:t>ni</w:t>
      </w:r>
      <w:r w:rsidR="009A651C" w:rsidRPr="005F1E47">
        <w:rPr>
          <w:rFonts w:ascii="Arial" w:hAnsi="Arial" w:cs="Arial"/>
          <w:sz w:val="19"/>
          <w:szCs w:val="19"/>
        </w:rPr>
        <w:t xml:space="preserve">a </w:t>
      </w:r>
      <w:r w:rsidRPr="005F1E47">
        <w:rPr>
          <w:rFonts w:ascii="Arial" w:hAnsi="Arial" w:cs="Arial"/>
          <w:sz w:val="19"/>
          <w:szCs w:val="19"/>
        </w:rPr>
        <w:t xml:space="preserve">publicznego akceptuje warunki korzystania z Platformy, które określone są w „Regulaminie” zamieszczonym na stronie internetowej: </w:t>
      </w:r>
      <w:hyperlink r:id="rId19" w:history="1">
        <w:r w:rsidR="00E53A3D" w:rsidRPr="005F1E47">
          <w:rPr>
            <w:rStyle w:val="Hipercze"/>
            <w:rFonts w:ascii="Arial" w:hAnsi="Arial" w:cs="Arial"/>
            <w:color w:val="auto"/>
            <w:sz w:val="19"/>
            <w:szCs w:val="19"/>
          </w:rPr>
          <w:t>https://www.platformazakupowa.pl/strona/1-regulamin</w:t>
        </w:r>
      </w:hyperlink>
      <w:r w:rsidR="00E53A3D" w:rsidRPr="005F1E47">
        <w:rPr>
          <w:rFonts w:ascii="Arial" w:hAnsi="Arial" w:cs="Arial"/>
          <w:sz w:val="19"/>
          <w:szCs w:val="19"/>
        </w:rPr>
        <w:t xml:space="preserve"> </w:t>
      </w:r>
      <w:r w:rsidR="009A651C" w:rsidRPr="005F1E47">
        <w:rPr>
          <w:rFonts w:ascii="Arial" w:hAnsi="Arial" w:cs="Arial"/>
          <w:sz w:val="19"/>
          <w:szCs w:val="19"/>
        </w:rPr>
        <w:br/>
      </w:r>
      <w:r w:rsidR="00E53A3D" w:rsidRPr="005F1E47">
        <w:rPr>
          <w:rFonts w:ascii="Arial" w:hAnsi="Arial" w:cs="Arial"/>
          <w:sz w:val="19"/>
          <w:szCs w:val="19"/>
        </w:rPr>
        <w:t>i uznaje go jako wiążący.</w:t>
      </w:r>
      <w:r w:rsidR="00CA174B" w:rsidRPr="005F1E47">
        <w:rPr>
          <w:rFonts w:ascii="Arial" w:hAnsi="Arial" w:cs="Arial"/>
          <w:sz w:val="19"/>
          <w:szCs w:val="19"/>
        </w:rPr>
        <w:t xml:space="preserve"> W przypadku rozbieżności pomiędzy zapisami zawartymi w regulaminie </w:t>
      </w:r>
      <w:r w:rsidR="009A651C" w:rsidRPr="005F1E47">
        <w:rPr>
          <w:rFonts w:ascii="Arial" w:hAnsi="Arial" w:cs="Arial"/>
          <w:sz w:val="19"/>
          <w:szCs w:val="19"/>
        </w:rPr>
        <w:br/>
      </w:r>
      <w:r w:rsidR="00CA174B" w:rsidRPr="005F1E47">
        <w:rPr>
          <w:rFonts w:ascii="Arial" w:hAnsi="Arial" w:cs="Arial"/>
          <w:sz w:val="19"/>
          <w:szCs w:val="19"/>
        </w:rPr>
        <w:t xml:space="preserve">i instrukcji a zapisami w Specyfikacji </w:t>
      </w:r>
      <w:proofErr w:type="spellStart"/>
      <w:r w:rsidR="00CA174B" w:rsidRPr="005F1E47">
        <w:rPr>
          <w:rFonts w:ascii="Arial" w:hAnsi="Arial" w:cs="Arial"/>
          <w:sz w:val="19"/>
          <w:szCs w:val="19"/>
        </w:rPr>
        <w:t>Waruków</w:t>
      </w:r>
      <w:proofErr w:type="spellEnd"/>
      <w:r w:rsidR="00CA174B" w:rsidRPr="005F1E47">
        <w:rPr>
          <w:rFonts w:ascii="Arial" w:hAnsi="Arial" w:cs="Arial"/>
          <w:sz w:val="19"/>
          <w:szCs w:val="19"/>
        </w:rPr>
        <w:t xml:space="preserve"> Zamówienia, zastosowanie miały będą zapisy SWZ.</w:t>
      </w:r>
    </w:p>
    <w:p w14:paraId="4A1C4CFB" w14:textId="57B63C87" w:rsidR="00970E45" w:rsidRPr="005F1E47" w:rsidRDefault="00E53A3D"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Instrukcje korzystania z Platformy dotyczące min. logowania, pobrania dokumentacji, składania </w:t>
      </w:r>
      <w:r w:rsidRPr="009B06AA">
        <w:rPr>
          <w:rFonts w:ascii="Arial" w:hAnsi="Arial" w:cs="Arial"/>
          <w:sz w:val="19"/>
          <w:szCs w:val="19"/>
        </w:rPr>
        <w:t>wniosków o wyjaśnienie treści SWZ, zamieszczone są   w zakładce „Instrukcje dla Wykonawców” na</w:t>
      </w:r>
      <w:r w:rsidRPr="005F1E47">
        <w:rPr>
          <w:rFonts w:ascii="Arial" w:hAnsi="Arial" w:cs="Arial"/>
          <w:sz w:val="19"/>
          <w:szCs w:val="19"/>
        </w:rPr>
        <w:t xml:space="preserve"> stronie internetowej pod adresem: </w:t>
      </w:r>
      <w:hyperlink r:id="rId20" w:history="1">
        <w:r w:rsidR="00187B89" w:rsidRPr="005F1E47">
          <w:rPr>
            <w:rStyle w:val="Hipercze"/>
            <w:rFonts w:ascii="Arial" w:hAnsi="Arial" w:cs="Arial"/>
            <w:color w:val="auto"/>
            <w:sz w:val="19"/>
            <w:szCs w:val="19"/>
          </w:rPr>
          <w:t>https://www.platformazakupowa.pl/strona/45-instrukcje</w:t>
        </w:r>
      </w:hyperlink>
      <w:r w:rsidR="009A651C" w:rsidRPr="005F1E47">
        <w:rPr>
          <w:rFonts w:ascii="Arial" w:hAnsi="Arial" w:cs="Arial"/>
          <w:sz w:val="19"/>
          <w:szCs w:val="19"/>
        </w:rPr>
        <w:t xml:space="preserve">. </w:t>
      </w:r>
    </w:p>
    <w:p w14:paraId="3AC208FC" w14:textId="77777777" w:rsidR="00CA174B" w:rsidRPr="005F1E47" w:rsidRDefault="00CA174B"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Wymagania techniczne, organizacyjne dotyczące wysyłania dokumentów, ich odbierania opisane są w zakładce „Regulamin” oraz w „Instrukcjach dla Wykonawców” zamieszczone pod adresem </w:t>
      </w:r>
      <w:r w:rsidRPr="009B06AA">
        <w:rPr>
          <w:rFonts w:ascii="Arial" w:hAnsi="Arial" w:cs="Arial"/>
          <w:sz w:val="19"/>
          <w:szCs w:val="19"/>
        </w:rPr>
        <w:t>internetowym</w:t>
      </w:r>
      <w:r w:rsidRPr="005F1E47">
        <w:rPr>
          <w:rFonts w:ascii="Arial" w:hAnsi="Arial" w:cs="Arial"/>
          <w:sz w:val="19"/>
          <w:szCs w:val="19"/>
        </w:rPr>
        <w:t xml:space="preserve"> wskazanym w punktach powyżej.</w:t>
      </w:r>
    </w:p>
    <w:p w14:paraId="40DF702E" w14:textId="053CDAE4" w:rsidR="00E74D62" w:rsidRPr="005F1E47" w:rsidRDefault="00E74D62"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Ilekroć w Specyfikacji </w:t>
      </w:r>
      <w:proofErr w:type="spellStart"/>
      <w:r w:rsidRPr="005F1E47">
        <w:rPr>
          <w:rFonts w:ascii="Arial" w:hAnsi="Arial" w:cs="Arial"/>
          <w:sz w:val="19"/>
          <w:szCs w:val="19"/>
        </w:rPr>
        <w:t>Waunków</w:t>
      </w:r>
      <w:proofErr w:type="spellEnd"/>
      <w:r w:rsidRPr="005F1E47">
        <w:rPr>
          <w:rFonts w:ascii="Arial" w:hAnsi="Arial" w:cs="Arial"/>
          <w:sz w:val="19"/>
          <w:szCs w:val="19"/>
        </w:rPr>
        <w:t xml:space="preserve"> Zamówienia mowa jest o stronie internetowej Zamawiają</w:t>
      </w:r>
      <w:r w:rsidR="00970E45" w:rsidRPr="005F1E47">
        <w:rPr>
          <w:rFonts w:ascii="Arial" w:hAnsi="Arial" w:cs="Arial"/>
          <w:sz w:val="19"/>
          <w:szCs w:val="19"/>
        </w:rPr>
        <w:t>c</w:t>
      </w:r>
      <w:r w:rsidRPr="005F1E47">
        <w:rPr>
          <w:rFonts w:ascii="Arial" w:hAnsi="Arial" w:cs="Arial"/>
          <w:sz w:val="19"/>
          <w:szCs w:val="19"/>
        </w:rPr>
        <w:t>ego, należy przez to rozumieć także Platformę.</w:t>
      </w:r>
    </w:p>
    <w:p w14:paraId="56DF7D3C" w14:textId="77777777" w:rsidR="009A651C" w:rsidRPr="005F1E47" w:rsidRDefault="00F54C4A"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Korzystanie</w:t>
      </w:r>
      <w:r w:rsidR="009A651C" w:rsidRPr="005F1E47">
        <w:rPr>
          <w:rFonts w:ascii="Arial" w:hAnsi="Arial" w:cs="Arial"/>
          <w:sz w:val="19"/>
          <w:szCs w:val="19"/>
        </w:rPr>
        <w:t xml:space="preserve"> </w:t>
      </w:r>
      <w:r w:rsidRPr="005F1E47">
        <w:rPr>
          <w:rFonts w:ascii="Arial" w:hAnsi="Arial" w:cs="Arial"/>
          <w:sz w:val="19"/>
          <w:szCs w:val="19"/>
        </w:rPr>
        <w:t>przez Wykonawcę  z Platformy jest bezpłatne.</w:t>
      </w:r>
    </w:p>
    <w:p w14:paraId="56D44F8C" w14:textId="04D828CC" w:rsidR="00BA2CDC" w:rsidRPr="00AE2A1F" w:rsidRDefault="00F54C4A" w:rsidP="00754E3E">
      <w:pPr>
        <w:pStyle w:val="Akapitzlist"/>
        <w:numPr>
          <w:ilvl w:val="0"/>
          <w:numId w:val="20"/>
        </w:numPr>
        <w:spacing w:after="0" w:line="240" w:lineRule="auto"/>
        <w:contextualSpacing/>
        <w:jc w:val="both"/>
        <w:rPr>
          <w:rFonts w:ascii="Arial" w:hAnsi="Arial" w:cs="Arial"/>
          <w:color w:val="0000FF"/>
          <w:sz w:val="19"/>
          <w:szCs w:val="19"/>
        </w:rPr>
      </w:pPr>
      <w:r w:rsidRPr="005F1E47">
        <w:rPr>
          <w:rFonts w:ascii="Arial" w:hAnsi="Arial" w:cs="Arial"/>
          <w:sz w:val="19"/>
          <w:szCs w:val="19"/>
        </w:rPr>
        <w:t xml:space="preserve">W przypadku awarii technicznych skutkujących brakiem prawidłowego działania </w:t>
      </w:r>
      <w:proofErr w:type="spellStart"/>
      <w:r w:rsidRPr="005F1E47">
        <w:rPr>
          <w:rFonts w:ascii="Arial" w:hAnsi="Arial" w:cs="Arial"/>
          <w:sz w:val="19"/>
          <w:szCs w:val="19"/>
        </w:rPr>
        <w:t>Paltformy</w:t>
      </w:r>
      <w:proofErr w:type="spellEnd"/>
      <w:r w:rsidRPr="005F1E47">
        <w:rPr>
          <w:rFonts w:ascii="Arial" w:hAnsi="Arial" w:cs="Arial"/>
          <w:sz w:val="19"/>
          <w:szCs w:val="19"/>
        </w:rPr>
        <w:t xml:space="preserve"> </w:t>
      </w:r>
      <w:r w:rsidRPr="009B06AA">
        <w:rPr>
          <w:rFonts w:ascii="Arial" w:hAnsi="Arial" w:cs="Arial"/>
          <w:sz w:val="19"/>
          <w:szCs w:val="19"/>
        </w:rPr>
        <w:t>Zamawiający</w:t>
      </w:r>
      <w:r w:rsidRPr="005F1E47">
        <w:rPr>
          <w:rFonts w:ascii="Arial" w:hAnsi="Arial" w:cs="Arial"/>
          <w:sz w:val="19"/>
          <w:szCs w:val="19"/>
        </w:rPr>
        <w:t xml:space="preserve"> będzie komunikował się z Wykonawcami za pomocą poczty elektronicznej, </w:t>
      </w:r>
      <w:r w:rsidR="00BA2CDC" w:rsidRPr="005F1E47">
        <w:rPr>
          <w:rFonts w:ascii="Arial" w:hAnsi="Arial" w:cs="Arial"/>
          <w:sz w:val="19"/>
          <w:szCs w:val="19"/>
        </w:rPr>
        <w:t xml:space="preserve">email </w:t>
      </w:r>
      <w:hyperlink r:id="rId21" w:history="1">
        <w:r w:rsidR="009B06AA" w:rsidRPr="00D904AD">
          <w:rPr>
            <w:rStyle w:val="Hipercze"/>
            <w:rFonts w:ascii="Arial" w:hAnsi="Arial" w:cs="Arial"/>
            <w:sz w:val="19"/>
            <w:szCs w:val="19"/>
          </w:rPr>
          <w:t>kstrzalba@lukasz.med.pl</w:t>
        </w:r>
      </w:hyperlink>
      <w:r w:rsidR="00BA2CDC" w:rsidRPr="00AE2A1F">
        <w:rPr>
          <w:rFonts w:ascii="Arial" w:hAnsi="Arial" w:cs="Arial"/>
          <w:color w:val="0000FF"/>
          <w:sz w:val="19"/>
          <w:szCs w:val="19"/>
        </w:rPr>
        <w:t xml:space="preserve"> </w:t>
      </w:r>
      <w:r w:rsidR="00AE2A1F" w:rsidRPr="00AE2A1F">
        <w:rPr>
          <w:rFonts w:ascii="Arial" w:hAnsi="Arial" w:cs="Arial"/>
          <w:color w:val="0000FF"/>
          <w:sz w:val="19"/>
          <w:szCs w:val="19"/>
        </w:rPr>
        <w:t xml:space="preserve"> </w:t>
      </w:r>
    </w:p>
    <w:p w14:paraId="29FC8527" w14:textId="35CFA2FD" w:rsidR="00F54C4A" w:rsidRPr="005F1E47" w:rsidRDefault="00F54C4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Zamawiający wyznacza następujące osoby do ko</w:t>
      </w:r>
      <w:r w:rsidR="005F1E47" w:rsidRPr="005F1E47">
        <w:rPr>
          <w:rFonts w:ascii="Arial" w:hAnsi="Arial" w:cs="Arial"/>
          <w:sz w:val="19"/>
          <w:szCs w:val="19"/>
        </w:rPr>
        <w:t xml:space="preserve">ntaktu z Wykonawcami: Pani Monika Cholewa tel. </w:t>
      </w:r>
      <w:r w:rsidR="005F1E47" w:rsidRPr="00D904AD">
        <w:rPr>
          <w:rFonts w:ascii="Arial" w:hAnsi="Arial" w:cs="Arial"/>
          <w:sz w:val="19"/>
          <w:szCs w:val="19"/>
        </w:rPr>
        <w:t xml:space="preserve">14 6315 </w:t>
      </w:r>
      <w:r w:rsidR="00D904AD">
        <w:rPr>
          <w:rFonts w:ascii="Arial" w:hAnsi="Arial" w:cs="Arial"/>
          <w:sz w:val="19"/>
          <w:szCs w:val="19"/>
        </w:rPr>
        <w:t>303</w:t>
      </w:r>
      <w:r w:rsidRPr="00D904AD">
        <w:rPr>
          <w:rFonts w:ascii="Arial" w:hAnsi="Arial" w:cs="Arial"/>
          <w:sz w:val="19"/>
          <w:szCs w:val="19"/>
        </w:rPr>
        <w:t>, e-mail:</w:t>
      </w:r>
      <w:r w:rsidR="00AE2A1F" w:rsidRPr="00D904AD">
        <w:rPr>
          <w:rFonts w:ascii="Arial" w:hAnsi="Arial" w:cs="Arial"/>
          <w:sz w:val="19"/>
          <w:szCs w:val="19"/>
        </w:rPr>
        <w:t xml:space="preserve"> </w:t>
      </w:r>
      <w:hyperlink r:id="rId22" w:history="1">
        <w:r w:rsidR="00D904AD" w:rsidRPr="00BA3156">
          <w:rPr>
            <w:rStyle w:val="Hipercze"/>
            <w:rFonts w:ascii="Arial" w:hAnsi="Arial" w:cs="Arial"/>
            <w:sz w:val="19"/>
            <w:szCs w:val="19"/>
          </w:rPr>
          <w:t>kstrzalba@lukasz.med.pl</w:t>
        </w:r>
      </w:hyperlink>
      <w:r w:rsidR="00AE2A1F">
        <w:rPr>
          <w:rFonts w:ascii="Arial" w:hAnsi="Arial" w:cs="Arial"/>
          <w:sz w:val="19"/>
          <w:szCs w:val="19"/>
        </w:rPr>
        <w:t xml:space="preserve"> </w:t>
      </w:r>
    </w:p>
    <w:p w14:paraId="578CF418" w14:textId="57EB92A2" w:rsidR="00F54C4A" w:rsidRPr="005F1E47" w:rsidRDefault="00F54C4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W korespondencji związanej z niniej</w:t>
      </w:r>
      <w:r w:rsidR="00E943D8" w:rsidRPr="005F1E47">
        <w:rPr>
          <w:rFonts w:ascii="Arial" w:hAnsi="Arial" w:cs="Arial"/>
          <w:sz w:val="19"/>
          <w:szCs w:val="19"/>
        </w:rPr>
        <w:t>s</w:t>
      </w:r>
      <w:r w:rsidRPr="005F1E47">
        <w:rPr>
          <w:rFonts w:ascii="Arial" w:hAnsi="Arial" w:cs="Arial"/>
          <w:sz w:val="19"/>
          <w:szCs w:val="19"/>
        </w:rPr>
        <w:t>zym postępowaniem Wykonawcy winni posługiwać się numerem</w:t>
      </w:r>
      <w:r w:rsidR="00E943D8" w:rsidRPr="005F1E47">
        <w:rPr>
          <w:rFonts w:ascii="Arial" w:hAnsi="Arial" w:cs="Arial"/>
          <w:sz w:val="19"/>
          <w:szCs w:val="19"/>
        </w:rPr>
        <w:t xml:space="preserve"> referencyjnym </w:t>
      </w:r>
      <w:r w:rsidRPr="005F1E47">
        <w:rPr>
          <w:rFonts w:ascii="Arial" w:hAnsi="Arial" w:cs="Arial"/>
          <w:sz w:val="19"/>
          <w:szCs w:val="19"/>
        </w:rPr>
        <w:t xml:space="preserve"> niniejszego postępowania</w:t>
      </w:r>
      <w:r w:rsidR="00F027A3">
        <w:rPr>
          <w:rFonts w:ascii="Arial" w:hAnsi="Arial" w:cs="Arial"/>
          <w:b/>
          <w:bCs/>
          <w:sz w:val="19"/>
          <w:szCs w:val="19"/>
        </w:rPr>
        <w:t xml:space="preserve"> 32/2025</w:t>
      </w:r>
      <w:r w:rsidR="006444CE">
        <w:rPr>
          <w:rFonts w:ascii="Arial" w:hAnsi="Arial" w:cs="Arial"/>
          <w:b/>
          <w:bCs/>
          <w:sz w:val="19"/>
          <w:szCs w:val="19"/>
        </w:rPr>
        <w:t>.</w:t>
      </w:r>
      <w:r w:rsidRPr="005F1E47">
        <w:rPr>
          <w:rFonts w:ascii="Arial" w:hAnsi="Arial" w:cs="Arial"/>
          <w:sz w:val="19"/>
          <w:szCs w:val="19"/>
        </w:rPr>
        <w:t xml:space="preserve"> </w:t>
      </w:r>
    </w:p>
    <w:p w14:paraId="557D2F22" w14:textId="77777777" w:rsidR="00E943D8" w:rsidRPr="005F1E47" w:rsidRDefault="00E943D8"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 datę złożenia wniosku</w:t>
      </w:r>
      <w:r w:rsidR="0060761A" w:rsidRPr="005F1E47">
        <w:rPr>
          <w:rFonts w:ascii="Arial" w:hAnsi="Arial" w:cs="Arial"/>
          <w:sz w:val="19"/>
          <w:szCs w:val="19"/>
        </w:rPr>
        <w:t xml:space="preserve">, zawiadomień, elektronicznych dokumentów, </w:t>
      </w:r>
      <w:proofErr w:type="spellStart"/>
      <w:r w:rsidR="0060761A" w:rsidRPr="005F1E47">
        <w:rPr>
          <w:rFonts w:ascii="Arial" w:hAnsi="Arial" w:cs="Arial"/>
          <w:sz w:val="19"/>
          <w:szCs w:val="19"/>
        </w:rPr>
        <w:t>oswiadczeń</w:t>
      </w:r>
      <w:proofErr w:type="spellEnd"/>
      <w:r w:rsidR="0060761A" w:rsidRPr="005F1E47">
        <w:rPr>
          <w:rFonts w:ascii="Arial" w:hAnsi="Arial" w:cs="Arial"/>
          <w:sz w:val="19"/>
          <w:szCs w:val="19"/>
        </w:rPr>
        <w:t xml:space="preserve"> a także elektronicznych kopii tych dokumentów i oświadczeń przyjmuje się datę ich wczytania na Platformie. </w:t>
      </w:r>
    </w:p>
    <w:p w14:paraId="3E861334" w14:textId="77777777" w:rsidR="00925C7D" w:rsidRPr="005F1E47" w:rsidRDefault="0060761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Komunikacja między Zamawiającym i Wykonawcą, w tym wszelkie oświadczenia, wnioski, zawiadomienia, przekazywane są w postaci elektronicznej za pośrednictwem Platformy i formularza „Wyślij wiadomość”. Za datę złożenia oświadczeń, wniosków, zawi</w:t>
      </w:r>
      <w:r w:rsidR="00025A26" w:rsidRPr="005F1E47">
        <w:rPr>
          <w:rFonts w:ascii="Arial" w:hAnsi="Arial" w:cs="Arial"/>
          <w:sz w:val="19"/>
          <w:szCs w:val="19"/>
        </w:rPr>
        <w:t>a</w:t>
      </w:r>
      <w:r w:rsidRPr="005F1E47">
        <w:rPr>
          <w:rFonts w:ascii="Arial" w:hAnsi="Arial" w:cs="Arial"/>
          <w:sz w:val="19"/>
          <w:szCs w:val="19"/>
        </w:rPr>
        <w:t>domień przyjmuje się datę ich przesłania za pośrednictwem Platformy poprzez kliknięcie przycisku:</w:t>
      </w:r>
      <w:r w:rsidR="00025A26" w:rsidRPr="005F1E47">
        <w:rPr>
          <w:rFonts w:ascii="Arial" w:hAnsi="Arial" w:cs="Arial"/>
          <w:sz w:val="19"/>
          <w:szCs w:val="19"/>
        </w:rPr>
        <w:t xml:space="preserve"> </w:t>
      </w:r>
      <w:r w:rsidRPr="005F1E47">
        <w:rPr>
          <w:rFonts w:ascii="Arial" w:hAnsi="Arial" w:cs="Arial"/>
          <w:sz w:val="19"/>
          <w:szCs w:val="19"/>
        </w:rPr>
        <w:t>”Wyślij wiadomość”, po którym wyświetli się komunikat, że wiadomoś</w:t>
      </w:r>
      <w:r w:rsidR="00025A26" w:rsidRPr="005F1E47">
        <w:rPr>
          <w:rFonts w:ascii="Arial" w:hAnsi="Arial" w:cs="Arial"/>
          <w:sz w:val="19"/>
          <w:szCs w:val="19"/>
        </w:rPr>
        <w:t>ć</w:t>
      </w:r>
      <w:r w:rsidRPr="005F1E47">
        <w:rPr>
          <w:rFonts w:ascii="Arial" w:hAnsi="Arial" w:cs="Arial"/>
          <w:sz w:val="19"/>
          <w:szCs w:val="19"/>
        </w:rPr>
        <w:t xml:space="preserve"> została wysłana.</w:t>
      </w:r>
    </w:p>
    <w:p w14:paraId="389B824A" w14:textId="77777777" w:rsidR="007A4D48" w:rsidRPr="005F1E47" w:rsidRDefault="00925C7D"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Zamawiający dopuszcza przesyłanie danych w formatach dopuszczonych odpowiednimi przepisami prawa min. .</w:t>
      </w:r>
      <w:proofErr w:type="spellStart"/>
      <w:r w:rsidRPr="005F1E47">
        <w:rPr>
          <w:rFonts w:ascii="Arial" w:hAnsi="Arial" w:cs="Arial"/>
          <w:sz w:val="19"/>
          <w:szCs w:val="19"/>
        </w:rPr>
        <w:t>doc</w:t>
      </w:r>
      <w:proofErr w:type="spellEnd"/>
      <w:r w:rsidRPr="005F1E47">
        <w:rPr>
          <w:rFonts w:ascii="Arial" w:hAnsi="Arial" w:cs="Arial"/>
          <w:sz w:val="19"/>
          <w:szCs w:val="19"/>
        </w:rPr>
        <w:t>, .</w:t>
      </w:r>
      <w:proofErr w:type="spellStart"/>
      <w:r w:rsidRPr="005F1E47">
        <w:rPr>
          <w:rFonts w:ascii="Arial" w:hAnsi="Arial" w:cs="Arial"/>
          <w:sz w:val="19"/>
          <w:szCs w:val="19"/>
        </w:rPr>
        <w:t>docx</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 przy czym zaleca się wykorzystanie plików w formacie .pdf.  Występuje limit objętości plików lub spakowanych folderów w zakresie całej oferty lub wniosku do 1 GB przy maksymalnej ilości 20 plików lub spakowanych folderów.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 przypadku większych plików zaleca</w:t>
      </w:r>
      <w:r w:rsidR="00025A26" w:rsidRPr="005F1E47">
        <w:rPr>
          <w:rFonts w:ascii="Arial" w:hAnsi="Arial" w:cs="Arial"/>
          <w:sz w:val="19"/>
          <w:szCs w:val="19"/>
        </w:rPr>
        <w:t xml:space="preserve"> się</w:t>
      </w:r>
      <w:r w:rsidRPr="005F1E47">
        <w:rPr>
          <w:rFonts w:ascii="Arial" w:hAnsi="Arial" w:cs="Arial"/>
          <w:sz w:val="19"/>
          <w:szCs w:val="19"/>
        </w:rPr>
        <w:t xml:space="preserve"> skorzystać z instrukcji pakowania plików dzieląc je na mniejsze paczki po np. 75 MB każda (link do instrukcji).</w:t>
      </w:r>
    </w:p>
    <w:p w14:paraId="1B8C5276" w14:textId="77777777" w:rsidR="008F7AB5" w:rsidRPr="004D620B" w:rsidRDefault="008F7AB5" w:rsidP="004D620B">
      <w:pPr>
        <w:spacing w:after="0" w:line="240" w:lineRule="auto"/>
        <w:contextualSpacing/>
        <w:jc w:val="both"/>
        <w:rPr>
          <w:rFonts w:ascii="Arial" w:hAnsi="Arial" w:cs="Arial"/>
          <w:sz w:val="19"/>
          <w:szCs w:val="19"/>
        </w:rPr>
      </w:pPr>
    </w:p>
    <w:p w14:paraId="3EFB337A" w14:textId="77777777" w:rsidR="00970E45" w:rsidRPr="005F1E47" w:rsidRDefault="00970E45" w:rsidP="00970E45">
      <w:pPr>
        <w:pStyle w:val="Akapitzlist"/>
        <w:spacing w:after="0" w:line="240" w:lineRule="auto"/>
        <w:contextualSpacing/>
        <w:jc w:val="both"/>
        <w:rPr>
          <w:rFonts w:ascii="Arial" w:hAnsi="Arial" w:cs="Arial"/>
          <w:b/>
          <w:bCs/>
          <w:sz w:val="19"/>
          <w:szCs w:val="19"/>
          <w:u w:val="single"/>
        </w:rPr>
      </w:pPr>
    </w:p>
    <w:p w14:paraId="45F294B4" w14:textId="40588F91" w:rsidR="000046B7" w:rsidRPr="005F1E47" w:rsidRDefault="00CB4A4D" w:rsidP="00970E45">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Minimalne wymagania</w:t>
      </w:r>
      <w:r w:rsidR="00970E45" w:rsidRPr="005F1E47">
        <w:rPr>
          <w:rFonts w:ascii="Arial" w:hAnsi="Arial" w:cs="Arial"/>
          <w:b/>
          <w:bCs/>
          <w:sz w:val="19"/>
          <w:szCs w:val="19"/>
          <w:u w:val="single"/>
        </w:rPr>
        <w:t xml:space="preserve"> </w:t>
      </w:r>
      <w:r w:rsidRPr="005F1E47">
        <w:rPr>
          <w:rFonts w:ascii="Arial" w:hAnsi="Arial" w:cs="Arial"/>
          <w:b/>
          <w:bCs/>
          <w:sz w:val="19"/>
          <w:szCs w:val="19"/>
          <w:u w:val="single"/>
        </w:rPr>
        <w:t xml:space="preserve">techniczne umożliwiające korzystanie </w:t>
      </w:r>
      <w:r w:rsidR="000046B7" w:rsidRPr="005F1E47">
        <w:rPr>
          <w:rFonts w:ascii="Arial" w:hAnsi="Arial" w:cs="Arial"/>
          <w:b/>
          <w:bCs/>
          <w:sz w:val="19"/>
          <w:szCs w:val="19"/>
          <w:u w:val="single"/>
        </w:rPr>
        <w:t xml:space="preserve">umożliwiające pracę na Platformie </w:t>
      </w:r>
      <w:r w:rsidRPr="005F1E47">
        <w:rPr>
          <w:rFonts w:ascii="Arial" w:hAnsi="Arial" w:cs="Arial"/>
          <w:b/>
          <w:bCs/>
          <w:sz w:val="19"/>
          <w:szCs w:val="19"/>
          <w:u w:val="single"/>
        </w:rPr>
        <w:t>to</w:t>
      </w:r>
      <w:r w:rsidR="000046B7" w:rsidRPr="005F1E47">
        <w:rPr>
          <w:rFonts w:ascii="Arial" w:hAnsi="Arial" w:cs="Arial"/>
          <w:b/>
          <w:bCs/>
          <w:sz w:val="19"/>
          <w:szCs w:val="19"/>
          <w:u w:val="single"/>
        </w:rPr>
        <w:t>:</w:t>
      </w:r>
    </w:p>
    <w:p w14:paraId="063F9EE0" w14:textId="77777777" w:rsidR="001C3FD5" w:rsidRPr="005F1E47" w:rsidRDefault="001C3FD5" w:rsidP="00CB4A4D">
      <w:pPr>
        <w:spacing w:after="0" w:line="240" w:lineRule="auto"/>
        <w:contextualSpacing/>
        <w:jc w:val="both"/>
        <w:rPr>
          <w:rFonts w:ascii="Arial" w:hAnsi="Arial" w:cs="Arial"/>
          <w:sz w:val="19"/>
          <w:szCs w:val="19"/>
        </w:rPr>
      </w:pPr>
    </w:p>
    <w:p w14:paraId="51BEB6EA" w14:textId="77777777" w:rsidR="00CB4A4D"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0046B7" w:rsidRPr="005F1E47">
        <w:rPr>
          <w:rFonts w:ascii="Arial" w:hAnsi="Arial" w:cs="Arial"/>
          <w:sz w:val="19"/>
          <w:szCs w:val="19"/>
        </w:rPr>
        <w:t xml:space="preserve">-  </w:t>
      </w:r>
      <w:r w:rsidRPr="005F1E47">
        <w:rPr>
          <w:rFonts w:ascii="Arial" w:hAnsi="Arial" w:cs="Arial"/>
          <w:sz w:val="19"/>
          <w:szCs w:val="19"/>
        </w:rPr>
        <w:t>przeglądarka</w:t>
      </w:r>
      <w:r w:rsidR="000046B7" w:rsidRPr="005F1E47">
        <w:rPr>
          <w:rFonts w:ascii="Arial" w:hAnsi="Arial" w:cs="Arial"/>
          <w:sz w:val="19"/>
          <w:szCs w:val="19"/>
        </w:rPr>
        <w:t xml:space="preserve"> </w:t>
      </w:r>
      <w:r w:rsidRPr="005F1E47">
        <w:rPr>
          <w:rFonts w:ascii="Arial" w:hAnsi="Arial" w:cs="Arial"/>
          <w:sz w:val="19"/>
          <w:szCs w:val="19"/>
        </w:rPr>
        <w:t>internetowa Internet Explorer, Chrome i FireFox w najnowszej dostępnej wersji, z włączoną</w:t>
      </w:r>
    </w:p>
    <w:p w14:paraId="1C7C0A0C" w14:textId="77777777" w:rsidR="000046B7"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obsługą języka </w:t>
      </w:r>
      <w:proofErr w:type="spellStart"/>
      <w:r w:rsidRPr="005F1E47">
        <w:rPr>
          <w:rFonts w:ascii="Arial" w:hAnsi="Arial" w:cs="Arial"/>
          <w:sz w:val="19"/>
          <w:szCs w:val="19"/>
        </w:rPr>
        <w:t>Javascript</w:t>
      </w:r>
      <w:proofErr w:type="spellEnd"/>
      <w:r w:rsidRPr="005F1E47">
        <w:rPr>
          <w:rFonts w:ascii="Arial" w:hAnsi="Arial" w:cs="Arial"/>
          <w:sz w:val="19"/>
          <w:szCs w:val="19"/>
        </w:rPr>
        <w:t>, akceptująca pliki typu „</w:t>
      </w:r>
      <w:proofErr w:type="spellStart"/>
      <w:r w:rsidRPr="005F1E47">
        <w:rPr>
          <w:rFonts w:ascii="Arial" w:hAnsi="Arial" w:cs="Arial"/>
          <w:sz w:val="19"/>
          <w:szCs w:val="19"/>
        </w:rPr>
        <w:t>cookies</w:t>
      </w:r>
      <w:proofErr w:type="spellEnd"/>
      <w:r w:rsidRPr="005F1E47">
        <w:rPr>
          <w:rFonts w:ascii="Arial" w:hAnsi="Arial" w:cs="Arial"/>
          <w:sz w:val="19"/>
          <w:szCs w:val="19"/>
        </w:rPr>
        <w:t xml:space="preserve">” </w:t>
      </w:r>
    </w:p>
    <w:p w14:paraId="5D9A3C6F" w14:textId="77777777" w:rsidR="000046B7"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CB4A4D" w:rsidRPr="005F1E47">
        <w:rPr>
          <w:rFonts w:ascii="Arial" w:hAnsi="Arial" w:cs="Arial"/>
          <w:sz w:val="19"/>
          <w:szCs w:val="19"/>
        </w:rPr>
        <w:t>łącze internetowe o</w:t>
      </w:r>
      <w:r w:rsidRPr="005F1E47">
        <w:rPr>
          <w:rFonts w:ascii="Arial" w:hAnsi="Arial" w:cs="Arial"/>
          <w:sz w:val="19"/>
          <w:szCs w:val="19"/>
        </w:rPr>
        <w:t xml:space="preserve"> </w:t>
      </w:r>
      <w:r w:rsidR="00CB4A4D" w:rsidRPr="005F1E47">
        <w:rPr>
          <w:rFonts w:ascii="Arial" w:hAnsi="Arial" w:cs="Arial"/>
          <w:sz w:val="19"/>
          <w:szCs w:val="19"/>
        </w:rPr>
        <w:t xml:space="preserve">przepustowości co najmniej 256 </w:t>
      </w:r>
      <w:proofErr w:type="spellStart"/>
      <w:r w:rsidR="00CB4A4D" w:rsidRPr="005F1E47">
        <w:rPr>
          <w:rFonts w:ascii="Arial" w:hAnsi="Arial" w:cs="Arial"/>
          <w:sz w:val="19"/>
          <w:szCs w:val="19"/>
        </w:rPr>
        <w:t>kbit</w:t>
      </w:r>
      <w:proofErr w:type="spellEnd"/>
      <w:r w:rsidR="00CB4A4D" w:rsidRPr="005F1E47">
        <w:rPr>
          <w:rFonts w:ascii="Arial" w:hAnsi="Arial" w:cs="Arial"/>
          <w:sz w:val="19"/>
          <w:szCs w:val="19"/>
        </w:rPr>
        <w:t xml:space="preserve">/s. </w:t>
      </w:r>
    </w:p>
    <w:p w14:paraId="010D5282" w14:textId="77777777" w:rsidR="00F54C4A"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Platforma </w:t>
      </w:r>
      <w:r w:rsidR="00CB4A4D" w:rsidRPr="005F1E47">
        <w:rPr>
          <w:rFonts w:ascii="Arial" w:hAnsi="Arial" w:cs="Arial"/>
          <w:sz w:val="19"/>
          <w:szCs w:val="19"/>
        </w:rPr>
        <w:t>jest zoptymalizowana dla</w:t>
      </w:r>
      <w:r w:rsidRPr="005F1E47">
        <w:rPr>
          <w:rFonts w:ascii="Arial" w:hAnsi="Arial" w:cs="Arial"/>
          <w:sz w:val="19"/>
          <w:szCs w:val="19"/>
        </w:rPr>
        <w:t xml:space="preserve"> </w:t>
      </w:r>
      <w:r w:rsidR="00CB4A4D" w:rsidRPr="005F1E47">
        <w:rPr>
          <w:rFonts w:ascii="Arial" w:hAnsi="Arial" w:cs="Arial"/>
          <w:sz w:val="19"/>
          <w:szCs w:val="19"/>
        </w:rPr>
        <w:t>minimalnej rozdzielczości ekranu 1024x768 pikseli.</w:t>
      </w:r>
    </w:p>
    <w:p w14:paraId="7722F31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Zainstalowany program Adobe </w:t>
      </w:r>
      <w:proofErr w:type="spellStart"/>
      <w:r w:rsidRPr="005F1E47">
        <w:rPr>
          <w:rFonts w:ascii="Arial" w:hAnsi="Arial" w:cs="Arial"/>
          <w:sz w:val="19"/>
          <w:szCs w:val="19"/>
        </w:rPr>
        <w:t>Acrobat</w:t>
      </w:r>
      <w:proofErr w:type="spellEnd"/>
      <w:r w:rsidRPr="005F1E47">
        <w:rPr>
          <w:rFonts w:ascii="Arial" w:hAnsi="Arial" w:cs="Arial"/>
          <w:sz w:val="19"/>
          <w:szCs w:val="19"/>
        </w:rPr>
        <w:t xml:space="preserve"> Reader lub inny obsługujący pliki w formacie .pdf</w:t>
      </w:r>
    </w:p>
    <w:p w14:paraId="12D44CC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Platforma pozwala na wgranie plików o dowolnym rozszerzeniu np.: .</w:t>
      </w:r>
      <w:proofErr w:type="spellStart"/>
      <w:r w:rsidRPr="005F1E47">
        <w:rPr>
          <w:rFonts w:ascii="Arial" w:hAnsi="Arial" w:cs="Arial"/>
          <w:sz w:val="19"/>
          <w:szCs w:val="19"/>
        </w:rPr>
        <w:t>doxx</w:t>
      </w:r>
      <w:proofErr w:type="spellEnd"/>
      <w:r w:rsidRPr="005F1E47">
        <w:rPr>
          <w:rFonts w:ascii="Arial" w:hAnsi="Arial" w:cs="Arial"/>
          <w:sz w:val="19"/>
          <w:szCs w:val="19"/>
        </w:rPr>
        <w:t>, .</w:t>
      </w:r>
      <w:proofErr w:type="spellStart"/>
      <w:r w:rsidRPr="005F1E47">
        <w:rPr>
          <w:rFonts w:ascii="Arial" w:hAnsi="Arial" w:cs="Arial"/>
          <w:sz w:val="19"/>
          <w:szCs w:val="19"/>
        </w:rPr>
        <w:t>doc</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w:t>
      </w:r>
    </w:p>
    <w:p w14:paraId="7591BC03"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pliki oferty załączone przez Wykonawcę na Platformie i zapisane, widoczne </w:t>
      </w:r>
      <w:proofErr w:type="spellStart"/>
      <w:r w:rsidRPr="005F1E47">
        <w:rPr>
          <w:rFonts w:ascii="Arial" w:hAnsi="Arial" w:cs="Arial"/>
          <w:sz w:val="19"/>
          <w:szCs w:val="19"/>
        </w:rPr>
        <w:t>sa</w:t>
      </w:r>
      <w:proofErr w:type="spellEnd"/>
      <w:r w:rsidRPr="005F1E47">
        <w:rPr>
          <w:rFonts w:ascii="Arial" w:hAnsi="Arial" w:cs="Arial"/>
          <w:sz w:val="19"/>
          <w:szCs w:val="19"/>
        </w:rPr>
        <w:t xml:space="preserve"> na Platformie jako zaszyfrowane. </w:t>
      </w:r>
      <w:proofErr w:type="spellStart"/>
      <w:r w:rsidRPr="005F1E47">
        <w:rPr>
          <w:rFonts w:ascii="Arial" w:hAnsi="Arial" w:cs="Arial"/>
          <w:sz w:val="19"/>
          <w:szCs w:val="19"/>
        </w:rPr>
        <w:t>Mozliwość</w:t>
      </w:r>
      <w:proofErr w:type="spellEnd"/>
      <w:r w:rsidRPr="005F1E47">
        <w:rPr>
          <w:rFonts w:ascii="Arial" w:hAnsi="Arial" w:cs="Arial"/>
          <w:sz w:val="19"/>
          <w:szCs w:val="19"/>
        </w:rPr>
        <w:t xml:space="preserve"> ich otwarcia dostępna jest dopiero po odszyfrowaniu przez Zamawiającego po upływie terminu otwarcia ofert.</w:t>
      </w:r>
    </w:p>
    <w:p w14:paraId="72E6C3DC"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lastRenderedPageBreak/>
        <w:t>- oznaczenie czasu odbioru danych przez Platformę stanowi przypiętą do dokumentu elektronicznego datę oraz aktualny czas.</w:t>
      </w:r>
    </w:p>
    <w:p w14:paraId="2A9DB8B6" w14:textId="7FC3E0E0" w:rsidR="00C80258" w:rsidRDefault="00C80258" w:rsidP="00F54C4A">
      <w:pPr>
        <w:spacing w:after="0" w:line="240" w:lineRule="auto"/>
        <w:contextualSpacing/>
        <w:jc w:val="both"/>
        <w:rPr>
          <w:rFonts w:ascii="Arial" w:hAnsi="Arial" w:cs="Arial"/>
          <w:color w:val="FF0000"/>
          <w:sz w:val="19"/>
          <w:szCs w:val="19"/>
        </w:rPr>
      </w:pPr>
    </w:p>
    <w:p w14:paraId="3DFED6F2" w14:textId="77777777" w:rsidR="008B0067" w:rsidRDefault="00C80258" w:rsidP="008B0067">
      <w:pPr>
        <w:pStyle w:val="Akapitzlist"/>
        <w:numPr>
          <w:ilvl w:val="0"/>
          <w:numId w:val="18"/>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4" w:name="_Hlk62461560"/>
      <w:r w:rsidRPr="00C80258">
        <w:rPr>
          <w:rFonts w:ascii="Arial" w:hAnsi="Arial" w:cs="Arial"/>
          <w:b/>
          <w:bCs/>
          <w:sz w:val="19"/>
          <w:szCs w:val="19"/>
        </w:rPr>
        <w:t>sposobie komunikowania się zamawiającego z wykonawcami w inny sposób niż przy użyciu środków komunikacji elektronicznej</w:t>
      </w:r>
      <w:bookmarkEnd w:id="4"/>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5160A4A5" w14:textId="4196C12A" w:rsidR="00C80258" w:rsidRDefault="00C80258" w:rsidP="008B0067">
      <w:pPr>
        <w:pStyle w:val="Akapitzlist"/>
        <w:spacing w:after="0" w:line="240" w:lineRule="auto"/>
        <w:ind w:left="426"/>
        <w:contextualSpacing/>
        <w:jc w:val="both"/>
        <w:rPr>
          <w:rFonts w:ascii="Arial" w:hAnsi="Arial" w:cs="Arial"/>
          <w:sz w:val="19"/>
          <w:szCs w:val="19"/>
        </w:rPr>
      </w:pPr>
      <w:r w:rsidRPr="008B0067">
        <w:rPr>
          <w:rFonts w:ascii="Arial" w:hAnsi="Arial" w:cs="Arial"/>
          <w:sz w:val="19"/>
          <w:szCs w:val="19"/>
        </w:rPr>
        <w:t>Zamawiający nie przewiduje innego sposobu komunikowania się z wykonawcami niż przy użyciu środków komunikacji elektronicznej.</w:t>
      </w:r>
    </w:p>
    <w:p w14:paraId="5EF7592A"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76DF7402" w14:textId="57DC2555" w:rsidR="0066154C" w:rsidRDefault="00704B97" w:rsidP="0066154C">
      <w:pPr>
        <w:pStyle w:val="Akapitzlist"/>
        <w:widowControl w:val="0"/>
        <w:numPr>
          <w:ilvl w:val="0"/>
          <w:numId w:val="18"/>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339114AE" w14:textId="77777777" w:rsidR="000A4F0D" w:rsidRPr="008B0067" w:rsidRDefault="000A4F0D" w:rsidP="000A4F0D">
      <w:pPr>
        <w:pStyle w:val="Akapitzlist"/>
        <w:widowControl w:val="0"/>
        <w:suppressAutoHyphens/>
        <w:spacing w:after="0" w:line="240" w:lineRule="auto"/>
        <w:ind w:left="426"/>
        <w:jc w:val="both"/>
        <w:rPr>
          <w:rFonts w:ascii="Arial" w:eastAsia="SimSun" w:hAnsi="Arial" w:cs="Arial"/>
          <w:b/>
          <w:kern w:val="2"/>
          <w:sz w:val="19"/>
          <w:szCs w:val="19"/>
          <w:lang w:eastAsia="hi-IN"/>
        </w:rPr>
      </w:pPr>
    </w:p>
    <w:p w14:paraId="699C94B4" w14:textId="16806CD7" w:rsidR="00232065" w:rsidRPr="000A4F0D"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Pr>
          <w:rFonts w:ascii="Arial" w:eastAsia="SimSun" w:hAnsi="Arial" w:cs="Arial"/>
          <w:b/>
          <w:kern w:val="2"/>
          <w:sz w:val="19"/>
          <w:szCs w:val="19"/>
          <w:lang w:eastAsia="hi-IN"/>
        </w:rPr>
        <w:t>7</w:t>
      </w:r>
      <w:r w:rsidR="00B07337">
        <w:rPr>
          <w:rFonts w:ascii="Arial" w:eastAsia="SimSun" w:hAnsi="Arial" w:cs="Arial"/>
          <w:b/>
          <w:kern w:val="2"/>
          <w:sz w:val="19"/>
          <w:szCs w:val="19"/>
          <w:lang w:eastAsia="hi-IN"/>
        </w:rPr>
        <w:t>.1.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platformy</w:t>
      </w:r>
      <w:r w:rsidR="00B07337">
        <w:rPr>
          <w:rFonts w:ascii="Arial" w:eastAsia="SimSun" w:hAnsi="Arial" w:cs="Arial"/>
          <w:b/>
          <w:kern w:val="2"/>
          <w:sz w:val="19"/>
          <w:szCs w:val="19"/>
          <w:lang w:eastAsia="hi-IN"/>
        </w:rPr>
        <w:t xml:space="preserve"> należy dołączyć następujące dokumenty i oświadczenia:</w:t>
      </w:r>
    </w:p>
    <w:p w14:paraId="6052475C" w14:textId="77777777" w:rsidR="00B07337" w:rsidRDefault="00B07337" w:rsidP="00754E3E">
      <w:pPr>
        <w:numPr>
          <w:ilvl w:val="1"/>
          <w:numId w:val="19"/>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4F887AC6" w14:textId="3CCC8C5E" w:rsidR="00707F6A" w:rsidRDefault="00B07337" w:rsidP="00754E3E">
      <w:pPr>
        <w:numPr>
          <w:ilvl w:val="1"/>
          <w:numId w:val="19"/>
        </w:numPr>
        <w:suppressAutoHyphens/>
        <w:spacing w:after="0" w:line="240" w:lineRule="auto"/>
        <w:jc w:val="both"/>
        <w:rPr>
          <w:rFonts w:ascii="Arial" w:hAnsi="Arial" w:cs="Arial"/>
          <w:sz w:val="19"/>
          <w:szCs w:val="19"/>
          <w:lang w:eastAsia="pl-PL"/>
        </w:rPr>
      </w:pPr>
      <w:r w:rsidRPr="00707F6A">
        <w:rPr>
          <w:rFonts w:ascii="Arial" w:hAnsi="Arial" w:cs="Arial"/>
          <w:color w:val="000000"/>
          <w:sz w:val="19"/>
          <w:szCs w:val="19"/>
        </w:rPr>
        <w:t xml:space="preserve">Wypełniony i podpisany przez osoby upoważnione do reprezentowania wykonawcy </w:t>
      </w:r>
      <w:r w:rsidRPr="00707F6A">
        <w:rPr>
          <w:rFonts w:ascii="Arial" w:hAnsi="Arial" w:cs="Arial"/>
          <w:color w:val="000000"/>
          <w:sz w:val="19"/>
          <w:szCs w:val="19"/>
          <w:u w:val="single"/>
        </w:rPr>
        <w:t>Arkusz cenowy</w:t>
      </w:r>
      <w:r w:rsidRPr="00707F6A">
        <w:rPr>
          <w:rFonts w:ascii="Arial" w:hAnsi="Arial" w:cs="Arial"/>
          <w:color w:val="000000"/>
          <w:sz w:val="19"/>
          <w:szCs w:val="19"/>
        </w:rPr>
        <w:t xml:space="preserve">, sporządzony według wzoru stanowiącego </w:t>
      </w:r>
      <w:r w:rsidRPr="00707F6A">
        <w:rPr>
          <w:rFonts w:ascii="Arial" w:hAnsi="Arial" w:cs="Arial"/>
          <w:b/>
          <w:bCs/>
          <w:color w:val="000000"/>
          <w:sz w:val="19"/>
          <w:szCs w:val="19"/>
        </w:rPr>
        <w:t>załącznik nr 1A</w:t>
      </w:r>
      <w:r w:rsidRPr="00707F6A">
        <w:rPr>
          <w:rFonts w:ascii="Arial" w:hAnsi="Arial" w:cs="Arial"/>
          <w:color w:val="000000"/>
          <w:sz w:val="19"/>
          <w:szCs w:val="19"/>
        </w:rPr>
        <w:t xml:space="preserve"> do specyfikacji sporządzony na podstawie opisu przedmiotu zamówienia (</w:t>
      </w:r>
      <w:r w:rsidRPr="00707F6A">
        <w:rPr>
          <w:rFonts w:ascii="Arial" w:hAnsi="Arial" w:cs="Arial"/>
          <w:b/>
          <w:bCs/>
          <w:color w:val="000000"/>
          <w:sz w:val="19"/>
          <w:szCs w:val="19"/>
        </w:rPr>
        <w:t>załącznik nr 1B</w:t>
      </w:r>
      <w:r w:rsidRPr="00707F6A">
        <w:rPr>
          <w:rFonts w:ascii="Arial" w:hAnsi="Arial" w:cs="Arial"/>
          <w:color w:val="000000"/>
          <w:sz w:val="19"/>
          <w:szCs w:val="19"/>
        </w:rPr>
        <w:t xml:space="preserve">). Arkusz winien zawierać wszystkie ewentualne zmiany wprowadzone w czasie trwania </w:t>
      </w:r>
      <w:r w:rsidRPr="00707F6A">
        <w:rPr>
          <w:rFonts w:ascii="Arial" w:hAnsi="Arial" w:cs="Arial"/>
          <w:sz w:val="19"/>
          <w:szCs w:val="19"/>
        </w:rPr>
        <w:t>postępowania</w:t>
      </w:r>
      <w:r w:rsidR="0066154C">
        <w:rPr>
          <w:rFonts w:ascii="Arial" w:hAnsi="Arial" w:cs="Arial"/>
          <w:sz w:val="19"/>
          <w:szCs w:val="19"/>
        </w:rPr>
        <w:t xml:space="preserve">. </w:t>
      </w:r>
    </w:p>
    <w:p w14:paraId="0446AA39" w14:textId="7AF20D3A" w:rsidR="00B07337" w:rsidRDefault="00B07337" w:rsidP="00754E3E">
      <w:pPr>
        <w:numPr>
          <w:ilvl w:val="1"/>
          <w:numId w:val="19"/>
        </w:numPr>
        <w:suppressAutoHyphens/>
        <w:spacing w:after="0" w:line="240" w:lineRule="auto"/>
        <w:jc w:val="both"/>
        <w:rPr>
          <w:rFonts w:ascii="Arial" w:eastAsia="Times New Roman" w:hAnsi="Arial" w:cs="Arial"/>
          <w:b/>
          <w:sz w:val="19"/>
          <w:szCs w:val="19"/>
          <w:lang w:eastAsia="pl-PL"/>
        </w:rPr>
      </w:pPr>
      <w:r>
        <w:rPr>
          <w:rFonts w:ascii="Arial" w:eastAsia="Times New Roman" w:hAnsi="Arial" w:cs="Arial"/>
          <w:sz w:val="19"/>
          <w:szCs w:val="19"/>
          <w:lang w:eastAsia="pl-PL"/>
        </w:rPr>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AD2841">
        <w:rPr>
          <w:rFonts w:ascii="Arial" w:hAnsi="Arial" w:cs="Arial"/>
          <w:sz w:val="19"/>
          <w:szCs w:val="19"/>
        </w:rPr>
        <w:t>art. 59 ust. 2 dyrektywy  2014/24/UE</w:t>
      </w:r>
      <w:r w:rsidR="002F0F38" w:rsidRPr="00AD2841">
        <w:rPr>
          <w:rFonts w:ascii="Arial" w:eastAsia="Times New Roman" w:hAnsi="Arial" w:cs="Arial"/>
          <w:sz w:val="19"/>
          <w:szCs w:val="19"/>
          <w:lang w:eastAsia="pl-PL"/>
        </w:rPr>
        <w:t xml:space="preserve">   </w:t>
      </w:r>
      <w:r w:rsidRPr="00AD2841">
        <w:rPr>
          <w:rFonts w:ascii="Arial" w:eastAsia="Times New Roman" w:hAnsi="Arial" w:cs="Arial"/>
          <w:sz w:val="19"/>
          <w:szCs w:val="19"/>
          <w:lang w:eastAsia="pl-PL"/>
        </w:rPr>
        <w:t>, zwan</w:t>
      </w:r>
      <w:r>
        <w:rPr>
          <w:rFonts w:ascii="Arial" w:eastAsia="Times New Roman" w:hAnsi="Arial" w:cs="Arial"/>
          <w:sz w:val="19"/>
          <w:szCs w:val="19"/>
          <w:lang w:eastAsia="pl-PL"/>
        </w:rPr>
        <w:t xml:space="preserve">ego dalej „jednolitym dokumentem” lub „JEDZ” </w:t>
      </w:r>
      <w:r>
        <w:rPr>
          <w:rFonts w:ascii="Arial" w:eastAsia="Times New Roman" w:hAnsi="Arial" w:cs="Arial"/>
          <w:b/>
          <w:sz w:val="19"/>
          <w:szCs w:val="19"/>
          <w:lang w:eastAsia="pl-PL"/>
        </w:rPr>
        <w:t xml:space="preserve">wg wzoru stanowiącego załącznik nr 2. </w:t>
      </w:r>
    </w:p>
    <w:p w14:paraId="25FD0CC6"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77DFC704"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5EE2E268"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411496A8"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proofErr w:type="spellStart"/>
      <w:r w:rsidRPr="00146BB9">
        <w:rPr>
          <w:rFonts w:ascii="Arial" w:eastAsia="SimSun" w:hAnsi="Arial" w:cs="Arial"/>
          <w:bCs/>
          <w:kern w:val="2"/>
          <w:sz w:val="19"/>
          <w:szCs w:val="19"/>
          <w:lang w:eastAsia="hi-IN"/>
        </w:rPr>
        <w:t>oidrębnym</w:t>
      </w:r>
      <w:proofErr w:type="spellEnd"/>
      <w:r w:rsidRPr="00146BB9">
        <w:rPr>
          <w:rFonts w:ascii="Arial" w:eastAsia="SimSun" w:hAnsi="Arial" w:cs="Arial"/>
          <w:bCs/>
          <w:kern w:val="2"/>
          <w:sz w:val="19"/>
          <w:szCs w:val="19"/>
          <w:lang w:eastAsia="hi-IN"/>
        </w:rPr>
        <w:t xml:space="preserve"> postępowaniu o udzielenie zamówienia.</w:t>
      </w:r>
    </w:p>
    <w:p w14:paraId="4DE493EE"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p>
    <w:p w14:paraId="550BF6B0"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4703A6FD"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722A04B5" w14:textId="7F3FB299"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23" w:history="1">
        <w:r w:rsidR="00441751" w:rsidRPr="00DC614A">
          <w:rPr>
            <w:rStyle w:val="Hipercze"/>
            <w:rFonts w:ascii="Arial" w:eastAsia="Times New Roman" w:hAnsi="Arial" w:cs="Arial"/>
            <w:b/>
            <w:bCs/>
            <w:sz w:val="19"/>
            <w:szCs w:val="19"/>
            <w:lang w:eastAsia="pl-PL"/>
          </w:rPr>
          <w:t>https://www.espd.uzp.gov.pl/__</w:t>
        </w:r>
      </w:hyperlink>
    </w:p>
    <w:p w14:paraId="51039AEC"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125B43A7"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523F1111" w14:textId="2A672B66"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SWZ należy pobrać plik w formacie XML o nazwie „JEDZ”</w:t>
      </w:r>
    </w:p>
    <w:p w14:paraId="587EAA3E"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24" w:history="1">
        <w:r w:rsidR="005C460E" w:rsidRPr="00DC614A">
          <w:rPr>
            <w:rStyle w:val="Hipercze"/>
            <w:rFonts w:ascii="Arial" w:eastAsia="Times New Roman" w:hAnsi="Arial" w:cs="Arial"/>
            <w:b/>
            <w:bCs/>
            <w:sz w:val="19"/>
            <w:szCs w:val="19"/>
            <w:lang w:eastAsia="pl-PL"/>
          </w:rPr>
          <w:t>https://www.espd.uzp.gov.pl/__</w:t>
        </w:r>
      </w:hyperlink>
    </w:p>
    <w:p w14:paraId="0E55EA0A"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11002920"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4E365989"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1615BD5B"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5B0E04B4"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43D75385" w14:textId="77777777" w:rsidR="00B07337" w:rsidRDefault="00441751"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25" w:history="1">
        <w:r w:rsidRPr="00DC614A">
          <w:rPr>
            <w:rStyle w:val="Hipercze"/>
            <w:rFonts w:ascii="Arial" w:eastAsia="Times New Roman" w:hAnsi="Arial" w:cs="Arial"/>
            <w:b/>
            <w:bCs/>
            <w:sz w:val="19"/>
            <w:szCs w:val="19"/>
            <w:lang w:eastAsia="pl-PL"/>
          </w:rPr>
          <w:t>https://www.espd.uzp.gov.pl/__</w:t>
        </w:r>
      </w:hyperlink>
    </w:p>
    <w:p w14:paraId="36ABDEE6"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7A92DF43" w14:textId="558DF65E"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 xml:space="preserve">JEDZ sporządza się, pod rygorem nieważności, w </w:t>
      </w:r>
      <w:r w:rsidR="000463C1">
        <w:rPr>
          <w:rFonts w:ascii="Arial" w:eastAsia="Times New Roman" w:hAnsi="Arial" w:cs="Arial"/>
          <w:b/>
          <w:sz w:val="19"/>
          <w:szCs w:val="19"/>
          <w:u w:val="single"/>
          <w:lang w:eastAsia="pl-PL"/>
        </w:rPr>
        <w:t>formie</w:t>
      </w:r>
      <w:r w:rsidRPr="00531BA8">
        <w:rPr>
          <w:rFonts w:ascii="Arial" w:eastAsia="Times New Roman" w:hAnsi="Arial" w:cs="Arial"/>
          <w:b/>
          <w:sz w:val="19"/>
          <w:szCs w:val="19"/>
          <w:u w:val="single"/>
          <w:lang w:eastAsia="pl-PL"/>
        </w:rPr>
        <w:t xml:space="preserve"> elektronicznej</w:t>
      </w:r>
      <w:r w:rsidR="002E0E0F">
        <w:rPr>
          <w:rFonts w:ascii="Arial" w:eastAsia="Times New Roman" w:hAnsi="Arial" w:cs="Arial"/>
          <w:b/>
          <w:sz w:val="19"/>
          <w:szCs w:val="19"/>
          <w:u w:val="single"/>
          <w:lang w:eastAsia="pl-PL"/>
        </w:rPr>
        <w:t xml:space="preserve"> (</w:t>
      </w:r>
      <w:r w:rsidRPr="00531BA8">
        <w:rPr>
          <w:rFonts w:ascii="Arial" w:eastAsia="Times New Roman" w:hAnsi="Arial" w:cs="Arial"/>
          <w:b/>
          <w:sz w:val="19"/>
          <w:szCs w:val="19"/>
          <w:u w:val="single"/>
          <w:lang w:eastAsia="pl-PL"/>
        </w:rPr>
        <w:t>opatr</w:t>
      </w:r>
      <w:r w:rsidR="002E0E0F">
        <w:rPr>
          <w:rFonts w:ascii="Arial" w:eastAsia="Times New Roman" w:hAnsi="Arial" w:cs="Arial"/>
          <w:b/>
          <w:sz w:val="19"/>
          <w:szCs w:val="19"/>
          <w:u w:val="single"/>
          <w:lang w:eastAsia="pl-PL"/>
        </w:rPr>
        <w:t>zonej</w:t>
      </w:r>
      <w:r w:rsidRPr="00531BA8">
        <w:rPr>
          <w:rFonts w:ascii="Arial" w:eastAsia="Times New Roman" w:hAnsi="Arial" w:cs="Arial"/>
          <w:b/>
          <w:sz w:val="19"/>
          <w:szCs w:val="19"/>
          <w:u w:val="single"/>
          <w:lang w:eastAsia="pl-PL"/>
        </w:rPr>
        <w:t xml:space="preserve"> kwalifikowanym podpisem elektronicznym</w:t>
      </w:r>
      <w:r w:rsidR="002E0E0F">
        <w:rPr>
          <w:rFonts w:ascii="Arial" w:eastAsia="Times New Roman" w:hAnsi="Arial" w:cs="Arial"/>
          <w:b/>
          <w:sz w:val="19"/>
          <w:szCs w:val="19"/>
          <w:u w:val="single"/>
          <w:lang w:eastAsia="pl-PL"/>
        </w:rPr>
        <w:t>)</w:t>
      </w:r>
      <w:r w:rsidRPr="00531BA8">
        <w:rPr>
          <w:rFonts w:ascii="Arial" w:eastAsia="Times New Roman" w:hAnsi="Arial" w:cs="Arial"/>
          <w:b/>
          <w:sz w:val="19"/>
          <w:szCs w:val="19"/>
          <w:lang w:eastAsia="pl-PL"/>
        </w:rPr>
        <w:t>.</w:t>
      </w:r>
    </w:p>
    <w:p w14:paraId="6F8C1901"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6CA82B61"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lastRenderedPageBreak/>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A95175C"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14ADE649" w14:textId="73801FC8" w:rsidR="00BF4177"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proofErr w:type="spellStart"/>
      <w:r w:rsidRPr="00283068">
        <w:rPr>
          <w:rFonts w:ascii="Arial" w:eastAsia="Times New Roman" w:hAnsi="Arial" w:cs="Arial"/>
          <w:sz w:val="19"/>
          <w:szCs w:val="19"/>
          <w:lang w:eastAsia="pl-PL"/>
        </w:rPr>
        <w:t>Zamóweiń</w:t>
      </w:r>
      <w:proofErr w:type="spellEnd"/>
      <w:r w:rsidRPr="00283068">
        <w:rPr>
          <w:rFonts w:ascii="Arial" w:eastAsia="Times New Roman" w:hAnsi="Arial" w:cs="Arial"/>
          <w:sz w:val="19"/>
          <w:szCs w:val="19"/>
          <w:lang w:eastAsia="pl-PL"/>
        </w:rPr>
        <w:t xml:space="preserve"> Publicznych </w:t>
      </w:r>
      <w:hyperlink r:id="rId26"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3DD63D7B" w14:textId="77777777" w:rsidR="00390D6A" w:rsidRDefault="00390D6A" w:rsidP="00390D6A">
      <w:pPr>
        <w:pStyle w:val="Akapitzlist"/>
        <w:suppressAutoHyphens/>
        <w:spacing w:after="0" w:line="240" w:lineRule="auto"/>
        <w:ind w:left="397"/>
        <w:jc w:val="both"/>
        <w:rPr>
          <w:rFonts w:ascii="Arial" w:eastAsia="Times New Roman" w:hAnsi="Arial" w:cs="Arial"/>
          <w:sz w:val="19"/>
          <w:szCs w:val="19"/>
          <w:lang w:eastAsia="pl-PL"/>
        </w:rPr>
      </w:pPr>
    </w:p>
    <w:p w14:paraId="364BEC99" w14:textId="48AB5242" w:rsidR="006B4BC0" w:rsidRPr="006B4BC0" w:rsidRDefault="00390D6A" w:rsidP="006B4BC0">
      <w:pPr>
        <w:pStyle w:val="Akapitzlist"/>
        <w:numPr>
          <w:ilvl w:val="1"/>
          <w:numId w:val="19"/>
        </w:numPr>
        <w:suppressAutoHyphens/>
        <w:spacing w:after="0" w:line="240" w:lineRule="auto"/>
        <w:jc w:val="both"/>
        <w:rPr>
          <w:rFonts w:ascii="Arial" w:eastAsia="SimSun" w:hAnsi="Arial" w:cs="Arial"/>
          <w:b/>
          <w:bCs/>
          <w:kern w:val="2"/>
          <w:sz w:val="19"/>
          <w:szCs w:val="19"/>
          <w:lang w:eastAsia="hi-IN" w:bidi="hi-IN"/>
        </w:rPr>
      </w:pPr>
      <w:r>
        <w:rPr>
          <w:rFonts w:ascii="Arial" w:hAnsi="Arial" w:cs="Arial"/>
          <w:sz w:val="19"/>
          <w:szCs w:val="19"/>
          <w:lang w:eastAsia="pl-PL"/>
        </w:rPr>
        <w:t xml:space="preserve">Pełnomocnictwo - jeżeli oferta nie jest podpisania przez osobę upoważnioną i wykazaną w KRS lub </w:t>
      </w:r>
      <w:proofErr w:type="spellStart"/>
      <w:r>
        <w:rPr>
          <w:rFonts w:ascii="Arial" w:hAnsi="Arial" w:cs="Arial"/>
          <w:sz w:val="19"/>
          <w:szCs w:val="19"/>
          <w:lang w:eastAsia="pl-PL"/>
        </w:rPr>
        <w:t>CiDG</w:t>
      </w:r>
      <w:proofErr w:type="spellEnd"/>
      <w:r>
        <w:rPr>
          <w:rFonts w:ascii="Arial" w:eastAsia="SimSun" w:hAnsi="Arial" w:cs="Arial"/>
          <w:b/>
          <w:bCs/>
          <w:kern w:val="2"/>
          <w:sz w:val="19"/>
          <w:szCs w:val="19"/>
          <w:lang w:eastAsia="hi-IN" w:bidi="hi-IN"/>
        </w:rPr>
        <w:t>.</w:t>
      </w:r>
    </w:p>
    <w:p w14:paraId="67F24DCE" w14:textId="77777777" w:rsidR="006B4BC0" w:rsidRPr="002451CE" w:rsidRDefault="006B4BC0" w:rsidP="006B4BC0">
      <w:pPr>
        <w:pStyle w:val="Akapitzlist"/>
        <w:numPr>
          <w:ilvl w:val="1"/>
          <w:numId w:val="19"/>
        </w:numPr>
        <w:suppressAutoHyphens/>
        <w:spacing w:after="0" w:line="240" w:lineRule="auto"/>
        <w:jc w:val="both"/>
        <w:rPr>
          <w:rFonts w:ascii="Arial" w:hAnsi="Arial" w:cs="Arial"/>
          <w:color w:val="FF0000"/>
          <w:sz w:val="19"/>
          <w:szCs w:val="19"/>
          <w:lang w:eastAsia="pl-PL"/>
        </w:rPr>
      </w:pPr>
      <w:r w:rsidRPr="002451CE">
        <w:rPr>
          <w:rFonts w:ascii="Arial" w:hAnsi="Arial" w:cs="Arial"/>
          <w:bCs/>
          <w:sz w:val="19"/>
          <w:szCs w:val="19"/>
        </w:rPr>
        <w:t xml:space="preserve">Dodatkowo </w:t>
      </w:r>
      <w:r w:rsidRPr="002451CE">
        <w:rPr>
          <w:rFonts w:ascii="Arial" w:hAnsi="Arial" w:cs="Arial"/>
          <w:b/>
          <w:bCs/>
          <w:sz w:val="19"/>
          <w:szCs w:val="19"/>
        </w:rPr>
        <w:t>oświadczenie, o którym mowa w art. 117 ust. 4</w:t>
      </w:r>
      <w:r w:rsidRPr="002451CE">
        <w:rPr>
          <w:rFonts w:ascii="Arial" w:hAnsi="Arial" w:cs="Arial"/>
          <w:bCs/>
          <w:sz w:val="19"/>
          <w:szCs w:val="19"/>
        </w:rPr>
        <w:t xml:space="preserve"> ustawy </w:t>
      </w:r>
      <w:proofErr w:type="spellStart"/>
      <w:r w:rsidRPr="002451CE">
        <w:rPr>
          <w:rFonts w:ascii="Arial" w:hAnsi="Arial" w:cs="Arial"/>
          <w:bCs/>
          <w:sz w:val="19"/>
          <w:szCs w:val="19"/>
        </w:rPr>
        <w:t>Pzp</w:t>
      </w:r>
      <w:proofErr w:type="spellEnd"/>
      <w:r w:rsidRPr="002451CE">
        <w:rPr>
          <w:rFonts w:ascii="Arial" w:hAnsi="Arial" w:cs="Arial"/>
          <w:bCs/>
          <w:sz w:val="19"/>
          <w:szCs w:val="19"/>
        </w:rPr>
        <w:t xml:space="preserve"> , jeżeli zachodzi przypadek o którym mowa w art. 117 ust. </w:t>
      </w:r>
      <w:r>
        <w:rPr>
          <w:rFonts w:ascii="Arial" w:hAnsi="Arial" w:cs="Arial"/>
          <w:bCs/>
          <w:sz w:val="19"/>
          <w:szCs w:val="19"/>
        </w:rPr>
        <w:t>2</w:t>
      </w:r>
      <w:r w:rsidRPr="002451CE">
        <w:rPr>
          <w:rFonts w:ascii="Arial" w:hAnsi="Arial" w:cs="Arial"/>
          <w:bCs/>
          <w:sz w:val="19"/>
          <w:szCs w:val="19"/>
        </w:rPr>
        <w:t xml:space="preserve"> ustawy.</w:t>
      </w:r>
    </w:p>
    <w:p w14:paraId="287C2729" w14:textId="77777777" w:rsidR="006B4BC0" w:rsidRPr="00F22015" w:rsidRDefault="006B4BC0" w:rsidP="006B4BC0">
      <w:pPr>
        <w:pStyle w:val="Akapitzlist"/>
        <w:suppressAutoHyphens/>
        <w:spacing w:after="0" w:line="240" w:lineRule="auto"/>
        <w:ind w:left="397"/>
        <w:jc w:val="both"/>
        <w:rPr>
          <w:rFonts w:ascii="Arial" w:hAnsi="Arial" w:cs="Arial"/>
          <w:sz w:val="19"/>
          <w:szCs w:val="19"/>
          <w:lang w:eastAsia="pl-PL"/>
        </w:rPr>
      </w:pPr>
    </w:p>
    <w:p w14:paraId="4C17542A" w14:textId="77777777" w:rsidR="00390D6A" w:rsidRPr="006B4BC0" w:rsidRDefault="00390D6A" w:rsidP="006B4BC0">
      <w:pPr>
        <w:suppressAutoHyphens/>
        <w:spacing w:after="0" w:line="240" w:lineRule="auto"/>
        <w:jc w:val="both"/>
        <w:rPr>
          <w:rFonts w:ascii="Arial" w:hAnsi="Arial" w:cs="Arial"/>
          <w:b/>
          <w:bCs/>
          <w:sz w:val="19"/>
          <w:szCs w:val="19"/>
          <w:lang w:eastAsia="pl-PL"/>
        </w:rPr>
      </w:pPr>
    </w:p>
    <w:p w14:paraId="77C1A4C7" w14:textId="59A5E38C" w:rsidR="000A4F0D" w:rsidRPr="000A4F0D" w:rsidRDefault="000A4F0D" w:rsidP="00390D6A">
      <w:pPr>
        <w:pStyle w:val="Akapitzlist"/>
        <w:suppressAutoHyphens/>
        <w:spacing w:after="0" w:line="240" w:lineRule="auto"/>
        <w:ind w:left="360"/>
        <w:jc w:val="both"/>
        <w:rPr>
          <w:rFonts w:ascii="Arial" w:hAnsi="Arial" w:cs="Arial"/>
          <w:b/>
          <w:bCs/>
          <w:sz w:val="19"/>
          <w:szCs w:val="19"/>
          <w:lang w:eastAsia="pl-PL"/>
        </w:rPr>
      </w:pPr>
      <w:r w:rsidRPr="00AB33D1">
        <w:rPr>
          <w:rFonts w:ascii="Arial" w:hAnsi="Arial" w:cs="Arial"/>
          <w:b/>
          <w:bCs/>
          <w:sz w:val="19"/>
          <w:szCs w:val="19"/>
          <w:lang w:eastAsia="pl-PL"/>
        </w:rPr>
        <w:t xml:space="preserve">Zamawiający </w:t>
      </w:r>
      <w:r w:rsidR="00390D6A">
        <w:rPr>
          <w:rFonts w:ascii="Arial" w:hAnsi="Arial" w:cs="Arial"/>
          <w:b/>
          <w:bCs/>
          <w:sz w:val="19"/>
          <w:szCs w:val="19"/>
          <w:lang w:eastAsia="pl-PL"/>
        </w:rPr>
        <w:t xml:space="preserve">nie </w:t>
      </w:r>
      <w:r w:rsidRPr="00AB33D1">
        <w:rPr>
          <w:rFonts w:ascii="Arial" w:hAnsi="Arial" w:cs="Arial"/>
          <w:b/>
          <w:bCs/>
          <w:sz w:val="19"/>
          <w:szCs w:val="19"/>
          <w:lang w:eastAsia="pl-PL"/>
        </w:rPr>
        <w:t xml:space="preserve">będzie żądał od Wykonawców złożenia </w:t>
      </w:r>
      <w:r w:rsidRPr="006B4BC0">
        <w:rPr>
          <w:rFonts w:ascii="Arial" w:hAnsi="Arial" w:cs="Arial"/>
          <w:b/>
          <w:bCs/>
          <w:sz w:val="19"/>
          <w:szCs w:val="19"/>
          <w:lang w:eastAsia="pl-PL"/>
        </w:rPr>
        <w:t>wraz z ofertą</w:t>
      </w:r>
      <w:r>
        <w:rPr>
          <w:rFonts w:ascii="Arial" w:hAnsi="Arial" w:cs="Arial"/>
          <w:b/>
          <w:bCs/>
          <w:sz w:val="19"/>
          <w:szCs w:val="19"/>
          <w:lang w:eastAsia="pl-PL"/>
        </w:rPr>
        <w:t xml:space="preserve"> </w:t>
      </w:r>
      <w:r w:rsidRPr="00AB33D1">
        <w:rPr>
          <w:rFonts w:ascii="Arial" w:hAnsi="Arial" w:cs="Arial"/>
          <w:b/>
          <w:bCs/>
          <w:sz w:val="19"/>
          <w:szCs w:val="19"/>
          <w:lang w:eastAsia="pl-PL"/>
        </w:rPr>
        <w:t>w postępowaniu przedmiotowych środków dowodowych</w:t>
      </w:r>
      <w:r w:rsidR="00390D6A">
        <w:rPr>
          <w:rFonts w:ascii="Arial" w:hAnsi="Arial" w:cs="Arial"/>
          <w:b/>
          <w:bCs/>
          <w:sz w:val="19"/>
          <w:szCs w:val="19"/>
          <w:lang w:eastAsia="pl-PL"/>
        </w:rPr>
        <w:t>.</w:t>
      </w:r>
    </w:p>
    <w:p w14:paraId="3B4B7A76" w14:textId="6AA79A0A" w:rsidR="00390D6A" w:rsidRDefault="00390D6A" w:rsidP="00D904AD">
      <w:pPr>
        <w:suppressAutoHyphens/>
        <w:spacing w:after="0" w:line="240" w:lineRule="auto"/>
        <w:jc w:val="both"/>
        <w:rPr>
          <w:rFonts w:ascii="Arial" w:hAnsi="Arial" w:cs="Arial"/>
          <w:sz w:val="19"/>
          <w:szCs w:val="19"/>
          <w:lang w:eastAsia="pl-PL"/>
        </w:rPr>
      </w:pPr>
    </w:p>
    <w:p w14:paraId="3ACD5FB4" w14:textId="77777777" w:rsidR="00D904AD" w:rsidRPr="00D904AD" w:rsidRDefault="00D904AD" w:rsidP="00D904AD">
      <w:pPr>
        <w:suppressAutoHyphens/>
        <w:spacing w:after="0" w:line="240" w:lineRule="auto"/>
        <w:jc w:val="both"/>
        <w:rPr>
          <w:rFonts w:ascii="Arial" w:hAnsi="Arial" w:cs="Arial"/>
          <w:sz w:val="19"/>
          <w:szCs w:val="19"/>
          <w:lang w:eastAsia="pl-PL"/>
        </w:rPr>
      </w:pPr>
    </w:p>
    <w:p w14:paraId="4D3845C0" w14:textId="65634410" w:rsidR="00F22015" w:rsidRPr="00283068" w:rsidRDefault="00F22015" w:rsidP="00F22015">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Złożenie oferty w postępowaniu:</w:t>
      </w:r>
    </w:p>
    <w:p w14:paraId="02D8A20F" w14:textId="77777777" w:rsidR="00695148" w:rsidRPr="00283068" w:rsidRDefault="00695148" w:rsidP="00F22015">
      <w:pPr>
        <w:pStyle w:val="Akapitzlist"/>
        <w:spacing w:after="0" w:line="240" w:lineRule="auto"/>
        <w:ind w:left="0"/>
        <w:rPr>
          <w:rFonts w:ascii="Arial" w:hAnsi="Arial" w:cs="Arial"/>
          <w:b/>
          <w:sz w:val="19"/>
          <w:szCs w:val="19"/>
          <w:u w:val="single"/>
        </w:rPr>
      </w:pPr>
    </w:p>
    <w:p w14:paraId="4BCDBB9E" w14:textId="3F7DEE0E"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w:t>
      </w:r>
      <w:r w:rsidR="00204CF5">
        <w:rPr>
          <w:rFonts w:ascii="Arial" w:hAnsi="Arial" w:cs="Arial"/>
          <w:bCs/>
          <w:sz w:val="19"/>
          <w:szCs w:val="19"/>
        </w:rPr>
        <w:t>oraz oświadczenie, o którym mowa w art. 125 ust. 1 składa</w:t>
      </w:r>
      <w:r w:rsidRPr="00283068">
        <w:rPr>
          <w:rFonts w:ascii="Arial" w:hAnsi="Arial" w:cs="Arial"/>
          <w:bCs/>
          <w:sz w:val="19"/>
          <w:szCs w:val="19"/>
        </w:rPr>
        <w:t xml:space="preserve"> się, pod rygorem nieważności, </w:t>
      </w:r>
      <w:r w:rsidRPr="00204CF5">
        <w:rPr>
          <w:rFonts w:ascii="Arial" w:hAnsi="Arial" w:cs="Arial"/>
          <w:bCs/>
          <w:sz w:val="19"/>
          <w:szCs w:val="19"/>
        </w:rPr>
        <w:t xml:space="preserve">w </w:t>
      </w:r>
      <w:r w:rsidR="008A68F8" w:rsidRPr="00204CF5">
        <w:rPr>
          <w:rFonts w:ascii="Arial" w:hAnsi="Arial" w:cs="Arial"/>
          <w:bCs/>
          <w:sz w:val="19"/>
          <w:szCs w:val="19"/>
        </w:rPr>
        <w:t>formie</w:t>
      </w:r>
      <w:r w:rsidRPr="00204CF5">
        <w:rPr>
          <w:rFonts w:ascii="Arial" w:hAnsi="Arial" w:cs="Arial"/>
          <w:bCs/>
          <w:sz w:val="19"/>
          <w:szCs w:val="19"/>
        </w:rPr>
        <w:t xml:space="preserve"> elektronicznej </w:t>
      </w:r>
      <w:r w:rsidR="00232065">
        <w:rPr>
          <w:rFonts w:ascii="Arial" w:hAnsi="Arial" w:cs="Arial"/>
          <w:bCs/>
          <w:sz w:val="19"/>
          <w:szCs w:val="19"/>
        </w:rPr>
        <w:t xml:space="preserve">zgodnie z art. 63 ust. 1 Ustawy </w:t>
      </w:r>
      <w:proofErr w:type="spellStart"/>
      <w:r w:rsidR="00232065">
        <w:rPr>
          <w:rFonts w:ascii="Arial" w:hAnsi="Arial" w:cs="Arial"/>
          <w:bCs/>
          <w:sz w:val="19"/>
          <w:szCs w:val="19"/>
        </w:rPr>
        <w:t>Pzp</w:t>
      </w:r>
      <w:proofErr w:type="spellEnd"/>
      <w:r w:rsidR="00232065">
        <w:rPr>
          <w:rFonts w:ascii="Arial" w:hAnsi="Arial" w:cs="Arial"/>
          <w:bCs/>
          <w:sz w:val="19"/>
          <w:szCs w:val="19"/>
        </w:rPr>
        <w:t xml:space="preserve">. </w:t>
      </w:r>
      <w:r w:rsidR="00204CF5">
        <w:rPr>
          <w:rFonts w:ascii="Arial" w:hAnsi="Arial" w:cs="Arial"/>
          <w:bCs/>
          <w:sz w:val="19"/>
          <w:szCs w:val="19"/>
        </w:rPr>
        <w:t>o</w:t>
      </w:r>
      <w:r w:rsidRPr="00283068">
        <w:rPr>
          <w:rFonts w:ascii="Arial" w:hAnsi="Arial" w:cs="Arial"/>
          <w:bCs/>
          <w:sz w:val="19"/>
          <w:szCs w:val="19"/>
        </w:rPr>
        <w:t xml:space="preserve">raz w języku polskim. </w:t>
      </w:r>
    </w:p>
    <w:p w14:paraId="2EA36FA6"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za pośrednictwem Platformy. Szczegółowa instrukcja dla Wykonawców dotycząca złożenia oferty znajduje się na stronie internetowej pod adresami:  </w:t>
      </w:r>
      <w:hyperlink r:id="rId27"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28"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4EFEF637" w14:textId="5ADB04B9" w:rsidR="00695148" w:rsidRPr="000404B5" w:rsidRDefault="00695148" w:rsidP="00695148">
      <w:pPr>
        <w:pStyle w:val="Akapitzlist"/>
        <w:spacing w:after="0" w:line="240" w:lineRule="auto"/>
        <w:ind w:left="0"/>
        <w:jc w:val="both"/>
        <w:rPr>
          <w:rFonts w:ascii="Arial" w:hAnsi="Arial" w:cs="Arial"/>
          <w:bCs/>
          <w:sz w:val="19"/>
          <w:szCs w:val="19"/>
        </w:rPr>
      </w:pPr>
      <w:r w:rsidRPr="000404B5">
        <w:rPr>
          <w:rFonts w:ascii="Arial" w:hAnsi="Arial" w:cs="Arial"/>
          <w:bCs/>
          <w:sz w:val="19"/>
          <w:szCs w:val="19"/>
        </w:rPr>
        <w:t xml:space="preserve"> - Ofertę należy złożyć według wzoru Formularza Ofertowego oraz wymaganych załączników dołączonych do SWZ, które winny być wypełnione i podpisane przez osobę (-y) uprawnioną (-e) do składania ofert</w:t>
      </w:r>
      <w:r w:rsidR="00AA35AE" w:rsidRPr="000404B5">
        <w:rPr>
          <w:rFonts w:ascii="Arial" w:hAnsi="Arial" w:cs="Arial"/>
          <w:bCs/>
          <w:sz w:val="19"/>
          <w:szCs w:val="19"/>
        </w:rPr>
        <w:t>y</w:t>
      </w:r>
      <w:r w:rsidRPr="000404B5">
        <w:rPr>
          <w:rFonts w:ascii="Arial" w:hAnsi="Arial" w:cs="Arial"/>
          <w:bCs/>
          <w:sz w:val="19"/>
          <w:szCs w:val="19"/>
        </w:rPr>
        <w:t xml:space="preserve"> i  reprezentowania Wykonawcy, zgodnie z formą reprezentacji Wykonawcy określoną w rejestrze lub innym dokumencie, właściwym dla danej formy organizacyjnej Wykonawcy albo przez upełnomocnionego przedstawiciela Wykonawcy. Pełnomocnictwo winno być sporządzone w oryginale, w </w:t>
      </w:r>
      <w:r w:rsidR="00AA35AE" w:rsidRPr="000404B5">
        <w:rPr>
          <w:rFonts w:ascii="Arial" w:hAnsi="Arial" w:cs="Arial"/>
          <w:bCs/>
          <w:sz w:val="19"/>
          <w:szCs w:val="19"/>
        </w:rPr>
        <w:t>formie</w:t>
      </w:r>
      <w:r w:rsidRPr="000404B5">
        <w:rPr>
          <w:rFonts w:ascii="Arial" w:hAnsi="Arial" w:cs="Arial"/>
          <w:bCs/>
          <w:sz w:val="19"/>
          <w:szCs w:val="19"/>
        </w:rPr>
        <w:t xml:space="preserve"> elektronicznej. Pełnomocnictwo winno być złożone wraz z ofertą za pośrednictwem Platformy.  </w:t>
      </w:r>
    </w:p>
    <w:p w14:paraId="26387DB0" w14:textId="3294B8C3"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603A9D61"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Wszelkie informacje stanowiące tajemnic</w:t>
      </w:r>
      <w:r w:rsidR="00025A26" w:rsidRPr="00283068">
        <w:rPr>
          <w:rFonts w:ascii="Arial" w:hAnsi="Arial" w:cs="Arial"/>
          <w:bCs/>
          <w:sz w:val="19"/>
          <w:szCs w:val="19"/>
        </w:rPr>
        <w:t>ę</w:t>
      </w:r>
      <w:r w:rsidRPr="00283068">
        <w:rPr>
          <w:rFonts w:ascii="Arial" w:hAnsi="Arial" w:cs="Arial"/>
          <w:bCs/>
          <w:sz w:val="19"/>
          <w:szCs w:val="19"/>
        </w:rPr>
        <w:t xml:space="preserve"> przedsiębiorstwa w rozumieniu ustawy o zwalczaniu nieuczciwej konkurencji, które Wykonawca chce zastrzec jako tajemnic</w:t>
      </w:r>
      <w:r w:rsidR="00025A26" w:rsidRPr="00283068">
        <w:rPr>
          <w:rFonts w:ascii="Arial" w:hAnsi="Arial" w:cs="Arial"/>
          <w:bCs/>
          <w:sz w:val="19"/>
          <w:szCs w:val="19"/>
        </w:rPr>
        <w:t>ę</w:t>
      </w:r>
      <w:r w:rsidRPr="00283068">
        <w:rPr>
          <w:rFonts w:ascii="Arial" w:hAnsi="Arial" w:cs="Arial"/>
          <w:bCs/>
          <w:sz w:val="19"/>
          <w:szCs w:val="19"/>
        </w:rPr>
        <w:t xml:space="preserve"> przedsiębiorstwa, winny być załączone w odrębnym pliku na Platformie za pośrednictwem „Formularza składania oferty” w osobnym miejscu przeznaczonym na zamieszczenie „Tajemnicy przedsiębiorstwa”. </w:t>
      </w:r>
    </w:p>
    <w:p w14:paraId="43B48747"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29"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170C52E4" w14:textId="1E8E3A8A" w:rsidR="00F22015" w:rsidRPr="00174FD3" w:rsidRDefault="00695148" w:rsidP="00174FD3">
      <w:pPr>
        <w:pStyle w:val="Akapitzlist"/>
        <w:spacing w:after="0" w:line="240" w:lineRule="auto"/>
        <w:ind w:left="0"/>
        <w:jc w:val="both"/>
        <w:rPr>
          <w:rFonts w:ascii="Arial" w:hAnsi="Arial" w:cs="Arial"/>
          <w:bCs/>
          <w:color w:val="FF0000"/>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4ED4B198" w14:textId="2C36FB98" w:rsidR="00907E6E" w:rsidRDefault="00907E6E" w:rsidP="006B53B6">
      <w:pPr>
        <w:spacing w:after="0" w:line="240" w:lineRule="auto"/>
        <w:jc w:val="both"/>
        <w:rPr>
          <w:rFonts w:ascii="Arial" w:hAnsi="Arial" w:cs="Arial"/>
          <w:b/>
          <w:bCs/>
          <w:sz w:val="19"/>
          <w:szCs w:val="19"/>
          <w:lang w:eastAsia="pl-PL"/>
        </w:rPr>
      </w:pPr>
    </w:p>
    <w:p w14:paraId="545ED1A1" w14:textId="77777777" w:rsidR="006B4BC0" w:rsidRPr="00993FA5" w:rsidRDefault="006B4BC0" w:rsidP="006B53B6">
      <w:pPr>
        <w:spacing w:after="0" w:line="240" w:lineRule="auto"/>
        <w:jc w:val="both"/>
        <w:rPr>
          <w:rFonts w:ascii="Arial" w:hAnsi="Arial" w:cs="Arial"/>
          <w:b/>
          <w:bCs/>
          <w:sz w:val="19"/>
          <w:szCs w:val="19"/>
          <w:lang w:eastAsia="pl-PL"/>
        </w:rPr>
      </w:pPr>
    </w:p>
    <w:p w14:paraId="50ADF9F8" w14:textId="7D541A18" w:rsidR="00907E6E" w:rsidRPr="00993FA5" w:rsidRDefault="000A4F0D" w:rsidP="00993FA5">
      <w:pPr>
        <w:spacing w:after="0" w:line="240" w:lineRule="auto"/>
        <w:ind w:left="709" w:hanging="709"/>
        <w:jc w:val="both"/>
        <w:rPr>
          <w:rFonts w:ascii="Arial" w:hAnsi="Arial" w:cs="Arial"/>
          <w:b/>
          <w:bCs/>
          <w:sz w:val="19"/>
          <w:szCs w:val="19"/>
          <w:lang w:eastAsia="pl-PL"/>
        </w:rPr>
      </w:pPr>
      <w:r>
        <w:rPr>
          <w:rFonts w:ascii="Arial" w:hAnsi="Arial" w:cs="Arial"/>
          <w:b/>
          <w:bCs/>
          <w:sz w:val="19"/>
          <w:szCs w:val="19"/>
          <w:lang w:eastAsia="pl-PL"/>
        </w:rPr>
        <w:t>8</w:t>
      </w:r>
      <w:r w:rsidR="00907E6E" w:rsidRPr="00993FA5">
        <w:rPr>
          <w:rFonts w:ascii="Arial" w:hAnsi="Arial" w:cs="Arial"/>
          <w:b/>
          <w:bCs/>
          <w:sz w:val="19"/>
          <w:szCs w:val="19"/>
          <w:lang w:eastAsia="pl-PL"/>
        </w:rPr>
        <w:t xml:space="preserve">. </w:t>
      </w:r>
      <w:r w:rsidR="00907E6E" w:rsidRPr="00993FA5">
        <w:rPr>
          <w:rFonts w:ascii="Arial" w:hAnsi="Arial" w:cs="Arial"/>
          <w:b/>
          <w:bCs/>
          <w:sz w:val="19"/>
          <w:szCs w:val="19"/>
          <w:lang w:eastAsia="pl-PL"/>
        </w:rPr>
        <w:tab/>
        <w:t xml:space="preserve">Wykaz </w:t>
      </w:r>
      <w:r w:rsidR="00ED6EC1">
        <w:rPr>
          <w:rFonts w:ascii="Arial" w:hAnsi="Arial" w:cs="Arial"/>
          <w:b/>
          <w:bCs/>
          <w:sz w:val="19"/>
          <w:szCs w:val="19"/>
          <w:lang w:eastAsia="pl-PL"/>
        </w:rPr>
        <w:t>podmiotowych środków dowodowych</w:t>
      </w:r>
      <w:r w:rsidR="00907E6E" w:rsidRPr="00993FA5">
        <w:rPr>
          <w:rFonts w:ascii="Arial" w:hAnsi="Arial" w:cs="Arial"/>
          <w:b/>
          <w:bCs/>
          <w:sz w:val="19"/>
          <w:szCs w:val="19"/>
          <w:lang w:eastAsia="pl-PL"/>
        </w:rPr>
        <w:t xml:space="preserve"> potwierdzających spełnianie warunków udziału w postępowaniu oraz brak podstaw  wykluczenia</w:t>
      </w:r>
      <w:r w:rsidR="00710F6F">
        <w:rPr>
          <w:rFonts w:ascii="Arial" w:hAnsi="Arial" w:cs="Arial"/>
          <w:b/>
          <w:bCs/>
          <w:sz w:val="19"/>
          <w:szCs w:val="19"/>
          <w:lang w:eastAsia="pl-PL"/>
        </w:rPr>
        <w:t>.</w:t>
      </w:r>
    </w:p>
    <w:p w14:paraId="3D5B928F" w14:textId="77777777" w:rsidR="00D65ACD" w:rsidRDefault="00D65ACD" w:rsidP="00D65ACD">
      <w:pPr>
        <w:spacing w:after="0" w:line="240" w:lineRule="auto"/>
        <w:ind w:left="709"/>
        <w:jc w:val="both"/>
        <w:rPr>
          <w:rFonts w:ascii="Arial" w:hAnsi="Arial" w:cs="Arial"/>
          <w:b/>
          <w:bCs/>
          <w:color w:val="000000" w:themeColor="text1"/>
          <w:sz w:val="19"/>
          <w:szCs w:val="19"/>
          <w:lang w:eastAsia="pl-PL"/>
        </w:rPr>
      </w:pPr>
    </w:p>
    <w:p w14:paraId="42516A22" w14:textId="51688AFC" w:rsidR="00071EF4" w:rsidRDefault="00907E6E" w:rsidP="00174FD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86175B0" w14:textId="77777777" w:rsidR="00917E1C" w:rsidRDefault="00917E1C" w:rsidP="00071EF4">
      <w:pPr>
        <w:spacing w:after="0" w:line="240" w:lineRule="auto"/>
        <w:ind w:left="360"/>
        <w:jc w:val="both"/>
        <w:rPr>
          <w:rFonts w:ascii="Arial" w:hAnsi="Arial" w:cs="Arial"/>
          <w:sz w:val="19"/>
          <w:szCs w:val="19"/>
          <w:lang w:eastAsia="pl-PL"/>
        </w:rPr>
      </w:pPr>
    </w:p>
    <w:p w14:paraId="62ED7D37" w14:textId="73DD4FB5" w:rsidR="006B4BC0" w:rsidRDefault="006B4BC0" w:rsidP="006B4BC0">
      <w:pPr>
        <w:spacing w:after="0" w:line="240" w:lineRule="auto"/>
        <w:jc w:val="both"/>
        <w:rPr>
          <w:rFonts w:ascii="Arial" w:hAnsi="Arial" w:cs="Arial"/>
          <w:sz w:val="19"/>
          <w:szCs w:val="19"/>
          <w:lang w:eastAsia="pl-PL"/>
        </w:rPr>
      </w:pPr>
      <w:r>
        <w:rPr>
          <w:rFonts w:ascii="Arial" w:hAnsi="Arial" w:cs="Arial"/>
          <w:b/>
          <w:sz w:val="19"/>
          <w:szCs w:val="19"/>
          <w:u w:val="single"/>
          <w:lang w:eastAsia="pl-PL"/>
        </w:rPr>
        <w:t xml:space="preserve">8.1. </w:t>
      </w:r>
      <w:r w:rsidR="00917E1C" w:rsidRPr="000A4F0D">
        <w:rPr>
          <w:rFonts w:ascii="Arial" w:hAnsi="Arial" w:cs="Arial"/>
          <w:b/>
          <w:sz w:val="19"/>
          <w:szCs w:val="19"/>
          <w:u w:val="single"/>
          <w:lang w:eastAsia="pl-PL"/>
        </w:rPr>
        <w:t>W celu potwierdzenia spełniania warunku</w:t>
      </w:r>
      <w:r w:rsidR="00917E1C" w:rsidRPr="000A4F0D">
        <w:rPr>
          <w:rFonts w:ascii="Arial" w:hAnsi="Arial" w:cs="Arial"/>
          <w:sz w:val="19"/>
          <w:szCs w:val="19"/>
          <w:lang w:eastAsia="pl-PL"/>
        </w:rPr>
        <w:t xml:space="preserve"> o którym mowa w </w:t>
      </w:r>
      <w:r w:rsidR="00917E1C" w:rsidRPr="000A4F0D">
        <w:rPr>
          <w:rFonts w:ascii="Arial" w:hAnsi="Arial" w:cs="Arial"/>
          <w:b/>
          <w:bCs/>
          <w:color w:val="0000FF"/>
          <w:sz w:val="19"/>
          <w:szCs w:val="19"/>
          <w:lang w:eastAsia="pl-PL"/>
        </w:rPr>
        <w:t>rozdziale 5</w:t>
      </w:r>
      <w:r w:rsidR="00DC622A" w:rsidRPr="000A4F0D">
        <w:rPr>
          <w:rFonts w:ascii="Arial" w:hAnsi="Arial" w:cs="Arial"/>
          <w:b/>
          <w:bCs/>
          <w:color w:val="0000FF"/>
          <w:sz w:val="19"/>
          <w:szCs w:val="19"/>
          <w:lang w:eastAsia="pl-PL"/>
        </w:rPr>
        <w:t>.2.2</w:t>
      </w:r>
      <w:r w:rsidR="00917E1C" w:rsidRPr="000A4F0D">
        <w:rPr>
          <w:rFonts w:ascii="Arial" w:hAnsi="Arial" w:cs="Arial"/>
          <w:b/>
          <w:bCs/>
          <w:color w:val="0000FF"/>
          <w:sz w:val="19"/>
          <w:szCs w:val="19"/>
          <w:lang w:eastAsia="pl-PL"/>
        </w:rPr>
        <w:t xml:space="preserve"> SWZ</w:t>
      </w:r>
      <w:r w:rsidR="00917E1C" w:rsidRPr="000A4F0D">
        <w:rPr>
          <w:rFonts w:ascii="Arial" w:hAnsi="Arial" w:cs="Arial"/>
          <w:sz w:val="19"/>
          <w:szCs w:val="19"/>
          <w:lang w:eastAsia="pl-PL"/>
        </w:rPr>
        <w:t xml:space="preserve"> </w:t>
      </w:r>
      <w:r>
        <w:rPr>
          <w:rFonts w:ascii="Arial" w:hAnsi="Arial" w:cs="Arial"/>
          <w:sz w:val="19"/>
          <w:szCs w:val="19"/>
          <w:lang w:eastAsia="pl-PL"/>
        </w:rPr>
        <w:t>Zamawiający wymagał będzie złożenia przez Wykonawcę:</w:t>
      </w:r>
    </w:p>
    <w:p w14:paraId="24311CBD" w14:textId="77777777" w:rsidR="006B4BC0" w:rsidRDefault="006B4BC0" w:rsidP="006B4BC0">
      <w:pPr>
        <w:spacing w:after="0" w:line="240" w:lineRule="auto"/>
        <w:jc w:val="both"/>
        <w:rPr>
          <w:rFonts w:ascii="Arial" w:hAnsi="Arial" w:cs="Arial"/>
          <w:b/>
          <w:bCs/>
          <w:sz w:val="18"/>
          <w:szCs w:val="18"/>
        </w:rPr>
      </w:pPr>
    </w:p>
    <w:p w14:paraId="2CFB7141" w14:textId="4E71DFEF" w:rsidR="006B4BC0" w:rsidRPr="00D904AD" w:rsidRDefault="008F7AB5" w:rsidP="006B4BC0">
      <w:pPr>
        <w:spacing w:after="0" w:line="240" w:lineRule="auto"/>
        <w:jc w:val="both"/>
        <w:rPr>
          <w:rFonts w:ascii="Arial" w:hAnsi="Arial" w:cs="Arial"/>
          <w:sz w:val="19"/>
          <w:szCs w:val="19"/>
          <w:lang w:eastAsia="pl-PL"/>
        </w:rPr>
      </w:pPr>
      <w:r>
        <w:rPr>
          <w:rFonts w:ascii="Arial" w:hAnsi="Arial" w:cs="Arial"/>
          <w:b/>
          <w:bCs/>
          <w:sz w:val="19"/>
          <w:szCs w:val="19"/>
        </w:rPr>
        <w:t xml:space="preserve">- </w:t>
      </w:r>
      <w:r w:rsidR="00917E1C" w:rsidRPr="006B4BC0">
        <w:rPr>
          <w:rFonts w:ascii="Arial" w:hAnsi="Arial" w:cs="Arial"/>
          <w:b/>
          <w:bCs/>
          <w:sz w:val="19"/>
          <w:szCs w:val="19"/>
        </w:rPr>
        <w:t>zezwoleni</w:t>
      </w:r>
      <w:r w:rsidR="006B4BC0" w:rsidRPr="006B4BC0">
        <w:rPr>
          <w:rFonts w:ascii="Arial" w:hAnsi="Arial" w:cs="Arial"/>
          <w:b/>
          <w:bCs/>
          <w:sz w:val="19"/>
          <w:szCs w:val="19"/>
        </w:rPr>
        <w:t>a</w:t>
      </w:r>
      <w:r w:rsidR="00917E1C" w:rsidRPr="006B4BC0">
        <w:rPr>
          <w:rFonts w:ascii="Arial" w:hAnsi="Arial" w:cs="Arial"/>
          <w:b/>
          <w:bCs/>
          <w:sz w:val="19"/>
          <w:szCs w:val="19"/>
        </w:rPr>
        <w:t xml:space="preserve"> na prowadzenie hurtowni farmaceutycznej lub inn</w:t>
      </w:r>
      <w:r w:rsidR="006B4BC0" w:rsidRPr="006B4BC0">
        <w:rPr>
          <w:rFonts w:ascii="Arial" w:hAnsi="Arial" w:cs="Arial"/>
          <w:b/>
          <w:bCs/>
          <w:sz w:val="19"/>
          <w:szCs w:val="19"/>
        </w:rPr>
        <w:t>ego</w:t>
      </w:r>
      <w:r w:rsidR="00917E1C" w:rsidRPr="006B4BC0">
        <w:rPr>
          <w:rFonts w:ascii="Arial" w:hAnsi="Arial" w:cs="Arial"/>
          <w:b/>
          <w:bCs/>
          <w:sz w:val="19"/>
          <w:szCs w:val="19"/>
        </w:rPr>
        <w:t xml:space="preserve"> dokument</w:t>
      </w:r>
      <w:r w:rsidR="006B4BC0" w:rsidRPr="006B4BC0">
        <w:rPr>
          <w:rFonts w:ascii="Arial" w:hAnsi="Arial" w:cs="Arial"/>
          <w:b/>
          <w:bCs/>
          <w:sz w:val="19"/>
          <w:szCs w:val="19"/>
        </w:rPr>
        <w:t>u</w:t>
      </w:r>
      <w:r w:rsidR="00917E1C" w:rsidRPr="006B4BC0">
        <w:rPr>
          <w:rFonts w:ascii="Arial" w:hAnsi="Arial" w:cs="Arial"/>
          <w:b/>
          <w:bCs/>
          <w:sz w:val="19"/>
          <w:szCs w:val="19"/>
        </w:rPr>
        <w:t xml:space="preserve"> równowa</w:t>
      </w:r>
      <w:r w:rsidR="00917E1C" w:rsidRPr="006B4BC0">
        <w:rPr>
          <w:rFonts w:ascii="Arial" w:eastAsia="TimesNewRoman" w:hAnsi="Arial" w:cs="Arial"/>
          <w:b/>
          <w:bCs/>
          <w:sz w:val="19"/>
          <w:szCs w:val="19"/>
        </w:rPr>
        <w:t>ż</w:t>
      </w:r>
      <w:r w:rsidR="00917E1C" w:rsidRPr="006B4BC0">
        <w:rPr>
          <w:rFonts w:ascii="Arial" w:hAnsi="Arial" w:cs="Arial"/>
          <w:b/>
          <w:bCs/>
          <w:sz w:val="19"/>
          <w:szCs w:val="19"/>
        </w:rPr>
        <w:t>n</w:t>
      </w:r>
      <w:r w:rsidR="006B4BC0" w:rsidRPr="006B4BC0">
        <w:rPr>
          <w:rFonts w:ascii="Arial" w:hAnsi="Arial" w:cs="Arial"/>
          <w:b/>
          <w:bCs/>
          <w:sz w:val="19"/>
          <w:szCs w:val="19"/>
        </w:rPr>
        <w:t>ego</w:t>
      </w:r>
      <w:r w:rsidR="00917E1C" w:rsidRPr="006B4BC0">
        <w:rPr>
          <w:rFonts w:ascii="Arial" w:hAnsi="Arial" w:cs="Arial"/>
          <w:sz w:val="19"/>
          <w:szCs w:val="19"/>
        </w:rPr>
        <w:t xml:space="preserve"> </w:t>
      </w:r>
      <w:proofErr w:type="spellStart"/>
      <w:r w:rsidR="00917E1C" w:rsidRPr="006B4BC0">
        <w:rPr>
          <w:rFonts w:ascii="Arial" w:hAnsi="Arial" w:cs="Arial"/>
          <w:sz w:val="19"/>
          <w:szCs w:val="19"/>
        </w:rPr>
        <w:t>umo</w:t>
      </w:r>
      <w:r w:rsidR="00917E1C" w:rsidRPr="006B4BC0">
        <w:rPr>
          <w:rFonts w:ascii="Arial" w:eastAsia="TimesNewRoman" w:hAnsi="Arial" w:cs="Arial"/>
          <w:sz w:val="19"/>
          <w:szCs w:val="19"/>
        </w:rPr>
        <w:t>ż</w:t>
      </w:r>
      <w:r w:rsidR="00917E1C" w:rsidRPr="006B4BC0">
        <w:rPr>
          <w:rFonts w:ascii="Arial" w:hAnsi="Arial" w:cs="Arial"/>
          <w:sz w:val="19"/>
          <w:szCs w:val="19"/>
        </w:rPr>
        <w:t>liwiaj</w:t>
      </w:r>
      <w:r w:rsidR="00917E1C" w:rsidRPr="006B4BC0">
        <w:rPr>
          <w:rFonts w:ascii="Arial" w:eastAsia="TimesNewRoman" w:hAnsi="Arial" w:cs="Arial"/>
          <w:sz w:val="19"/>
          <w:szCs w:val="19"/>
        </w:rPr>
        <w:t>ą</w:t>
      </w:r>
      <w:r w:rsidR="006B4BC0" w:rsidRPr="006B4BC0">
        <w:rPr>
          <w:rFonts w:ascii="Arial" w:hAnsi="Arial" w:cs="Arial"/>
          <w:sz w:val="19"/>
          <w:szCs w:val="19"/>
        </w:rPr>
        <w:t>ego</w:t>
      </w:r>
      <w:r w:rsidR="00917E1C" w:rsidRPr="006B4BC0">
        <w:rPr>
          <w:rFonts w:ascii="Arial" w:hAnsi="Arial" w:cs="Arial"/>
          <w:sz w:val="19"/>
          <w:szCs w:val="19"/>
        </w:rPr>
        <w:t>y</w:t>
      </w:r>
      <w:proofErr w:type="spellEnd"/>
      <w:r w:rsidR="00917E1C" w:rsidRPr="006B4BC0">
        <w:rPr>
          <w:rFonts w:ascii="Arial" w:hAnsi="Arial" w:cs="Arial"/>
          <w:sz w:val="19"/>
          <w:szCs w:val="19"/>
        </w:rPr>
        <w:t xml:space="preserve"> obrót przedmiotem zamówienia, je</w:t>
      </w:r>
      <w:r w:rsidR="00917E1C" w:rsidRPr="006B4BC0">
        <w:rPr>
          <w:rFonts w:ascii="Arial" w:eastAsia="TimesNewRoman" w:hAnsi="Arial" w:cs="Arial"/>
          <w:sz w:val="19"/>
          <w:szCs w:val="19"/>
        </w:rPr>
        <w:t>ś</w:t>
      </w:r>
      <w:r w:rsidR="00917E1C" w:rsidRPr="006B4BC0">
        <w:rPr>
          <w:rFonts w:ascii="Arial" w:hAnsi="Arial" w:cs="Arial"/>
          <w:sz w:val="19"/>
          <w:szCs w:val="19"/>
        </w:rPr>
        <w:t>li jest wymagany przez przepisy</w:t>
      </w:r>
      <w:r w:rsidR="006B4BC0" w:rsidRPr="006B4BC0">
        <w:rPr>
          <w:rFonts w:ascii="Arial" w:hAnsi="Arial" w:cs="Arial"/>
          <w:sz w:val="19"/>
          <w:szCs w:val="19"/>
        </w:rPr>
        <w:t xml:space="preserve"> </w:t>
      </w:r>
      <w:r w:rsidR="006B4BC0" w:rsidRPr="00D904AD">
        <w:rPr>
          <w:rFonts w:ascii="Arial" w:hAnsi="Arial" w:cs="Arial"/>
          <w:sz w:val="19"/>
          <w:szCs w:val="19"/>
        </w:rPr>
        <w:t xml:space="preserve">-   </w:t>
      </w:r>
      <w:r w:rsidR="006B4BC0" w:rsidRPr="00D904AD">
        <w:rPr>
          <w:rFonts w:ascii="Arial" w:hAnsi="Arial" w:cs="Arial"/>
          <w:sz w:val="19"/>
          <w:szCs w:val="19"/>
          <w:lang w:eastAsia="ar-SA"/>
        </w:rPr>
        <w:t xml:space="preserve">zapis dotyczy wszystkich zakresów z wyłączeniem zakresu nr </w:t>
      </w:r>
      <w:r w:rsidR="004D620B">
        <w:rPr>
          <w:rFonts w:ascii="Arial" w:hAnsi="Arial" w:cs="Arial"/>
          <w:sz w:val="19"/>
          <w:szCs w:val="19"/>
          <w:lang w:eastAsia="ar-SA"/>
        </w:rPr>
        <w:t>145, 150, 151.</w:t>
      </w:r>
    </w:p>
    <w:p w14:paraId="5DECCAE2" w14:textId="4534A760" w:rsidR="00917E1C" w:rsidRPr="00D904AD" w:rsidRDefault="00917E1C" w:rsidP="006B4BC0">
      <w:pPr>
        <w:spacing w:after="0" w:line="240" w:lineRule="auto"/>
        <w:jc w:val="both"/>
        <w:rPr>
          <w:rFonts w:ascii="Arial" w:hAnsi="Arial" w:cs="Arial"/>
          <w:sz w:val="19"/>
          <w:szCs w:val="19"/>
          <w:lang w:eastAsia="pl-PL"/>
        </w:rPr>
      </w:pPr>
    </w:p>
    <w:p w14:paraId="0333BC80" w14:textId="77777777" w:rsidR="00A33FA7" w:rsidRDefault="00A33FA7" w:rsidP="00A33FA7">
      <w:pPr>
        <w:spacing w:after="0" w:line="240" w:lineRule="auto"/>
        <w:ind w:left="709"/>
        <w:jc w:val="both"/>
        <w:rPr>
          <w:rFonts w:ascii="Arial" w:hAnsi="Arial" w:cs="Arial"/>
          <w:sz w:val="19"/>
          <w:szCs w:val="19"/>
          <w:lang w:eastAsia="pl-PL"/>
        </w:rPr>
      </w:pPr>
    </w:p>
    <w:p w14:paraId="3F1284D1" w14:textId="77777777" w:rsidR="004D620B" w:rsidRDefault="004D620B" w:rsidP="00A33FA7">
      <w:pPr>
        <w:spacing w:after="0" w:line="240" w:lineRule="auto"/>
        <w:ind w:left="709"/>
        <w:jc w:val="both"/>
        <w:rPr>
          <w:rFonts w:ascii="Arial" w:hAnsi="Arial" w:cs="Arial"/>
          <w:sz w:val="19"/>
          <w:szCs w:val="19"/>
          <w:lang w:eastAsia="pl-PL"/>
        </w:rPr>
      </w:pPr>
    </w:p>
    <w:p w14:paraId="375E8AC7" w14:textId="77777777" w:rsidR="004D620B" w:rsidRDefault="004D620B" w:rsidP="00A33FA7">
      <w:pPr>
        <w:spacing w:after="0" w:line="240" w:lineRule="auto"/>
        <w:ind w:left="709"/>
        <w:jc w:val="both"/>
        <w:rPr>
          <w:rFonts w:ascii="Arial" w:hAnsi="Arial" w:cs="Arial"/>
          <w:sz w:val="19"/>
          <w:szCs w:val="19"/>
          <w:lang w:eastAsia="pl-PL"/>
        </w:rPr>
      </w:pPr>
    </w:p>
    <w:p w14:paraId="087C13F1" w14:textId="77777777" w:rsidR="004D620B" w:rsidRDefault="004D620B" w:rsidP="00A33FA7">
      <w:pPr>
        <w:spacing w:after="0" w:line="240" w:lineRule="auto"/>
        <w:ind w:left="709"/>
        <w:jc w:val="both"/>
        <w:rPr>
          <w:rFonts w:ascii="Arial" w:hAnsi="Arial" w:cs="Arial"/>
          <w:sz w:val="19"/>
          <w:szCs w:val="19"/>
          <w:lang w:eastAsia="pl-PL"/>
        </w:rPr>
      </w:pPr>
    </w:p>
    <w:p w14:paraId="2E4F930A" w14:textId="77777777" w:rsidR="004D620B" w:rsidRPr="00C32BB8" w:rsidRDefault="004D620B" w:rsidP="00A33FA7">
      <w:pPr>
        <w:spacing w:after="0" w:line="240" w:lineRule="auto"/>
        <w:ind w:left="709"/>
        <w:jc w:val="both"/>
        <w:rPr>
          <w:rFonts w:ascii="Arial" w:hAnsi="Arial" w:cs="Arial"/>
          <w:sz w:val="19"/>
          <w:szCs w:val="19"/>
          <w:lang w:eastAsia="pl-PL"/>
        </w:rPr>
      </w:pPr>
    </w:p>
    <w:p w14:paraId="72D3341E" w14:textId="31C2FB7C" w:rsidR="00907E6E" w:rsidRPr="000A4F0D" w:rsidRDefault="00907E6E" w:rsidP="000A4F0D">
      <w:pPr>
        <w:pStyle w:val="Akapitzlist"/>
        <w:numPr>
          <w:ilvl w:val="1"/>
          <w:numId w:val="30"/>
        </w:numPr>
        <w:suppressAutoHyphens/>
        <w:spacing w:after="0" w:line="240" w:lineRule="auto"/>
        <w:jc w:val="both"/>
        <w:rPr>
          <w:rFonts w:ascii="Arial" w:hAnsi="Arial" w:cs="Arial"/>
          <w:sz w:val="19"/>
          <w:szCs w:val="19"/>
          <w:lang w:eastAsia="zh-CN"/>
        </w:rPr>
      </w:pPr>
      <w:r w:rsidRPr="000A4F0D">
        <w:rPr>
          <w:rFonts w:ascii="Arial" w:hAnsi="Arial" w:cs="Arial"/>
          <w:b/>
          <w:bCs/>
          <w:sz w:val="19"/>
          <w:szCs w:val="19"/>
          <w:u w:val="single"/>
          <w:lang w:eastAsia="zh-CN"/>
        </w:rPr>
        <w:lastRenderedPageBreak/>
        <w:t>W celu potwierdzenia niepodlegania wykluczeniu</w:t>
      </w:r>
      <w:r w:rsidRPr="000A4F0D">
        <w:rPr>
          <w:rFonts w:ascii="Arial" w:hAnsi="Arial" w:cs="Arial"/>
          <w:sz w:val="19"/>
          <w:szCs w:val="19"/>
          <w:lang w:eastAsia="zh-CN"/>
        </w:rPr>
        <w:t>:</w:t>
      </w:r>
    </w:p>
    <w:p w14:paraId="2B8356E4" w14:textId="77777777" w:rsidR="001464B8" w:rsidRPr="001464B8" w:rsidRDefault="001464B8" w:rsidP="001464B8">
      <w:pPr>
        <w:pStyle w:val="Akapitzlist"/>
        <w:suppressAutoHyphens/>
        <w:spacing w:after="0" w:line="240" w:lineRule="auto"/>
        <w:jc w:val="both"/>
        <w:rPr>
          <w:rFonts w:ascii="Arial" w:hAnsi="Arial" w:cs="Arial"/>
          <w:sz w:val="19"/>
          <w:szCs w:val="19"/>
          <w:lang w:eastAsia="zh-CN"/>
        </w:rPr>
      </w:pPr>
    </w:p>
    <w:p w14:paraId="68A93A46" w14:textId="78B55EEA" w:rsidR="00907E6E" w:rsidRDefault="001464B8" w:rsidP="005C460E">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proofErr w:type="spellStart"/>
      <w:r w:rsidRPr="0068693A">
        <w:rPr>
          <w:rFonts w:ascii="Arial" w:hAnsi="Arial" w:cs="Arial"/>
          <w:bCs/>
          <w:sz w:val="19"/>
          <w:szCs w:val="19"/>
          <w:lang w:eastAsia="zh-CN"/>
        </w:rPr>
        <w:t>Zamawiająvcy</w:t>
      </w:r>
      <w:proofErr w:type="spellEnd"/>
      <w:r w:rsidRPr="0068693A">
        <w:rPr>
          <w:rFonts w:ascii="Arial" w:hAnsi="Arial" w:cs="Arial"/>
          <w:bCs/>
          <w:sz w:val="19"/>
          <w:szCs w:val="19"/>
          <w:lang w:eastAsia="zh-CN"/>
        </w:rPr>
        <w:t xml:space="preserve"> żądał będzie od Wykonawcy: </w:t>
      </w:r>
    </w:p>
    <w:p w14:paraId="610740CD" w14:textId="77777777" w:rsidR="00133C89" w:rsidRDefault="00133C89" w:rsidP="005C460E">
      <w:pPr>
        <w:spacing w:after="0" w:line="240" w:lineRule="auto"/>
        <w:jc w:val="both"/>
        <w:rPr>
          <w:rFonts w:ascii="Arial" w:hAnsi="Arial" w:cs="Arial"/>
          <w:bCs/>
          <w:sz w:val="19"/>
          <w:szCs w:val="19"/>
          <w:lang w:eastAsia="zh-CN"/>
        </w:rPr>
      </w:pPr>
    </w:p>
    <w:p w14:paraId="64C2F9F6" w14:textId="6D9352D8"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sidR="00C27EFC">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26FC4D2D"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3829860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1610CCE8" w14:textId="6E4DD3CF" w:rsid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3AC39626" w14:textId="7C6403A5" w:rsidR="00133C89" w:rsidRDefault="00133C89" w:rsidP="00133C89">
      <w:pPr>
        <w:spacing w:after="0" w:line="276" w:lineRule="auto"/>
        <w:jc w:val="both"/>
        <w:rPr>
          <w:rFonts w:ascii="Arial" w:eastAsia="Times New Roman" w:hAnsi="Arial" w:cs="Arial"/>
          <w:sz w:val="19"/>
          <w:szCs w:val="19"/>
          <w:lang w:eastAsia="pl-PL"/>
        </w:rPr>
      </w:pPr>
    </w:p>
    <w:p w14:paraId="23ECDAF6" w14:textId="2FEB2A65" w:rsidR="00133C89"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2. </w:t>
      </w:r>
      <w:r w:rsidR="00133C89" w:rsidRPr="00133C89">
        <w:rPr>
          <w:rFonts w:ascii="Arial" w:eastAsia="Times New Roman" w:hAnsi="Arial" w:cs="Arial"/>
          <w:sz w:val="19"/>
          <w:szCs w:val="19"/>
          <w:lang w:eastAsia="pl-P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2597C">
        <w:rPr>
          <w:rFonts w:ascii="Arial" w:eastAsia="Times New Roman" w:hAnsi="Arial" w:cs="Arial"/>
          <w:sz w:val="19"/>
          <w:szCs w:val="19"/>
          <w:lang w:eastAsia="pl-PL"/>
        </w:rPr>
        <w:t xml:space="preserve"> – </w:t>
      </w:r>
      <w:r w:rsidR="0082597C" w:rsidRPr="0082597C">
        <w:rPr>
          <w:rFonts w:ascii="Arial" w:eastAsia="Times New Roman" w:hAnsi="Arial" w:cs="Arial"/>
          <w:b/>
          <w:bCs/>
          <w:sz w:val="19"/>
          <w:szCs w:val="19"/>
          <w:lang w:eastAsia="pl-PL"/>
        </w:rPr>
        <w:t>według załącznika nr 4 do SWZ.</w:t>
      </w:r>
    </w:p>
    <w:p w14:paraId="4DB38F7E" w14:textId="7C94A5EB" w:rsidR="00133C89" w:rsidRDefault="00133C89" w:rsidP="00133C89">
      <w:pPr>
        <w:spacing w:after="0" w:line="276" w:lineRule="auto"/>
        <w:jc w:val="both"/>
        <w:rPr>
          <w:rFonts w:ascii="Arial" w:eastAsia="Times New Roman" w:hAnsi="Arial" w:cs="Arial"/>
          <w:sz w:val="19"/>
          <w:szCs w:val="19"/>
          <w:lang w:eastAsia="pl-PL"/>
        </w:rPr>
      </w:pPr>
    </w:p>
    <w:p w14:paraId="5949BBC3" w14:textId="72A61759" w:rsidR="00C27EFC"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3. </w:t>
      </w:r>
      <w:r w:rsidR="00133C89"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4744DF6D"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781D07B8"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73519296"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c) art. 108 ust. 1 pkt 5 ustawy, dotyczących zawarcia z innymi wykonawcami porozumienia mającego na celu zakłócenie konkurencji, </w:t>
      </w:r>
    </w:p>
    <w:p w14:paraId="6E24852A" w14:textId="6E1B6CC4"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sidR="0082597C">
        <w:rPr>
          <w:rFonts w:ascii="Arial" w:eastAsia="Times New Roman" w:hAnsi="Arial" w:cs="Arial"/>
          <w:sz w:val="19"/>
          <w:szCs w:val="19"/>
          <w:lang w:eastAsia="pl-PL"/>
        </w:rPr>
        <w:t xml:space="preserve">- </w:t>
      </w:r>
      <w:r w:rsidR="0082597C" w:rsidRPr="0082597C">
        <w:rPr>
          <w:rFonts w:ascii="Arial" w:eastAsia="Times New Roman" w:hAnsi="Arial" w:cs="Arial"/>
          <w:b/>
          <w:bCs/>
          <w:sz w:val="19"/>
          <w:szCs w:val="19"/>
          <w:lang w:eastAsia="pl-PL"/>
        </w:rPr>
        <w:t>według załącznika nr 5 do SWZ.</w:t>
      </w:r>
    </w:p>
    <w:p w14:paraId="5BBCB916" w14:textId="1D91AD63" w:rsidR="005D5C42" w:rsidRPr="00C27EFC" w:rsidRDefault="00133C89" w:rsidP="00133C89">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28E24634" w14:textId="77777777" w:rsidR="00C27EFC" w:rsidRDefault="00C27EFC"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279D44C7" w14:textId="6A088B3F" w:rsidR="00C27EFC" w:rsidRDefault="00C27EFC" w:rsidP="00C27EFC">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 xml:space="preserve">pkt. </w:t>
      </w:r>
      <w:r w:rsidR="007B3C07">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 xml:space="preserve">pkt. </w:t>
      </w:r>
      <w:r w:rsidR="007B3C07">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4CB24F46" w14:textId="0AFE17C8" w:rsidR="00C27EFC"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00C27EFC"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 xml:space="preserve">pkt. </w:t>
      </w:r>
      <w:r w:rsidR="007B3C07">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xml:space="preserve">, powinien być wystawiony nie wcześniej niż 6 miesięcy przed jego złożeniem. </w:t>
      </w:r>
    </w:p>
    <w:p w14:paraId="721559B4" w14:textId="70018A02" w:rsidR="005D5C42"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00C27EFC"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 xml:space="preserve">pkt. </w:t>
      </w:r>
      <w:r w:rsidR="007B3C07">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00C27EFC"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 xml:space="preserve">pkt. </w:t>
      </w:r>
      <w:r w:rsidR="007B3C07">
        <w:rPr>
          <w:rFonts w:ascii="Arial" w:eastAsia="Times New Roman" w:hAnsi="Arial" w:cs="Arial"/>
          <w:sz w:val="19"/>
          <w:szCs w:val="19"/>
          <w:lang w:eastAsia="pl-PL"/>
        </w:rPr>
        <w:t>8</w:t>
      </w:r>
      <w:r>
        <w:rPr>
          <w:rFonts w:ascii="Arial" w:eastAsia="Times New Roman" w:hAnsi="Arial" w:cs="Arial"/>
          <w:sz w:val="19"/>
          <w:szCs w:val="19"/>
          <w:lang w:eastAsia="pl-PL"/>
        </w:rPr>
        <w:t>.4.2</w:t>
      </w:r>
      <w:r w:rsidR="00C27EFC" w:rsidRPr="00C27EFC">
        <w:rPr>
          <w:rFonts w:ascii="Arial" w:eastAsia="Times New Roman" w:hAnsi="Arial" w:cs="Arial"/>
          <w:sz w:val="19"/>
          <w:szCs w:val="19"/>
          <w:lang w:eastAsia="pl-PL"/>
        </w:rPr>
        <w:t xml:space="preserve"> stosuje się.</w:t>
      </w:r>
    </w:p>
    <w:p w14:paraId="6036AAA7" w14:textId="77777777" w:rsidR="00D904AD" w:rsidRPr="00C27EFC" w:rsidRDefault="00D904AD" w:rsidP="00C27EFC">
      <w:pPr>
        <w:spacing w:after="0" w:line="276" w:lineRule="auto"/>
        <w:jc w:val="both"/>
        <w:rPr>
          <w:rFonts w:ascii="Arial" w:eastAsia="Times New Roman" w:hAnsi="Arial" w:cs="Arial"/>
          <w:sz w:val="19"/>
          <w:szCs w:val="19"/>
          <w:lang w:eastAsia="pl-PL"/>
        </w:rPr>
      </w:pPr>
    </w:p>
    <w:p w14:paraId="71A26C6C" w14:textId="77777777" w:rsidR="00C27EFC" w:rsidRPr="0068693A" w:rsidRDefault="00C27EFC" w:rsidP="005C460E">
      <w:pPr>
        <w:spacing w:after="0" w:line="276" w:lineRule="auto"/>
        <w:jc w:val="both"/>
        <w:rPr>
          <w:rFonts w:ascii="Arial" w:eastAsia="Times New Roman" w:hAnsi="Arial" w:cs="Arial"/>
          <w:b/>
          <w:bCs/>
          <w:color w:val="FF0000"/>
          <w:sz w:val="19"/>
          <w:szCs w:val="19"/>
          <w:lang w:eastAsia="pl-PL"/>
        </w:rPr>
      </w:pPr>
    </w:p>
    <w:p w14:paraId="5BEA7E23" w14:textId="4DF5F2A2" w:rsidR="00C875FE"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2472EAD4" w14:textId="6F6A1C99" w:rsidR="005D5C42"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sidR="00C875FE">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54D7FB10" w14:textId="7CC77AC9"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2C9F513E" w14:textId="77777777" w:rsid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337EBCD" w14:textId="77777777" w:rsidR="00C875FE" w:rsidRPr="00AB33D1" w:rsidRDefault="00C875FE" w:rsidP="00754E3E">
      <w:pPr>
        <w:pStyle w:val="Akapitzlist"/>
        <w:numPr>
          <w:ilvl w:val="0"/>
          <w:numId w:val="28"/>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lastRenderedPageBreak/>
        <w:t xml:space="preserve"> podmiotowym środkiem dowodowym jest oświadczenie, którego treść odpowiada zakresowi oświadczenia, o którym mowa w art. 125 ust. 1. </w:t>
      </w:r>
    </w:p>
    <w:p w14:paraId="0BBE7964" w14:textId="1F27766E" w:rsidR="00C875FE" w:rsidRP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32749DB6" w14:textId="3ED31FD1" w:rsidR="00C875FE" w:rsidRPr="00C875FE" w:rsidRDefault="00C875FE" w:rsidP="005C460E">
      <w:pPr>
        <w:spacing w:after="0" w:line="276" w:lineRule="auto"/>
        <w:jc w:val="both"/>
        <w:rPr>
          <w:rFonts w:ascii="Arial" w:eastAsia="Times New Roman" w:hAnsi="Arial" w:cs="Arial"/>
          <w:color w:val="000000" w:themeColor="text1"/>
          <w:sz w:val="19"/>
          <w:szCs w:val="19"/>
          <w:lang w:eastAsia="pl-PL"/>
        </w:rPr>
      </w:pPr>
    </w:p>
    <w:p w14:paraId="7E3CC119" w14:textId="5A8B32BF"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B1256D">
        <w:rPr>
          <w:rFonts w:ascii="Arial" w:eastAsia="Times New Roman" w:hAnsi="Arial" w:cs="Arial"/>
          <w:color w:val="000000" w:themeColor="text1"/>
          <w:sz w:val="19"/>
          <w:szCs w:val="19"/>
          <w:lang w:eastAsia="pl-PL"/>
        </w:rPr>
        <w:t>Jeżeli wykonawca</w:t>
      </w:r>
      <w:r w:rsidRPr="00CC51C9">
        <w:rPr>
          <w:rFonts w:ascii="Arial" w:eastAsia="Times New Roman" w:hAnsi="Arial" w:cs="Arial"/>
          <w:color w:val="000000" w:themeColor="text1"/>
          <w:sz w:val="19"/>
          <w:szCs w:val="19"/>
          <w:lang w:eastAsia="pl-PL"/>
        </w:rPr>
        <w:t xml:space="preserve"> nie złożył oświadczenia, o którym mowa w art. 125 ust. 1</w:t>
      </w:r>
      <w:r w:rsidR="00AB33D1">
        <w:rPr>
          <w:rFonts w:ascii="Arial" w:eastAsia="Times New Roman" w:hAnsi="Arial" w:cs="Arial"/>
          <w:color w:val="000000" w:themeColor="text1"/>
          <w:sz w:val="19"/>
          <w:szCs w:val="19"/>
          <w:lang w:eastAsia="pl-PL"/>
        </w:rPr>
        <w:t xml:space="preserve"> </w:t>
      </w:r>
      <w:proofErr w:type="spellStart"/>
      <w:r w:rsidR="00AB33D1">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podmiotowych środków dowodowych, innych dokumentów lub oświadczeń składanych w postępowaniu lub są one niekompletne lub zawierają błędy, zamawiający w</w:t>
      </w:r>
      <w:r w:rsidR="006C2020">
        <w:rPr>
          <w:rFonts w:ascii="Arial" w:eastAsia="Times New Roman" w:hAnsi="Arial" w:cs="Arial"/>
          <w:color w:val="000000" w:themeColor="text1"/>
          <w:sz w:val="19"/>
          <w:szCs w:val="19"/>
          <w:lang w:eastAsia="pl-PL"/>
        </w:rPr>
        <w:t xml:space="preserve">ezwie </w:t>
      </w:r>
      <w:r w:rsidRPr="00CC51C9">
        <w:rPr>
          <w:rFonts w:ascii="Arial" w:eastAsia="Times New Roman" w:hAnsi="Arial" w:cs="Arial"/>
          <w:color w:val="000000" w:themeColor="text1"/>
          <w:sz w:val="19"/>
          <w:szCs w:val="19"/>
          <w:lang w:eastAsia="pl-PL"/>
        </w:rPr>
        <w:t xml:space="preserve">wykonawcę odpowiednio do ich złożenia, poprawienia lub uzupełnienia w wyznaczonym terminie, chyba że: </w:t>
      </w:r>
    </w:p>
    <w:p w14:paraId="643BE851" w14:textId="29269EE2"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1) oferta wykonawcy podlegaj odrzuceniu bez względu na </w:t>
      </w:r>
      <w:r w:rsidR="006B4BC0">
        <w:rPr>
          <w:rFonts w:ascii="Arial" w:eastAsia="Times New Roman" w:hAnsi="Arial" w:cs="Arial"/>
          <w:color w:val="000000" w:themeColor="text1"/>
          <w:sz w:val="19"/>
          <w:szCs w:val="19"/>
          <w:lang w:eastAsia="pl-PL"/>
        </w:rPr>
        <w:t>jej</w:t>
      </w:r>
      <w:r w:rsidRPr="00CC51C9">
        <w:rPr>
          <w:rFonts w:ascii="Arial" w:eastAsia="Times New Roman" w:hAnsi="Arial" w:cs="Arial"/>
          <w:color w:val="000000" w:themeColor="text1"/>
          <w:sz w:val="19"/>
          <w:szCs w:val="19"/>
          <w:lang w:eastAsia="pl-PL"/>
        </w:rPr>
        <w:t xml:space="preserve"> złożenie, uzupełnienie lub poprawienie lub</w:t>
      </w:r>
    </w:p>
    <w:p w14:paraId="05DB9F6B" w14:textId="75A9C061" w:rsidR="00C875FE"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7D42AB05" w14:textId="77777777" w:rsidR="00CE67BC" w:rsidRDefault="00CE67BC" w:rsidP="005C460E">
      <w:pPr>
        <w:spacing w:after="0" w:line="276" w:lineRule="auto"/>
        <w:jc w:val="both"/>
        <w:rPr>
          <w:rFonts w:ascii="Arial" w:eastAsia="Times New Roman" w:hAnsi="Arial" w:cs="Arial"/>
          <w:color w:val="000000" w:themeColor="text1"/>
          <w:sz w:val="19"/>
          <w:szCs w:val="19"/>
          <w:u w:val="single"/>
          <w:lang w:eastAsia="pl-PL"/>
        </w:rPr>
      </w:pPr>
    </w:p>
    <w:p w14:paraId="43F56CAC" w14:textId="2A7C4A7F" w:rsidR="001F6787" w:rsidRPr="001F6787" w:rsidRDefault="00CC51C9" w:rsidP="005C460E">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 xml:space="preserve">Wykonawcy mogą wspólnie ubiegać się o udzielenie zamówienia.  W </w:t>
      </w:r>
      <w:r w:rsidR="001F6787" w:rsidRPr="001F6787">
        <w:rPr>
          <w:rFonts w:ascii="Arial" w:eastAsia="Times New Roman" w:hAnsi="Arial" w:cs="Arial"/>
          <w:color w:val="000000" w:themeColor="text1"/>
          <w:sz w:val="19"/>
          <w:szCs w:val="19"/>
          <w:lang w:eastAsia="pl-PL"/>
        </w:rPr>
        <w:t xml:space="preserve">takim </w:t>
      </w:r>
      <w:r w:rsidRPr="001F6787">
        <w:rPr>
          <w:rFonts w:ascii="Arial" w:eastAsia="Times New Roman" w:hAnsi="Arial" w:cs="Arial"/>
          <w:color w:val="000000" w:themeColor="text1"/>
          <w:sz w:val="19"/>
          <w:szCs w:val="19"/>
          <w:lang w:eastAsia="pl-PL"/>
        </w:rPr>
        <w:t>przypadku wykonawcy ustanawiają pełnomocnika do reprezentowania ich w postępowaniu o udzielenie zamówienia albo do reprezentowania w postępowaniu i zawarcia umowy w sprawie zamówienia publicznego</w:t>
      </w:r>
      <w:r w:rsidR="001F6787" w:rsidRPr="001F6787">
        <w:rPr>
          <w:rFonts w:ascii="Arial" w:eastAsia="Times New Roman" w:hAnsi="Arial" w:cs="Arial"/>
          <w:color w:val="000000" w:themeColor="text1"/>
          <w:sz w:val="19"/>
          <w:szCs w:val="19"/>
          <w:lang w:eastAsia="pl-PL"/>
        </w:rPr>
        <w:t xml:space="preserve">. </w:t>
      </w:r>
    </w:p>
    <w:p w14:paraId="550165CE" w14:textId="77777777" w:rsidR="001F6787" w:rsidRDefault="001F6787" w:rsidP="005C460E">
      <w:pPr>
        <w:spacing w:after="0" w:line="276" w:lineRule="auto"/>
        <w:jc w:val="both"/>
        <w:rPr>
          <w:rFonts w:ascii="Arial" w:eastAsia="Times New Roman" w:hAnsi="Arial" w:cs="Arial"/>
          <w:color w:val="000000" w:themeColor="text1"/>
          <w:sz w:val="19"/>
          <w:szCs w:val="19"/>
          <w:lang w:eastAsia="pl-PL"/>
        </w:rPr>
      </w:pPr>
    </w:p>
    <w:p w14:paraId="79B7BC56"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Przepisy dotyczące wykonawcy stosuje się odpowiednio do wykonawców wspólnie ubiegających się o udzielenie zamówienia.</w:t>
      </w:r>
    </w:p>
    <w:p w14:paraId="427785ED"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p>
    <w:p w14:paraId="16B7C2FA" w14:textId="0BAD3807" w:rsidR="00FF7349" w:rsidRDefault="00907E6E" w:rsidP="001F6787">
      <w:pPr>
        <w:spacing w:after="0" w:line="276" w:lineRule="auto"/>
        <w:jc w:val="both"/>
        <w:rPr>
          <w:rFonts w:ascii="Arial" w:hAnsi="Arial" w:cs="Arial"/>
          <w:b/>
          <w:bCs/>
          <w:sz w:val="19"/>
          <w:szCs w:val="19"/>
          <w:lang w:eastAsia="ar-SA"/>
        </w:rPr>
      </w:pPr>
      <w:r w:rsidRPr="00FF7349">
        <w:rPr>
          <w:rFonts w:ascii="Arial" w:hAnsi="Arial" w:cs="Arial"/>
          <w:sz w:val="19"/>
          <w:szCs w:val="19"/>
          <w:lang w:eastAsia="ar-SA"/>
        </w:rPr>
        <w:t xml:space="preserve">Podmioty występujące wspólnie są zobowiązane złożyć oddzielnie dokumenty, o których  mowa w ust. </w:t>
      </w:r>
      <w:r w:rsidR="00CE67BC">
        <w:rPr>
          <w:rFonts w:ascii="Arial" w:hAnsi="Arial" w:cs="Arial"/>
          <w:b/>
          <w:bCs/>
          <w:sz w:val="19"/>
          <w:szCs w:val="19"/>
          <w:lang w:eastAsia="ar-SA"/>
        </w:rPr>
        <w:t>8</w:t>
      </w:r>
      <w:r w:rsidR="00A35CDF">
        <w:rPr>
          <w:rFonts w:ascii="Arial" w:hAnsi="Arial" w:cs="Arial"/>
          <w:b/>
          <w:bCs/>
          <w:sz w:val="19"/>
          <w:szCs w:val="19"/>
          <w:lang w:eastAsia="ar-SA"/>
        </w:rPr>
        <w:t xml:space="preserve">.2.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1F6787">
        <w:rPr>
          <w:rFonts w:ascii="Arial" w:hAnsi="Arial" w:cs="Arial"/>
          <w:b/>
          <w:bCs/>
          <w:sz w:val="19"/>
          <w:szCs w:val="19"/>
          <w:lang w:eastAsia="ar-SA"/>
        </w:rPr>
        <w:t>3</w:t>
      </w:r>
      <w:r w:rsidRPr="00FF7349">
        <w:rPr>
          <w:rFonts w:ascii="Arial" w:hAnsi="Arial" w:cs="Arial"/>
          <w:b/>
          <w:bCs/>
          <w:sz w:val="19"/>
          <w:szCs w:val="19"/>
          <w:lang w:eastAsia="ar-SA"/>
        </w:rPr>
        <w:t>.</w:t>
      </w:r>
    </w:p>
    <w:p w14:paraId="0F4B0D9B" w14:textId="6D059AFF" w:rsidR="006B4BC0" w:rsidRDefault="006B4BC0" w:rsidP="001F6787">
      <w:pPr>
        <w:spacing w:after="0" w:line="276" w:lineRule="auto"/>
        <w:jc w:val="both"/>
        <w:rPr>
          <w:rFonts w:ascii="Arial" w:eastAsia="Times New Roman" w:hAnsi="Arial" w:cs="Arial"/>
          <w:color w:val="000000" w:themeColor="text1"/>
          <w:sz w:val="19"/>
          <w:szCs w:val="19"/>
          <w:lang w:eastAsia="pl-PL"/>
        </w:rPr>
      </w:pPr>
    </w:p>
    <w:p w14:paraId="2A716C47" w14:textId="77777777" w:rsidR="006C2020" w:rsidRPr="00DD1EB8" w:rsidRDefault="006C2020" w:rsidP="006C2020">
      <w:pPr>
        <w:pStyle w:val="Akapitzlist"/>
        <w:numPr>
          <w:ilvl w:val="0"/>
          <w:numId w:val="11"/>
        </w:numPr>
        <w:spacing w:line="240" w:lineRule="auto"/>
        <w:jc w:val="both"/>
        <w:rPr>
          <w:rFonts w:ascii="Arial" w:hAnsi="Arial" w:cs="Arial"/>
          <w:sz w:val="19"/>
          <w:szCs w:val="19"/>
          <w:lang w:eastAsia="pl-PL"/>
        </w:rPr>
      </w:pPr>
      <w:r w:rsidRPr="003D5BAD">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108 ust. 1 </w:t>
      </w:r>
      <w:proofErr w:type="spellStart"/>
      <w:r w:rsidRPr="003D5BAD">
        <w:rPr>
          <w:rFonts w:ascii="Arial" w:hAnsi="Arial" w:cs="Arial"/>
          <w:sz w:val="19"/>
          <w:szCs w:val="19"/>
          <w:lang w:eastAsia="pl-PL"/>
        </w:rPr>
        <w:t>Pzp</w:t>
      </w:r>
      <w:proofErr w:type="spellEnd"/>
      <w:r w:rsidRPr="00391585">
        <w:rPr>
          <w:rFonts w:ascii="Arial" w:hAnsi="Arial" w:cs="Arial"/>
          <w:sz w:val="19"/>
          <w:szCs w:val="19"/>
          <w:lang w:eastAsia="pl-PL"/>
        </w:rPr>
        <w:t xml:space="preserve"> oraz art. 7 ust. 1 ustawy o szczególnych rozwiązaniach w zakresie przeciwdziałania wspieraniu agresji na Ukrainę oraz służących ochronie bezpieczeństwa narodowego</w:t>
      </w:r>
      <w:r>
        <w:rPr>
          <w:rFonts w:ascii="Arial" w:hAnsi="Arial" w:cs="Arial"/>
          <w:sz w:val="19"/>
          <w:szCs w:val="19"/>
          <w:lang w:eastAsia="pl-PL"/>
        </w:rPr>
        <w:t xml:space="preserve">, </w:t>
      </w:r>
      <w:r w:rsidRPr="00DD1EB8">
        <w:rPr>
          <w:rFonts w:ascii="Arial" w:hAnsi="Arial" w:cs="Arial"/>
          <w:sz w:val="19"/>
          <w:szCs w:val="19"/>
          <w:lang w:eastAsia="pl-PL"/>
        </w:rPr>
        <w:t xml:space="preserve">natomiast spełnianie warunków udziału w postępowaniu Wykonawcy wykazują zgodnie z </w:t>
      </w:r>
      <w:r w:rsidRPr="00DD1EB8">
        <w:rPr>
          <w:rFonts w:ascii="Arial" w:hAnsi="Arial" w:cs="Arial"/>
          <w:b/>
          <w:bCs/>
          <w:sz w:val="19"/>
          <w:szCs w:val="19"/>
          <w:lang w:eastAsia="pl-PL"/>
        </w:rPr>
        <w:t>pkt 5.2.2.</w:t>
      </w:r>
    </w:p>
    <w:p w14:paraId="57A460B5" w14:textId="17C34655" w:rsidR="001F6787" w:rsidRDefault="00907E6E" w:rsidP="001F6787">
      <w:pPr>
        <w:pStyle w:val="Akapitzlist"/>
        <w:numPr>
          <w:ilvl w:val="0"/>
          <w:numId w:val="11"/>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w:t>
      </w:r>
      <w:r w:rsidR="00F35A83">
        <w:rPr>
          <w:rFonts w:ascii="Arial" w:hAnsi="Arial" w:cs="Arial"/>
          <w:sz w:val="19"/>
          <w:szCs w:val="19"/>
          <w:lang w:eastAsia="pl-PL"/>
        </w:rPr>
        <w:t>o</w:t>
      </w:r>
      <w:r w:rsidRPr="00B545E9">
        <w:rPr>
          <w:rFonts w:ascii="Arial" w:hAnsi="Arial" w:cs="Arial"/>
          <w:sz w:val="19"/>
          <w:szCs w:val="19"/>
          <w:lang w:eastAsia="pl-PL"/>
        </w:rPr>
        <w:t>świadczeni</w:t>
      </w:r>
      <w:r w:rsidR="00021DDA">
        <w:rPr>
          <w:rFonts w:ascii="Arial" w:hAnsi="Arial" w:cs="Arial"/>
          <w:sz w:val="19"/>
          <w:szCs w:val="19"/>
          <w:lang w:eastAsia="pl-PL"/>
        </w:rPr>
        <w:t>e</w:t>
      </w:r>
      <w:r w:rsidRPr="00B545E9">
        <w:rPr>
          <w:rFonts w:ascii="Arial" w:hAnsi="Arial" w:cs="Arial"/>
          <w:sz w:val="19"/>
          <w:szCs w:val="19"/>
          <w:lang w:eastAsia="pl-PL"/>
        </w:rPr>
        <w:t xml:space="preserve">, o którym mowa w </w:t>
      </w:r>
      <w:r w:rsidRPr="00B545E9">
        <w:rPr>
          <w:rFonts w:ascii="Arial" w:hAnsi="Arial" w:cs="Arial"/>
          <w:b/>
          <w:bCs/>
          <w:sz w:val="19"/>
          <w:szCs w:val="19"/>
          <w:lang w:eastAsia="pl-PL"/>
        </w:rPr>
        <w:t xml:space="preserve">pkt. </w:t>
      </w:r>
      <w:r w:rsidR="006B4BC0">
        <w:rPr>
          <w:rFonts w:ascii="Arial" w:hAnsi="Arial" w:cs="Arial"/>
          <w:b/>
          <w:bCs/>
          <w:sz w:val="19"/>
          <w:szCs w:val="19"/>
          <w:lang w:eastAsia="pl-PL"/>
        </w:rPr>
        <w:t>7</w:t>
      </w:r>
      <w:r w:rsidRPr="00B545E9">
        <w:rPr>
          <w:rFonts w:ascii="Arial" w:hAnsi="Arial" w:cs="Arial"/>
          <w:b/>
          <w:bCs/>
          <w:sz w:val="19"/>
          <w:szCs w:val="19"/>
          <w:lang w:eastAsia="pl-PL"/>
        </w:rPr>
        <w:t xml:space="preserve">.1 ust. </w:t>
      </w:r>
      <w:r w:rsidR="00AB33D1">
        <w:rPr>
          <w:rFonts w:ascii="Arial" w:hAnsi="Arial" w:cs="Arial"/>
          <w:b/>
          <w:bCs/>
          <w:sz w:val="19"/>
          <w:szCs w:val="19"/>
          <w:lang w:eastAsia="pl-PL"/>
        </w:rPr>
        <w:t>3</w:t>
      </w:r>
      <w:r w:rsidRPr="00B545E9">
        <w:rPr>
          <w:rFonts w:ascii="Arial" w:hAnsi="Arial" w:cs="Arial"/>
          <w:sz w:val="19"/>
          <w:szCs w:val="19"/>
          <w:lang w:eastAsia="pl-PL"/>
        </w:rPr>
        <w:t xml:space="preserve"> składa każdy z Wykonawców wspólnie ubiegających się o zamówienie. </w:t>
      </w:r>
      <w:r w:rsidR="00021DDA">
        <w:rPr>
          <w:rFonts w:ascii="Arial" w:hAnsi="Arial" w:cs="Arial"/>
          <w:sz w:val="19"/>
          <w:szCs w:val="19"/>
          <w:lang w:eastAsia="pl-PL"/>
        </w:rPr>
        <w:t>Oświadczenie</w:t>
      </w:r>
      <w:r w:rsidRPr="00B545E9">
        <w:rPr>
          <w:rFonts w:ascii="Arial" w:hAnsi="Arial" w:cs="Arial"/>
          <w:sz w:val="19"/>
          <w:szCs w:val="19"/>
          <w:lang w:eastAsia="pl-PL"/>
        </w:rPr>
        <w:t xml:space="preserve"> t</w:t>
      </w:r>
      <w:r w:rsidR="00021DDA">
        <w:rPr>
          <w:rFonts w:ascii="Arial" w:hAnsi="Arial" w:cs="Arial"/>
          <w:sz w:val="19"/>
          <w:szCs w:val="19"/>
          <w:lang w:eastAsia="pl-PL"/>
        </w:rPr>
        <w:t>o</w:t>
      </w:r>
      <w:r w:rsidRPr="00B545E9">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492B8162" w14:textId="77777777" w:rsidR="004C02E8" w:rsidRPr="004C02E8" w:rsidRDefault="004C02E8" w:rsidP="004C02E8">
      <w:pPr>
        <w:pStyle w:val="Akapitzlist"/>
        <w:rPr>
          <w:rFonts w:ascii="Arial" w:hAnsi="Arial" w:cs="Arial"/>
          <w:sz w:val="19"/>
          <w:szCs w:val="19"/>
          <w:lang w:eastAsia="pl-PL"/>
        </w:rPr>
      </w:pPr>
    </w:p>
    <w:p w14:paraId="27DE3093" w14:textId="77777777" w:rsidR="004C02E8" w:rsidRPr="00125583" w:rsidRDefault="004C02E8" w:rsidP="004C02E8">
      <w:pPr>
        <w:jc w:val="both"/>
        <w:rPr>
          <w:rFonts w:eastAsia="Times New Roman"/>
          <w:color w:val="000000"/>
          <w:szCs w:val="24"/>
          <w:lang w:eastAsia="pl-PL"/>
        </w:rPr>
      </w:pPr>
      <w:r w:rsidRPr="00125583">
        <w:rPr>
          <w:rFonts w:ascii="Arial" w:eastAsia="Times New Roman" w:hAnsi="Arial" w:cs="Arial"/>
          <w:bCs/>
          <w:color w:val="000000"/>
          <w:sz w:val="19"/>
          <w:szCs w:val="19"/>
          <w:lang w:eastAsia="pl-PL"/>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(Dz.U. 2020 poz. 2415)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z 2020 poz. 2452).</w:t>
      </w:r>
    </w:p>
    <w:p w14:paraId="02C4D1E5" w14:textId="77777777" w:rsidR="00AB33D1" w:rsidRPr="00B5180C" w:rsidRDefault="00AB33D1" w:rsidP="00B5180C">
      <w:pPr>
        <w:suppressAutoHyphens/>
        <w:spacing w:after="0" w:line="240" w:lineRule="auto"/>
        <w:jc w:val="both"/>
        <w:rPr>
          <w:rFonts w:ascii="Arial" w:hAnsi="Arial" w:cs="Arial"/>
          <w:color w:val="FF0000"/>
          <w:sz w:val="19"/>
          <w:szCs w:val="19"/>
          <w:lang w:eastAsia="pl-PL"/>
        </w:rPr>
      </w:pPr>
    </w:p>
    <w:p w14:paraId="7727D854" w14:textId="4547ECEA" w:rsidR="00907E6E" w:rsidRPr="000A4F0D" w:rsidRDefault="00907E6E" w:rsidP="000A4F0D">
      <w:pPr>
        <w:pStyle w:val="Akapitzlist"/>
        <w:numPr>
          <w:ilvl w:val="0"/>
          <w:numId w:val="30"/>
        </w:numPr>
        <w:spacing w:after="0" w:line="240" w:lineRule="auto"/>
        <w:jc w:val="both"/>
        <w:rPr>
          <w:rFonts w:ascii="Arial" w:hAnsi="Arial" w:cs="Arial"/>
          <w:b/>
          <w:bCs/>
          <w:sz w:val="19"/>
          <w:szCs w:val="19"/>
          <w:lang w:eastAsia="pl-PL"/>
        </w:rPr>
      </w:pPr>
      <w:r w:rsidRPr="000A4F0D">
        <w:rPr>
          <w:rFonts w:ascii="Arial" w:hAnsi="Arial" w:cs="Arial"/>
          <w:b/>
          <w:bCs/>
          <w:sz w:val="19"/>
          <w:szCs w:val="19"/>
          <w:lang w:eastAsia="pl-PL"/>
        </w:rPr>
        <w:t>Wadium.</w:t>
      </w:r>
    </w:p>
    <w:p w14:paraId="5E438AF2" w14:textId="4E244F54" w:rsidR="00A14E99" w:rsidRPr="00A14E99" w:rsidRDefault="00A14E99" w:rsidP="00A14E99">
      <w:pPr>
        <w:pStyle w:val="Akapitzlist"/>
        <w:spacing w:after="0" w:line="240" w:lineRule="auto"/>
        <w:ind w:left="360"/>
        <w:jc w:val="both"/>
        <w:rPr>
          <w:rFonts w:ascii="Arial" w:hAnsi="Arial" w:cs="Arial"/>
          <w:sz w:val="19"/>
          <w:szCs w:val="19"/>
          <w:lang w:eastAsia="pl-PL"/>
        </w:rPr>
      </w:pPr>
      <w:r w:rsidRPr="00A14E99">
        <w:rPr>
          <w:rFonts w:ascii="Arial" w:hAnsi="Arial" w:cs="Arial"/>
          <w:sz w:val="19"/>
          <w:szCs w:val="19"/>
          <w:lang w:eastAsia="pl-PL"/>
        </w:rPr>
        <w:t>Zamawiający nie wymaga wniesienia wadium.</w:t>
      </w:r>
    </w:p>
    <w:p w14:paraId="6916C5DA" w14:textId="77777777" w:rsidR="00A14E99" w:rsidRPr="00A14E99" w:rsidRDefault="00A14E99" w:rsidP="00A14E99">
      <w:pPr>
        <w:pStyle w:val="Akapitzlist"/>
        <w:spacing w:after="0" w:line="240" w:lineRule="auto"/>
        <w:ind w:left="360"/>
        <w:jc w:val="both"/>
        <w:rPr>
          <w:rFonts w:ascii="Arial" w:hAnsi="Arial" w:cs="Arial"/>
          <w:b/>
          <w:bCs/>
          <w:sz w:val="19"/>
          <w:szCs w:val="19"/>
          <w:lang w:eastAsia="pl-PL"/>
        </w:rPr>
      </w:pPr>
    </w:p>
    <w:p w14:paraId="34C75A0D"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68C13876" w14:textId="2AE73D4F" w:rsidR="004603B1" w:rsidRDefault="004603B1" w:rsidP="00993FA5">
      <w:pPr>
        <w:spacing w:after="0" w:line="240" w:lineRule="auto"/>
        <w:ind w:left="360"/>
        <w:jc w:val="both"/>
        <w:rPr>
          <w:rFonts w:ascii="Arial" w:hAnsi="Arial" w:cs="Arial"/>
          <w:b/>
          <w:bCs/>
          <w:color w:val="FF0000"/>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okres </w:t>
      </w:r>
      <w:r w:rsidR="006F76C6">
        <w:rPr>
          <w:rFonts w:ascii="Arial" w:hAnsi="Arial" w:cs="Arial"/>
          <w:b/>
          <w:bCs/>
          <w:sz w:val="19"/>
          <w:szCs w:val="19"/>
          <w:lang w:eastAsia="pl-PL"/>
        </w:rPr>
        <w:t>9</w:t>
      </w:r>
      <w:r w:rsidR="00907E6E" w:rsidRPr="00993FA5">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upływu terminu składania ofert</w:t>
      </w:r>
      <w:r w:rsidR="006F76C6">
        <w:rPr>
          <w:rFonts w:ascii="Arial" w:hAnsi="Arial" w:cs="Arial"/>
          <w:sz w:val="19"/>
          <w:szCs w:val="19"/>
          <w:lang w:eastAsia="pl-PL"/>
        </w:rPr>
        <w:t xml:space="preserve"> tj. </w:t>
      </w:r>
      <w:r w:rsidR="006F76C6" w:rsidRPr="00963F87">
        <w:rPr>
          <w:rFonts w:ascii="Arial" w:hAnsi="Arial" w:cs="Arial"/>
          <w:b/>
          <w:bCs/>
          <w:color w:val="0000FF"/>
          <w:sz w:val="19"/>
          <w:szCs w:val="19"/>
          <w:lang w:eastAsia="pl-PL"/>
        </w:rPr>
        <w:t>do dnia</w:t>
      </w:r>
      <w:r w:rsidR="006648D7" w:rsidRPr="00963F87">
        <w:rPr>
          <w:rFonts w:ascii="Arial" w:hAnsi="Arial" w:cs="Arial"/>
          <w:b/>
          <w:bCs/>
          <w:color w:val="0000FF"/>
          <w:sz w:val="19"/>
          <w:szCs w:val="19"/>
          <w:lang w:eastAsia="pl-PL"/>
        </w:rPr>
        <w:t xml:space="preserve"> </w:t>
      </w:r>
      <w:r w:rsidR="004C02E8">
        <w:rPr>
          <w:rFonts w:ascii="Arial" w:hAnsi="Arial" w:cs="Arial"/>
          <w:b/>
          <w:bCs/>
          <w:color w:val="0000FF"/>
          <w:sz w:val="19"/>
          <w:szCs w:val="19"/>
          <w:lang w:eastAsia="pl-PL"/>
        </w:rPr>
        <w:t>21 sierpnia 202</w:t>
      </w:r>
      <w:r w:rsidR="00B5180C">
        <w:rPr>
          <w:rFonts w:ascii="Arial" w:hAnsi="Arial" w:cs="Arial"/>
          <w:b/>
          <w:bCs/>
          <w:color w:val="0000FF"/>
          <w:sz w:val="19"/>
          <w:szCs w:val="19"/>
          <w:lang w:eastAsia="pl-PL"/>
        </w:rPr>
        <w:t>5</w:t>
      </w:r>
      <w:r w:rsidR="006648D7" w:rsidRPr="00963F87">
        <w:rPr>
          <w:rFonts w:ascii="Arial" w:hAnsi="Arial" w:cs="Arial"/>
          <w:b/>
          <w:bCs/>
          <w:color w:val="0000FF"/>
          <w:sz w:val="19"/>
          <w:szCs w:val="19"/>
          <w:lang w:eastAsia="pl-PL"/>
        </w:rPr>
        <w:t xml:space="preserve"> r</w:t>
      </w:r>
      <w:r w:rsidR="006648D7" w:rsidRPr="00963F87">
        <w:rPr>
          <w:rFonts w:ascii="Arial" w:hAnsi="Arial" w:cs="Arial"/>
          <w:color w:val="0000FF"/>
          <w:sz w:val="19"/>
          <w:szCs w:val="19"/>
          <w:lang w:eastAsia="pl-PL"/>
        </w:rPr>
        <w:t xml:space="preserve"> </w:t>
      </w:r>
      <w:r w:rsidR="006F76C6" w:rsidRPr="006648D7">
        <w:rPr>
          <w:rFonts w:ascii="Arial" w:hAnsi="Arial" w:cs="Arial"/>
          <w:sz w:val="19"/>
          <w:szCs w:val="19"/>
          <w:lang w:eastAsia="pl-PL"/>
        </w:rPr>
        <w:t>–</w:t>
      </w:r>
      <w:r w:rsidR="006648D7" w:rsidRPr="006648D7">
        <w:rPr>
          <w:rFonts w:ascii="Arial" w:hAnsi="Arial" w:cs="Arial"/>
          <w:sz w:val="19"/>
          <w:szCs w:val="19"/>
          <w:lang w:eastAsia="pl-PL"/>
        </w:rPr>
        <w:t xml:space="preserve"> </w:t>
      </w:r>
      <w:r w:rsidR="006F76C6" w:rsidRPr="006648D7">
        <w:rPr>
          <w:rFonts w:ascii="Arial" w:hAnsi="Arial" w:cs="Arial"/>
          <w:sz w:val="19"/>
          <w:szCs w:val="19"/>
          <w:lang w:eastAsia="pl-PL"/>
        </w:rPr>
        <w:t>przy czym pierwszym dniem terminu związania ofertą jest dzień, w którym upływa termin składania ofert.</w:t>
      </w:r>
    </w:p>
    <w:p w14:paraId="4DA36599" w14:textId="47B5897A"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40C2776D" w14:textId="1FE126D5"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3. Przedłużenie terminu związania ofertą</w:t>
      </w:r>
      <w:r>
        <w:rPr>
          <w:rFonts w:ascii="Arial" w:hAnsi="Arial" w:cs="Arial"/>
          <w:sz w:val="19"/>
          <w:szCs w:val="19"/>
          <w:lang w:eastAsia="pl-PL"/>
        </w:rPr>
        <w:t xml:space="preserve"> </w:t>
      </w:r>
      <w:r w:rsidRPr="004603B1">
        <w:rPr>
          <w:rFonts w:ascii="Arial" w:hAnsi="Arial" w:cs="Arial"/>
          <w:sz w:val="19"/>
          <w:szCs w:val="19"/>
          <w:lang w:eastAsia="pl-PL"/>
        </w:rPr>
        <w:t>wymaga złożenia przez wykonawcę pisemnego oświadczenia o wyrażeniu zgody na przedłużenie terminu związania ofertą.</w:t>
      </w:r>
    </w:p>
    <w:p w14:paraId="0A38D874"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0FF6B2D8" w14:textId="4F8A721C" w:rsidR="00AC5143" w:rsidRPr="00EC2BE5" w:rsidRDefault="00907E6E" w:rsidP="00EC2BE5">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0637C491" w14:textId="04F735A8" w:rsidR="00AC5143" w:rsidRPr="00963F87" w:rsidRDefault="00AC5143" w:rsidP="00754E3E">
      <w:pPr>
        <w:pStyle w:val="Akapitzlist"/>
        <w:numPr>
          <w:ilvl w:val="0"/>
          <w:numId w:val="21"/>
        </w:numPr>
        <w:spacing w:after="0" w:line="240" w:lineRule="auto"/>
        <w:ind w:hanging="218"/>
        <w:jc w:val="both"/>
        <w:rPr>
          <w:rFonts w:ascii="Arial" w:hAnsi="Arial" w:cs="Arial"/>
          <w:bCs/>
          <w:color w:val="0000FF"/>
          <w:sz w:val="19"/>
          <w:szCs w:val="19"/>
          <w:lang w:eastAsia="pl-PL"/>
        </w:rPr>
      </w:pPr>
      <w:r w:rsidRPr="00283068">
        <w:rPr>
          <w:rFonts w:ascii="Arial" w:hAnsi="Arial" w:cs="Arial"/>
          <w:bCs/>
          <w:sz w:val="19"/>
          <w:szCs w:val="19"/>
          <w:lang w:eastAsia="pl-PL"/>
        </w:rPr>
        <w:t xml:space="preserve"> Termin składania ofert </w:t>
      </w:r>
      <w:proofErr w:type="spellStart"/>
      <w:r w:rsidRPr="00283068">
        <w:rPr>
          <w:rFonts w:ascii="Arial" w:hAnsi="Arial" w:cs="Arial"/>
          <w:bCs/>
          <w:sz w:val="19"/>
          <w:szCs w:val="19"/>
          <w:lang w:eastAsia="pl-PL"/>
        </w:rPr>
        <w:t>Zamawiajacy</w:t>
      </w:r>
      <w:proofErr w:type="spellEnd"/>
      <w:r w:rsidRPr="00283068">
        <w:rPr>
          <w:rFonts w:ascii="Arial" w:hAnsi="Arial" w:cs="Arial"/>
          <w:bCs/>
          <w:sz w:val="19"/>
          <w:szCs w:val="19"/>
          <w:lang w:eastAsia="pl-PL"/>
        </w:rPr>
        <w:t xml:space="preserve"> wyznacza do dnia </w:t>
      </w:r>
      <w:r w:rsidR="004C02E8">
        <w:rPr>
          <w:rFonts w:ascii="Arial" w:hAnsi="Arial" w:cs="Arial"/>
          <w:b/>
          <w:color w:val="0000FF"/>
          <w:sz w:val="19"/>
          <w:szCs w:val="19"/>
          <w:lang w:eastAsia="pl-PL"/>
        </w:rPr>
        <w:t>23 maja 202</w:t>
      </w:r>
      <w:r w:rsidR="00B5180C">
        <w:rPr>
          <w:rFonts w:ascii="Arial" w:hAnsi="Arial" w:cs="Arial"/>
          <w:b/>
          <w:color w:val="0000FF"/>
          <w:sz w:val="19"/>
          <w:szCs w:val="19"/>
          <w:lang w:eastAsia="pl-PL"/>
        </w:rPr>
        <w:t>5</w:t>
      </w:r>
      <w:r w:rsidRPr="00963F87">
        <w:rPr>
          <w:rFonts w:ascii="Arial" w:hAnsi="Arial" w:cs="Arial"/>
          <w:bCs/>
          <w:color w:val="0000FF"/>
          <w:sz w:val="19"/>
          <w:szCs w:val="19"/>
          <w:lang w:eastAsia="pl-PL"/>
        </w:rPr>
        <w:t xml:space="preserve"> </w:t>
      </w:r>
      <w:r w:rsidRPr="00963F87">
        <w:rPr>
          <w:rFonts w:ascii="Arial" w:hAnsi="Arial" w:cs="Arial"/>
          <w:b/>
          <w:color w:val="0000FF"/>
          <w:sz w:val="19"/>
          <w:szCs w:val="19"/>
          <w:lang w:eastAsia="pl-PL"/>
        </w:rPr>
        <w:t>r</w:t>
      </w:r>
      <w:r w:rsidRPr="00963F87">
        <w:rPr>
          <w:rFonts w:ascii="Arial" w:hAnsi="Arial" w:cs="Arial"/>
          <w:bCs/>
          <w:color w:val="0000FF"/>
          <w:sz w:val="19"/>
          <w:szCs w:val="19"/>
          <w:lang w:eastAsia="pl-PL"/>
        </w:rPr>
        <w:t xml:space="preserve"> do godziny </w:t>
      </w:r>
      <w:r w:rsidR="00BD2703" w:rsidRPr="00963F87">
        <w:rPr>
          <w:rFonts w:ascii="Arial" w:hAnsi="Arial" w:cs="Arial"/>
          <w:bCs/>
          <w:color w:val="0000FF"/>
          <w:sz w:val="19"/>
          <w:szCs w:val="19"/>
          <w:lang w:eastAsia="pl-PL"/>
        </w:rPr>
        <w:t>09</w:t>
      </w:r>
      <w:r w:rsidRPr="00963F87">
        <w:rPr>
          <w:rFonts w:ascii="Arial" w:hAnsi="Arial" w:cs="Arial"/>
          <w:bCs/>
          <w:color w:val="0000FF"/>
          <w:sz w:val="19"/>
          <w:szCs w:val="19"/>
          <w:lang w:eastAsia="pl-PL"/>
        </w:rPr>
        <w:t xml:space="preserve">:00. </w:t>
      </w:r>
      <w:bookmarkStart w:id="5" w:name="_Toc56878493"/>
      <w:bookmarkStart w:id="6" w:name="_Toc136762103"/>
    </w:p>
    <w:p w14:paraId="2D797301" w14:textId="0BEEB7CC"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lastRenderedPageBreak/>
        <w:t xml:space="preserve">Otwarcie ofert </w:t>
      </w:r>
      <w:r w:rsidR="005B0553">
        <w:rPr>
          <w:rFonts w:ascii="Arial" w:hAnsi="Arial" w:cs="Arial"/>
          <w:bCs/>
          <w:sz w:val="19"/>
          <w:szCs w:val="19"/>
          <w:lang w:eastAsia="pl-PL"/>
        </w:rPr>
        <w:t xml:space="preserve">nastąpi </w:t>
      </w:r>
      <w:r w:rsidR="005B0553" w:rsidRPr="006648D7">
        <w:rPr>
          <w:rFonts w:ascii="Arial" w:hAnsi="Arial" w:cs="Arial"/>
          <w:bCs/>
          <w:sz w:val="19"/>
          <w:szCs w:val="19"/>
          <w:lang w:eastAsia="pl-PL"/>
        </w:rPr>
        <w:t>w dniu</w:t>
      </w:r>
      <w:r w:rsidR="005B0553" w:rsidRPr="006648D7">
        <w:rPr>
          <w:rFonts w:ascii="Arial" w:hAnsi="Arial" w:cs="Arial"/>
          <w:b/>
          <w:sz w:val="19"/>
          <w:szCs w:val="19"/>
          <w:lang w:eastAsia="pl-PL"/>
        </w:rPr>
        <w:t xml:space="preserve"> </w:t>
      </w:r>
      <w:r w:rsidR="004C02E8">
        <w:rPr>
          <w:rFonts w:ascii="Arial" w:hAnsi="Arial" w:cs="Arial"/>
          <w:b/>
          <w:color w:val="0000FF"/>
          <w:sz w:val="19"/>
          <w:szCs w:val="19"/>
          <w:lang w:eastAsia="pl-PL"/>
        </w:rPr>
        <w:t>23 maja 202</w:t>
      </w:r>
      <w:r w:rsidR="00B5180C">
        <w:rPr>
          <w:rFonts w:ascii="Arial" w:hAnsi="Arial" w:cs="Arial"/>
          <w:b/>
          <w:color w:val="0000FF"/>
          <w:sz w:val="19"/>
          <w:szCs w:val="19"/>
          <w:lang w:eastAsia="pl-PL"/>
        </w:rPr>
        <w:t>5</w:t>
      </w:r>
      <w:r w:rsidR="006648D7" w:rsidRPr="00963F87">
        <w:rPr>
          <w:rFonts w:ascii="Arial" w:hAnsi="Arial" w:cs="Arial"/>
          <w:b/>
          <w:color w:val="0000FF"/>
          <w:sz w:val="19"/>
          <w:szCs w:val="19"/>
          <w:lang w:eastAsia="pl-PL"/>
        </w:rPr>
        <w:t xml:space="preserve"> r </w:t>
      </w:r>
      <w:r w:rsidR="005B0553" w:rsidRPr="00963F87">
        <w:rPr>
          <w:rFonts w:ascii="Arial" w:hAnsi="Arial" w:cs="Arial"/>
          <w:bCs/>
          <w:color w:val="0000FF"/>
          <w:sz w:val="19"/>
          <w:szCs w:val="19"/>
          <w:lang w:eastAsia="pl-PL"/>
        </w:rPr>
        <w:t>o godz. 9:</w:t>
      </w:r>
      <w:r w:rsidR="006648D7" w:rsidRPr="00963F87">
        <w:rPr>
          <w:rFonts w:ascii="Arial" w:hAnsi="Arial" w:cs="Arial"/>
          <w:bCs/>
          <w:color w:val="0000FF"/>
          <w:sz w:val="19"/>
          <w:szCs w:val="19"/>
          <w:lang w:eastAsia="pl-PL"/>
        </w:rPr>
        <w:t>30</w:t>
      </w:r>
      <w:r w:rsidRPr="00963F87">
        <w:rPr>
          <w:rFonts w:ascii="Arial" w:hAnsi="Arial" w:cs="Arial"/>
          <w:bCs/>
          <w:color w:val="0000FF"/>
          <w:sz w:val="19"/>
          <w:szCs w:val="19"/>
          <w:lang w:eastAsia="pl-PL"/>
        </w:rPr>
        <w:t>.</w:t>
      </w:r>
    </w:p>
    <w:p w14:paraId="4377C533"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32F5F41" w14:textId="254317E7" w:rsidR="00791D11" w:rsidRP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Zamawiający informuje o zmianie terminu otwarcia ofert na stronie internetowej prowadzonego postępowania. </w:t>
      </w:r>
    </w:p>
    <w:p w14:paraId="5A88594E" w14:textId="22E9D99A" w:rsidR="00FF7349" w:rsidRPr="00DB5B73"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5"/>
      <w:bookmarkEnd w:id="6"/>
    </w:p>
    <w:p w14:paraId="004DA1D2" w14:textId="6B10920C" w:rsidR="00DB5B73" w:rsidRPr="00283068" w:rsidRDefault="00DB5B73" w:rsidP="00754E3E">
      <w:pPr>
        <w:pStyle w:val="Akapitzlist"/>
        <w:numPr>
          <w:ilvl w:val="0"/>
          <w:numId w:val="21"/>
        </w:numPr>
        <w:spacing w:after="0" w:line="240" w:lineRule="auto"/>
        <w:ind w:hanging="218"/>
        <w:jc w:val="both"/>
        <w:rPr>
          <w:rFonts w:ascii="Arial" w:hAnsi="Arial" w:cs="Arial"/>
          <w:bCs/>
          <w:sz w:val="19"/>
          <w:szCs w:val="19"/>
          <w:lang w:eastAsia="pl-PL"/>
        </w:rPr>
      </w:pPr>
      <w:r w:rsidRPr="00DB5B73">
        <w:rPr>
          <w:rFonts w:ascii="Arial" w:hAnsi="Arial" w:cs="Arial"/>
          <w:bCs/>
          <w:sz w:val="19"/>
          <w:szCs w:val="19"/>
          <w:lang w:eastAsia="pl-PL"/>
        </w:rPr>
        <w:t>Zamawiający, najpóźniej przed otwarciem ofert, udostępni na stronie internetowej prowadzonego postępowania informację o kwocie, jaką zamierza przeznaczyć na sfinansowanie zamówienia</w:t>
      </w:r>
    </w:p>
    <w:p w14:paraId="34BAAF08" w14:textId="77777777" w:rsidR="00791D11"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4CAA7866"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Zamawiający, niezwłocznie po otwarciu ofert, udostępnia na stronie internetowej prowadzonego postępowania informacje o: </w:t>
      </w:r>
    </w:p>
    <w:p w14:paraId="36E6693A" w14:textId="77777777" w:rsid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 xml:space="preserve">1) nazwach albo imionach i nazwiskach oraz siedzibach lub miejscach prowadzonej działalności gospodarczej albo miejscach zamieszkania wykonawców, których oferty zostały otwarte; </w:t>
      </w:r>
    </w:p>
    <w:p w14:paraId="1B108E3C" w14:textId="42D9C1A3" w:rsidR="00791D11" w:rsidRP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2) cenach lub kosztach zawartych w ofertach.</w:t>
      </w:r>
    </w:p>
    <w:p w14:paraId="02A729CF" w14:textId="77777777" w:rsidR="00AC5143" w:rsidRDefault="00AC5143" w:rsidP="00AC5143">
      <w:pPr>
        <w:spacing w:after="0" w:line="240" w:lineRule="auto"/>
        <w:ind w:left="1056"/>
        <w:jc w:val="both"/>
        <w:rPr>
          <w:rFonts w:ascii="Arial" w:hAnsi="Arial" w:cs="Arial"/>
          <w:sz w:val="19"/>
          <w:szCs w:val="19"/>
          <w:lang w:eastAsia="pl-PL"/>
        </w:rPr>
      </w:pPr>
    </w:p>
    <w:p w14:paraId="61FB931C" w14:textId="77777777"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0B4779C3" w14:textId="67B4F23C"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13.3</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5016D720"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1747C3B0" w14:textId="7ECD1AF9"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3.3</w:t>
      </w:r>
      <w:r w:rsidRPr="00993FA5">
        <w:rPr>
          <w:rFonts w:ascii="Arial" w:hAnsi="Arial" w:cs="Arial"/>
          <w:sz w:val="19"/>
          <w:szCs w:val="19"/>
          <w:lang w:eastAsia="pl-PL"/>
        </w:rPr>
        <w:t xml:space="preserve"> specyfikacji podana przez wykonawcę cena jako „cena brutto” nie może zawierać podatku VAT obowiązującego w Polsce.</w:t>
      </w:r>
    </w:p>
    <w:p w14:paraId="372B0158"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07DF4E9C"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CD76EA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0FBC7DB8"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4D2FC426"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3C84CA82"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0688D093" w14:textId="78292163"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7" w:name="_Hlk525295167"/>
      <w:r w:rsidRPr="00CD6002">
        <w:rPr>
          <w:rFonts w:ascii="Arial" w:eastAsia="Arial" w:hAnsi="Arial" w:cs="Arial"/>
          <w:sz w:val="19"/>
          <w:szCs w:val="19"/>
        </w:rPr>
        <w:t>dla 8 % stawki podatku Vat,</w:t>
      </w:r>
      <w:bookmarkEnd w:id="7"/>
      <w:r w:rsidR="004C02E8">
        <w:rPr>
          <w:rFonts w:ascii="Arial" w:eastAsia="Arial" w:hAnsi="Arial" w:cs="Arial"/>
          <w:sz w:val="19"/>
          <w:szCs w:val="19"/>
        </w:rPr>
        <w:t xml:space="preserve"> - dla zakresów nr </w:t>
      </w:r>
      <w:r w:rsidR="00B5180C">
        <w:rPr>
          <w:rFonts w:ascii="Arial" w:eastAsia="Arial" w:hAnsi="Arial" w:cs="Arial"/>
          <w:sz w:val="19"/>
          <w:szCs w:val="19"/>
        </w:rPr>
        <w:t>1-144, 146-149, 152-157</w:t>
      </w:r>
    </w:p>
    <w:p w14:paraId="49B64F39" w14:textId="4CA63D65"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r w:rsidR="004C02E8">
        <w:rPr>
          <w:rFonts w:ascii="Arial" w:eastAsia="Arial" w:hAnsi="Arial" w:cs="Arial"/>
          <w:sz w:val="19"/>
          <w:szCs w:val="19"/>
        </w:rPr>
        <w:t xml:space="preserve">- dla zakresów nr </w:t>
      </w:r>
      <w:r w:rsidR="00B5180C">
        <w:rPr>
          <w:rFonts w:ascii="Arial" w:eastAsia="Arial" w:hAnsi="Arial" w:cs="Arial"/>
          <w:sz w:val="19"/>
          <w:szCs w:val="19"/>
        </w:rPr>
        <w:t>145, 150 - 151</w:t>
      </w:r>
    </w:p>
    <w:p w14:paraId="720A23E8" w14:textId="77777777" w:rsidR="00AC5143" w:rsidRPr="00CD6002" w:rsidRDefault="00AC5143" w:rsidP="00AC5143">
      <w:pPr>
        <w:autoSpaceDE w:val="0"/>
        <w:spacing w:after="0" w:line="240" w:lineRule="auto"/>
        <w:rPr>
          <w:rFonts w:ascii="Arial" w:eastAsia="Arial" w:hAnsi="Arial" w:cs="Arial"/>
          <w:sz w:val="19"/>
          <w:szCs w:val="19"/>
        </w:rPr>
      </w:pPr>
    </w:p>
    <w:p w14:paraId="0A107232" w14:textId="2C3DB0F8"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35C9114C" w14:textId="77777777" w:rsidR="00D904AD" w:rsidRDefault="00D904AD" w:rsidP="00AC5143">
      <w:pPr>
        <w:spacing w:after="0" w:line="240" w:lineRule="auto"/>
        <w:rPr>
          <w:rFonts w:ascii="Arial" w:hAnsi="Arial" w:cs="Arial"/>
          <w:sz w:val="19"/>
          <w:szCs w:val="19"/>
        </w:rPr>
      </w:pPr>
    </w:p>
    <w:p w14:paraId="0B5BA2AA" w14:textId="77777777" w:rsidR="00AC5143" w:rsidRPr="00993FA5" w:rsidRDefault="00AC5143" w:rsidP="00AC5143">
      <w:pPr>
        <w:spacing w:after="0" w:line="240" w:lineRule="auto"/>
        <w:jc w:val="both"/>
        <w:rPr>
          <w:rFonts w:ascii="Arial" w:hAnsi="Arial" w:cs="Arial"/>
          <w:b/>
          <w:bCs/>
          <w:sz w:val="19"/>
          <w:szCs w:val="19"/>
          <w:lang w:eastAsia="pl-PL"/>
        </w:rPr>
      </w:pPr>
    </w:p>
    <w:p w14:paraId="557C15C5" w14:textId="4F9C4CD8" w:rsidR="00AC5143" w:rsidRPr="00CE67BC" w:rsidRDefault="00AC5143" w:rsidP="00CE67BC">
      <w:pPr>
        <w:pStyle w:val="Akapitzlist"/>
        <w:numPr>
          <w:ilvl w:val="0"/>
          <w:numId w:val="20"/>
        </w:numPr>
        <w:spacing w:after="0" w:line="240" w:lineRule="auto"/>
        <w:jc w:val="both"/>
        <w:rPr>
          <w:rFonts w:ascii="Arial" w:hAnsi="Arial" w:cs="Arial"/>
          <w:b/>
          <w:bCs/>
          <w:sz w:val="19"/>
          <w:szCs w:val="19"/>
          <w:lang w:eastAsia="pl-PL"/>
        </w:rPr>
      </w:pPr>
      <w:r w:rsidRPr="00CE67BC">
        <w:rPr>
          <w:rFonts w:ascii="Arial" w:hAnsi="Arial" w:cs="Arial"/>
          <w:b/>
          <w:bCs/>
          <w:sz w:val="19"/>
          <w:szCs w:val="19"/>
          <w:lang w:eastAsia="pl-PL"/>
        </w:rPr>
        <w:t>Kryteria oceny ofert, ich znaczenie oraz sposób oceny ofert.</w:t>
      </w:r>
    </w:p>
    <w:p w14:paraId="145C0162" w14:textId="77777777" w:rsidR="00AC5143" w:rsidRDefault="00AC5143" w:rsidP="00AC5143">
      <w:pPr>
        <w:spacing w:after="0" w:line="240" w:lineRule="auto"/>
        <w:jc w:val="both"/>
        <w:rPr>
          <w:rFonts w:ascii="Arial" w:hAnsi="Arial" w:cs="Arial"/>
          <w:sz w:val="19"/>
          <w:szCs w:val="19"/>
          <w:lang w:eastAsia="pl-PL"/>
        </w:rPr>
      </w:pPr>
    </w:p>
    <w:p w14:paraId="2D89071C" w14:textId="4374FDC3" w:rsidR="00AC5143" w:rsidRPr="00CE67BC" w:rsidRDefault="00AC5143" w:rsidP="00CE67BC">
      <w:pPr>
        <w:pStyle w:val="Akapitzlist"/>
        <w:numPr>
          <w:ilvl w:val="1"/>
          <w:numId w:val="20"/>
        </w:numPr>
        <w:spacing w:after="0" w:line="240" w:lineRule="auto"/>
        <w:jc w:val="both"/>
        <w:rPr>
          <w:rFonts w:ascii="Arial" w:hAnsi="Arial" w:cs="Arial"/>
          <w:sz w:val="19"/>
          <w:szCs w:val="19"/>
          <w:lang w:eastAsia="pl-PL"/>
        </w:rPr>
      </w:pPr>
      <w:bookmarkStart w:id="8" w:name="_Hlk525293633"/>
      <w:r w:rsidRPr="001100CA">
        <w:rPr>
          <w:rFonts w:ascii="Arial" w:hAnsi="Arial" w:cs="Arial"/>
          <w:b/>
          <w:sz w:val="19"/>
          <w:szCs w:val="19"/>
          <w:lang w:eastAsia="pl-PL"/>
        </w:rPr>
        <w:t xml:space="preserve">W zakresach </w:t>
      </w:r>
      <w:r w:rsidR="003D4F60" w:rsidRPr="001100CA">
        <w:rPr>
          <w:rFonts w:ascii="Arial" w:hAnsi="Arial" w:cs="Arial"/>
          <w:b/>
          <w:sz w:val="19"/>
          <w:szCs w:val="19"/>
          <w:lang w:eastAsia="pl-PL"/>
        </w:rPr>
        <w:t>1-</w:t>
      </w:r>
      <w:r w:rsidR="004C02E8">
        <w:rPr>
          <w:rFonts w:ascii="Arial" w:hAnsi="Arial" w:cs="Arial"/>
          <w:b/>
          <w:sz w:val="19"/>
          <w:szCs w:val="19"/>
          <w:lang w:eastAsia="pl-PL"/>
        </w:rPr>
        <w:t>1</w:t>
      </w:r>
      <w:r w:rsidR="00B5180C">
        <w:rPr>
          <w:rFonts w:ascii="Arial" w:hAnsi="Arial" w:cs="Arial"/>
          <w:b/>
          <w:sz w:val="19"/>
          <w:szCs w:val="19"/>
          <w:lang w:eastAsia="pl-PL"/>
        </w:rPr>
        <w:t>57</w:t>
      </w:r>
      <w:r w:rsidRPr="001100CA">
        <w:rPr>
          <w:rFonts w:ascii="Arial" w:hAnsi="Arial" w:cs="Arial"/>
          <w:sz w:val="19"/>
          <w:szCs w:val="19"/>
          <w:lang w:eastAsia="pl-PL"/>
        </w:rPr>
        <w:t xml:space="preserve"> oferty będą oceniane według następujących kryteriów:</w:t>
      </w:r>
      <w:bookmarkEnd w:id="8"/>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AC5143" w:rsidRPr="001E51FB" w14:paraId="3F395469" w14:textId="77777777" w:rsidTr="00627E1C">
        <w:trPr>
          <w:trHeight w:val="306"/>
        </w:trPr>
        <w:tc>
          <w:tcPr>
            <w:tcW w:w="1744" w:type="dxa"/>
          </w:tcPr>
          <w:p w14:paraId="7CE29044" w14:textId="77777777" w:rsidR="00AC5143" w:rsidRPr="00993FA5" w:rsidRDefault="00AC5143" w:rsidP="00627E1C">
            <w:pPr>
              <w:spacing w:after="0" w:line="240" w:lineRule="auto"/>
              <w:jc w:val="center"/>
              <w:rPr>
                <w:rFonts w:ascii="Arial" w:hAnsi="Arial" w:cs="Arial"/>
                <w:sz w:val="19"/>
                <w:szCs w:val="19"/>
                <w:lang w:eastAsia="pl-PL"/>
              </w:rPr>
            </w:pPr>
            <w:bookmarkStart w:id="9" w:name="_Hlk525293763"/>
            <w:r w:rsidRPr="00993FA5">
              <w:rPr>
                <w:rFonts w:ascii="Arial" w:hAnsi="Arial" w:cs="Arial"/>
                <w:sz w:val="19"/>
                <w:szCs w:val="19"/>
                <w:lang w:eastAsia="pl-PL"/>
              </w:rPr>
              <w:t>Nazwa kryterium</w:t>
            </w:r>
          </w:p>
        </w:tc>
        <w:tc>
          <w:tcPr>
            <w:tcW w:w="6016" w:type="dxa"/>
          </w:tcPr>
          <w:p w14:paraId="1AC56B67"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Sposób oceny ofert</w:t>
            </w:r>
          </w:p>
        </w:tc>
        <w:tc>
          <w:tcPr>
            <w:tcW w:w="752" w:type="dxa"/>
          </w:tcPr>
          <w:p w14:paraId="22B61B12"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Waga</w:t>
            </w:r>
          </w:p>
        </w:tc>
      </w:tr>
      <w:tr w:rsidR="00AC5143" w:rsidRPr="001E51FB" w14:paraId="23734E54" w14:textId="77777777" w:rsidTr="00627E1C">
        <w:trPr>
          <w:trHeight w:val="158"/>
        </w:trPr>
        <w:tc>
          <w:tcPr>
            <w:tcW w:w="1744" w:type="dxa"/>
          </w:tcPr>
          <w:p w14:paraId="156815F1"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Cena</w:t>
            </w:r>
          </w:p>
        </w:tc>
        <w:tc>
          <w:tcPr>
            <w:tcW w:w="6016" w:type="dxa"/>
          </w:tcPr>
          <w:p w14:paraId="551E713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Liczba punktów uzyskanych w kryterium cena będzie obliczana zgodnie z poniższym wzorem:</w:t>
            </w:r>
          </w:p>
          <w:p w14:paraId="0BE9A9A4" w14:textId="77777777" w:rsidR="00AC5143" w:rsidRPr="00993FA5" w:rsidRDefault="00AC5143" w:rsidP="00627E1C">
            <w:pPr>
              <w:spacing w:after="0" w:line="240" w:lineRule="auto"/>
              <w:jc w:val="both"/>
              <w:rPr>
                <w:rFonts w:ascii="Arial" w:hAnsi="Arial" w:cs="Arial"/>
                <w:sz w:val="19"/>
                <w:szCs w:val="19"/>
                <w:lang w:eastAsia="pl-PL"/>
              </w:rPr>
            </w:pPr>
          </w:p>
          <w:p w14:paraId="1E1DB293"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Liczba punktów = ( A(min)/A(i) ) x </w:t>
            </w:r>
            <w:r>
              <w:rPr>
                <w:rFonts w:ascii="Arial" w:hAnsi="Arial" w:cs="Arial"/>
                <w:sz w:val="19"/>
                <w:szCs w:val="19"/>
                <w:lang w:eastAsia="pl-PL"/>
              </w:rPr>
              <w:t>10</w:t>
            </w:r>
            <w:r w:rsidRPr="00993FA5">
              <w:rPr>
                <w:rFonts w:ascii="Arial" w:hAnsi="Arial" w:cs="Arial"/>
                <w:sz w:val="19"/>
                <w:szCs w:val="19"/>
                <w:lang w:eastAsia="pl-PL"/>
              </w:rPr>
              <w:t>0</w:t>
            </w:r>
          </w:p>
          <w:p w14:paraId="74587B81"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gdzie:</w:t>
            </w:r>
          </w:p>
          <w:p w14:paraId="0186F65C"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A(min) - najniższa cena spośród wszystkich ofert ocenianych</w:t>
            </w:r>
          </w:p>
          <w:p w14:paraId="31A5C98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A(i) - cena podana w ofercie ocenianej</w:t>
            </w:r>
          </w:p>
        </w:tc>
        <w:tc>
          <w:tcPr>
            <w:tcW w:w="752" w:type="dxa"/>
          </w:tcPr>
          <w:p w14:paraId="4030993B" w14:textId="77777777" w:rsidR="00AC5143" w:rsidRPr="00993FA5" w:rsidRDefault="00AC5143" w:rsidP="00627E1C">
            <w:pPr>
              <w:spacing w:after="0" w:line="240" w:lineRule="auto"/>
              <w:jc w:val="center"/>
              <w:rPr>
                <w:rFonts w:ascii="Arial" w:hAnsi="Arial" w:cs="Arial"/>
                <w:sz w:val="19"/>
                <w:szCs w:val="19"/>
                <w:lang w:eastAsia="pl-PL"/>
              </w:rPr>
            </w:pPr>
            <w:r>
              <w:rPr>
                <w:rFonts w:ascii="Arial" w:hAnsi="Arial" w:cs="Arial"/>
                <w:sz w:val="19"/>
                <w:szCs w:val="19"/>
                <w:lang w:eastAsia="pl-PL"/>
              </w:rPr>
              <w:t>100</w:t>
            </w:r>
            <w:r w:rsidRPr="00993FA5">
              <w:rPr>
                <w:rFonts w:ascii="Arial" w:hAnsi="Arial" w:cs="Arial"/>
                <w:sz w:val="19"/>
                <w:szCs w:val="19"/>
                <w:lang w:eastAsia="pl-PL"/>
              </w:rPr>
              <w:t xml:space="preserve"> %</w:t>
            </w:r>
          </w:p>
        </w:tc>
      </w:tr>
    </w:tbl>
    <w:bookmarkEnd w:id="9"/>
    <w:p w14:paraId="31488720" w14:textId="77777777" w:rsidR="00AC5143" w:rsidRPr="00CD6002" w:rsidRDefault="00AC5143" w:rsidP="00AC5143">
      <w:pPr>
        <w:pStyle w:val="WW-Tekstpodstawowywcity2"/>
        <w:ind w:left="0" w:firstLine="0"/>
        <w:rPr>
          <w:rFonts w:ascii="Arial" w:hAnsi="Arial" w:cs="Arial"/>
          <w:b/>
          <w:bCs/>
          <w:i/>
          <w:iCs/>
          <w:sz w:val="20"/>
          <w:u w:val="single"/>
        </w:rPr>
      </w:pPr>
      <w:r>
        <w:rPr>
          <w:rFonts w:ascii="Arial" w:hAnsi="Arial" w:cs="Arial"/>
          <w:sz w:val="20"/>
        </w:rPr>
        <w:t>Są to punkty uzyskane za kryterium „cena”. Maksymalnie Wykonawca może uzyskać 100 pkt.</w:t>
      </w:r>
    </w:p>
    <w:p w14:paraId="66EBBACB" w14:textId="77777777" w:rsidR="0099513D" w:rsidRDefault="0099513D" w:rsidP="00AF3F3D">
      <w:pPr>
        <w:spacing w:after="0" w:line="240" w:lineRule="auto"/>
        <w:ind w:left="360"/>
        <w:jc w:val="both"/>
        <w:rPr>
          <w:rFonts w:ascii="Arial" w:hAnsi="Arial" w:cs="Arial"/>
          <w:sz w:val="19"/>
          <w:szCs w:val="19"/>
          <w:lang w:eastAsia="ar-SA"/>
        </w:rPr>
      </w:pPr>
    </w:p>
    <w:p w14:paraId="603855DE" w14:textId="194BFE62" w:rsidR="00F35A83" w:rsidRPr="00B5180C" w:rsidRDefault="00AF3F3D" w:rsidP="00B5180C">
      <w:pPr>
        <w:jc w:val="both"/>
        <w:rPr>
          <w:rFonts w:ascii="Arial" w:hAnsi="Arial" w:cs="Arial"/>
          <w:sz w:val="20"/>
          <w:szCs w:val="20"/>
        </w:rPr>
      </w:pPr>
      <w:r>
        <w:rPr>
          <w:rFonts w:ascii="Arial" w:hAnsi="Arial" w:cs="Arial"/>
          <w:b/>
          <w:sz w:val="19"/>
          <w:szCs w:val="19"/>
          <w:lang w:eastAsia="pl-PL"/>
        </w:rPr>
        <w:t>13.</w:t>
      </w:r>
      <w:r w:rsidR="00024EC8">
        <w:rPr>
          <w:rFonts w:ascii="Arial" w:hAnsi="Arial" w:cs="Arial"/>
          <w:b/>
          <w:sz w:val="19"/>
          <w:szCs w:val="19"/>
          <w:lang w:eastAsia="pl-PL"/>
        </w:rPr>
        <w:t>3</w:t>
      </w:r>
      <w:r w:rsidR="00AC5143" w:rsidRPr="00AF3F3D">
        <w:rPr>
          <w:rFonts w:ascii="Arial" w:hAnsi="Arial" w:cs="Arial"/>
          <w:b/>
          <w:sz w:val="19"/>
          <w:szCs w:val="19"/>
          <w:lang w:eastAsia="pl-PL"/>
        </w:rPr>
        <w:t>.</w:t>
      </w:r>
      <w:r w:rsidR="00AC5143" w:rsidRPr="00AF3F3D">
        <w:rPr>
          <w:rFonts w:ascii="Arial" w:hAnsi="Arial" w:cs="Arial"/>
          <w:sz w:val="19"/>
          <w:szCs w:val="19"/>
          <w:lang w:eastAsia="pl-PL"/>
        </w:rPr>
        <w:t xml:space="preserve"> </w:t>
      </w:r>
      <w:r w:rsidR="00B5180C" w:rsidRPr="00CF7B34">
        <w:rPr>
          <w:rFonts w:ascii="Arial" w:hAnsi="Arial" w:cs="Arial"/>
          <w:sz w:val="19"/>
          <w:szCs w:val="19"/>
        </w:rPr>
        <w:t xml:space="preserve">Jeżeli została złożona oferta, której wybór prowadziłby do powstania u zamawiającego obowiązku podatkowego zgodnie z </w:t>
      </w:r>
      <w:hyperlink r:id="rId30" w:anchor="/document/17086198?cm=DOCUMENT" w:history="1">
        <w:r w:rsidR="00B5180C" w:rsidRPr="00CF7B34">
          <w:rPr>
            <w:rFonts w:ascii="Arial" w:hAnsi="Arial" w:cs="Arial"/>
            <w:sz w:val="19"/>
            <w:szCs w:val="19"/>
          </w:rPr>
          <w:t>ustawą</w:t>
        </w:r>
      </w:hyperlink>
      <w:r w:rsidR="00B5180C" w:rsidRPr="00CF7B34">
        <w:rPr>
          <w:rFonts w:ascii="Arial" w:hAnsi="Arial" w:cs="Arial"/>
          <w:sz w:val="19"/>
          <w:szCs w:val="19"/>
        </w:rPr>
        <w:t xml:space="preserve"> z dnia 11 marca 2004 r. o podatku od towarów i usług (Dz. U. z 2024 r. poz. 361 i 852), dla celów zastosowania kryterium ceny lub kosztu zamawiający dolicza do przedstawionej w tej ofercie ceny kwotę podatku od towarów i usług, którą miałby obowiązek rozliczyć</w:t>
      </w:r>
      <w:r w:rsidR="00B5180C" w:rsidRPr="00CF7B34">
        <w:rPr>
          <w:rFonts w:ascii="Arial" w:hAnsi="Arial" w:cs="Arial"/>
          <w:sz w:val="19"/>
          <w:szCs w:val="19"/>
          <w:lang w:eastAsia="pl-PL"/>
        </w:rPr>
        <w:t>.</w:t>
      </w:r>
      <w:r w:rsidR="0099513D" w:rsidRPr="0099513D">
        <w:rPr>
          <w:rFonts w:ascii="Arial" w:hAnsi="Arial" w:cs="Arial"/>
          <w:sz w:val="19"/>
          <w:szCs w:val="19"/>
          <w:lang w:eastAsia="pl-PL"/>
        </w:rPr>
        <w:t xml:space="preserve"> </w:t>
      </w:r>
    </w:p>
    <w:p w14:paraId="66620692" w14:textId="59886284" w:rsidR="0099513D" w:rsidRDefault="0099513D" w:rsidP="00B5180C">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5F16B47F" w14:textId="77777777" w:rsidR="0099513D" w:rsidRDefault="0099513D" w:rsidP="00B5180C">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 1) poinformowania zamawiającego, że wybór jego oferty będzie prowadził do powstania u zamawiającego obowiązku podatkowego; </w:t>
      </w:r>
    </w:p>
    <w:p w14:paraId="6B261F7F" w14:textId="77777777" w:rsidR="0099513D" w:rsidRDefault="0099513D" w:rsidP="00B5180C">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3CDA98D3" w14:textId="060ADEB6" w:rsidR="0099513D" w:rsidRPr="0099513D" w:rsidRDefault="0099513D" w:rsidP="00B5180C">
      <w:pPr>
        <w:spacing w:after="0" w:line="240" w:lineRule="auto"/>
        <w:jc w:val="both"/>
        <w:rPr>
          <w:rFonts w:ascii="Arial" w:hAnsi="Arial" w:cs="Arial"/>
          <w:sz w:val="19"/>
          <w:szCs w:val="19"/>
          <w:lang w:eastAsia="pl-PL"/>
        </w:rPr>
      </w:pPr>
      <w:r w:rsidRPr="0099513D">
        <w:rPr>
          <w:rFonts w:ascii="Arial" w:hAnsi="Arial" w:cs="Arial"/>
          <w:sz w:val="19"/>
          <w:szCs w:val="19"/>
          <w:lang w:eastAsia="pl-PL"/>
        </w:rPr>
        <w:lastRenderedPageBreak/>
        <w:t xml:space="preserve">3) wskazania wartości towaru lub usługi objętego obowiązkiem podatkowym zamawiającego, bez kwoty podatku;                                                            </w:t>
      </w:r>
    </w:p>
    <w:p w14:paraId="77018531" w14:textId="105FA9D5" w:rsidR="0099513D" w:rsidRPr="00AF3F3D" w:rsidRDefault="0099513D" w:rsidP="00B5180C">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p w14:paraId="3253ED39" w14:textId="77777777" w:rsidR="00AF3F3D" w:rsidRPr="00AF3F3D" w:rsidRDefault="00AF3F3D" w:rsidP="00AF3F3D">
      <w:pPr>
        <w:spacing w:after="0" w:line="240" w:lineRule="auto"/>
        <w:jc w:val="both"/>
        <w:rPr>
          <w:rFonts w:ascii="Arial" w:hAnsi="Arial" w:cs="Arial"/>
          <w:b/>
          <w:bCs/>
          <w:sz w:val="19"/>
          <w:szCs w:val="19"/>
        </w:rPr>
      </w:pPr>
    </w:p>
    <w:p w14:paraId="58C065DF"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1E393632"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33DAE91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31D61187"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7EA4372D"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15A175AA"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 5. W przypadku gdy wniosek o wyjaśnienie treści SWZ nie wpłynął w terminie, o którym mowa w ust. 2, zamawiający nie ma obowiązku udzielania wyjaśnień SWZ oraz obowiązku przedłużenia terminu składania ofert. </w:t>
      </w:r>
    </w:p>
    <w:p w14:paraId="2AE3C13A" w14:textId="2E4E08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2FE5DAEE" w14:textId="77777777" w:rsidR="00CF21F9" w:rsidRDefault="00CF21F9" w:rsidP="00993FA5">
      <w:pPr>
        <w:spacing w:after="0" w:line="240" w:lineRule="auto"/>
        <w:jc w:val="both"/>
        <w:rPr>
          <w:rFonts w:ascii="Arial" w:hAnsi="Arial" w:cs="Arial"/>
          <w:b/>
          <w:bCs/>
          <w:sz w:val="19"/>
          <w:szCs w:val="19"/>
          <w:lang w:eastAsia="pl-PL"/>
        </w:rPr>
      </w:pPr>
    </w:p>
    <w:p w14:paraId="1F45217B" w14:textId="77777777" w:rsidR="00CF21F9" w:rsidRDefault="00CF21F9" w:rsidP="00993FA5">
      <w:pPr>
        <w:spacing w:after="0" w:line="240" w:lineRule="auto"/>
        <w:jc w:val="both"/>
        <w:rPr>
          <w:rFonts w:ascii="Arial" w:hAnsi="Arial" w:cs="Arial"/>
          <w:b/>
          <w:bCs/>
          <w:sz w:val="19"/>
          <w:szCs w:val="19"/>
          <w:lang w:eastAsia="pl-PL"/>
        </w:rPr>
      </w:pPr>
    </w:p>
    <w:p w14:paraId="4442ACC2" w14:textId="6D6A981D"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165383BA"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14AB2FCC" w14:textId="02257CBE"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02788" w14:textId="65951848"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48564213"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0D55CEAE" w14:textId="77777777" w:rsidR="00971921" w:rsidRDefault="00971921" w:rsidP="00F54157">
      <w:pPr>
        <w:spacing w:after="0" w:line="240" w:lineRule="auto"/>
        <w:ind w:left="720" w:hanging="360"/>
        <w:jc w:val="both"/>
        <w:rPr>
          <w:rFonts w:ascii="Arial" w:hAnsi="Arial" w:cs="Arial"/>
          <w:sz w:val="19"/>
          <w:szCs w:val="19"/>
          <w:lang w:eastAsia="pl-PL"/>
        </w:rPr>
      </w:pPr>
    </w:p>
    <w:p w14:paraId="05E64642" w14:textId="2F7096CC"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449AD156"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452832A5" w14:textId="1F647B55"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564C4D22"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758F67C0"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198C2531"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307B86C5" w14:textId="71AAB3E8"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3CC4AD70" w14:textId="77777777" w:rsidR="008F4A42" w:rsidRDefault="008F4A42" w:rsidP="00993FA5">
      <w:pPr>
        <w:spacing w:after="0" w:line="240" w:lineRule="auto"/>
        <w:ind w:left="720" w:hanging="360"/>
        <w:jc w:val="both"/>
        <w:rPr>
          <w:rFonts w:ascii="Arial" w:hAnsi="Arial" w:cs="Arial"/>
          <w:sz w:val="19"/>
          <w:szCs w:val="19"/>
          <w:lang w:eastAsia="pl-PL"/>
        </w:rPr>
      </w:pPr>
    </w:p>
    <w:p w14:paraId="7E35477E" w14:textId="6C42FF69"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14D5036" w14:textId="77777777" w:rsidR="00F35A83" w:rsidRDefault="00F35A83" w:rsidP="00993FA5">
      <w:pPr>
        <w:spacing w:after="0" w:line="240" w:lineRule="auto"/>
        <w:ind w:left="720" w:hanging="360"/>
        <w:jc w:val="both"/>
        <w:rPr>
          <w:rFonts w:ascii="Arial" w:hAnsi="Arial" w:cs="Arial"/>
          <w:sz w:val="19"/>
          <w:szCs w:val="19"/>
          <w:lang w:eastAsia="pl-PL"/>
        </w:rPr>
      </w:pPr>
    </w:p>
    <w:p w14:paraId="56241B47" w14:textId="2C9E1D8C" w:rsidR="00971921" w:rsidRPr="00993FA5"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EDEF5D" w14:textId="77777777" w:rsidR="00907E6E" w:rsidRPr="00993FA5" w:rsidRDefault="00907E6E" w:rsidP="00993FA5">
      <w:pPr>
        <w:spacing w:after="0" w:line="240" w:lineRule="auto"/>
        <w:jc w:val="both"/>
        <w:rPr>
          <w:rFonts w:ascii="Arial" w:hAnsi="Arial" w:cs="Arial"/>
          <w:sz w:val="19"/>
          <w:szCs w:val="19"/>
          <w:lang w:eastAsia="pl-PL"/>
        </w:rPr>
      </w:pPr>
    </w:p>
    <w:p w14:paraId="7C04744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51EEFD60" w14:textId="77777777" w:rsidR="00907E6E" w:rsidRPr="00993FA5" w:rsidRDefault="00907E6E" w:rsidP="00993FA5">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587B1D52" w14:textId="77777777" w:rsidR="00907E6E" w:rsidRPr="00993FA5" w:rsidRDefault="00907E6E" w:rsidP="00993FA5">
      <w:pPr>
        <w:spacing w:after="0" w:line="240" w:lineRule="auto"/>
        <w:jc w:val="both"/>
        <w:rPr>
          <w:rFonts w:ascii="Arial" w:hAnsi="Arial" w:cs="Arial"/>
          <w:b/>
          <w:bCs/>
          <w:sz w:val="19"/>
          <w:szCs w:val="19"/>
          <w:lang w:eastAsia="pl-PL"/>
        </w:rPr>
      </w:pPr>
    </w:p>
    <w:p w14:paraId="0620BDA4"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3117F0CE" w14:textId="207BBB7F" w:rsidR="00907E6E" w:rsidRPr="00993FA5"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7E7DD976" w14:textId="77777777" w:rsidR="00907E6E" w:rsidRPr="00993FA5" w:rsidRDefault="00907E6E" w:rsidP="00993FA5">
      <w:pPr>
        <w:spacing w:after="0" w:line="240" w:lineRule="auto"/>
        <w:jc w:val="both"/>
        <w:rPr>
          <w:rFonts w:ascii="Arial" w:hAnsi="Arial" w:cs="Arial"/>
          <w:b/>
          <w:bCs/>
          <w:sz w:val="19"/>
          <w:szCs w:val="19"/>
          <w:lang w:eastAsia="pl-PL"/>
        </w:rPr>
      </w:pPr>
    </w:p>
    <w:p w14:paraId="3D0C80C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0C580FE7"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61F90E" w14:textId="081E455F"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7E3BA906" w14:textId="77777777" w:rsidR="00B446A3" w:rsidRDefault="00B446A3" w:rsidP="00B446A3">
      <w:pPr>
        <w:keepNext/>
        <w:spacing w:after="0" w:line="240" w:lineRule="auto"/>
        <w:outlineLvl w:val="0"/>
        <w:rPr>
          <w:rFonts w:ascii="Arial" w:hAnsi="Arial" w:cs="Arial"/>
          <w:sz w:val="19"/>
          <w:szCs w:val="19"/>
          <w:lang w:eastAsia="pl-PL"/>
        </w:rPr>
      </w:pPr>
    </w:p>
    <w:p w14:paraId="30DD07AD" w14:textId="1ED545A8" w:rsidR="00CE67BC" w:rsidRDefault="00CE67BC" w:rsidP="00B446A3">
      <w:pPr>
        <w:keepNext/>
        <w:spacing w:after="0" w:line="240" w:lineRule="auto"/>
        <w:outlineLvl w:val="0"/>
        <w:rPr>
          <w:rFonts w:ascii="Arial" w:hAnsi="Arial" w:cs="Arial"/>
          <w:sz w:val="19"/>
          <w:szCs w:val="19"/>
          <w:lang w:eastAsia="pl-PL"/>
        </w:rPr>
      </w:pPr>
    </w:p>
    <w:p w14:paraId="76DE0CA1" w14:textId="3F976B15" w:rsidR="008F7AB5" w:rsidRDefault="008F7AB5" w:rsidP="00B446A3">
      <w:pPr>
        <w:keepNext/>
        <w:spacing w:after="0" w:line="240" w:lineRule="auto"/>
        <w:outlineLvl w:val="0"/>
        <w:rPr>
          <w:rFonts w:ascii="Arial" w:hAnsi="Arial" w:cs="Arial"/>
          <w:sz w:val="19"/>
          <w:szCs w:val="19"/>
          <w:lang w:eastAsia="pl-PL"/>
        </w:rPr>
      </w:pPr>
    </w:p>
    <w:p w14:paraId="2EF3E25E" w14:textId="5D3FEC8A" w:rsidR="008F7AB5" w:rsidRDefault="008F7AB5" w:rsidP="00B446A3">
      <w:pPr>
        <w:keepNext/>
        <w:spacing w:after="0" w:line="240" w:lineRule="auto"/>
        <w:outlineLvl w:val="0"/>
        <w:rPr>
          <w:rFonts w:ascii="Arial" w:hAnsi="Arial" w:cs="Arial"/>
          <w:sz w:val="19"/>
          <w:szCs w:val="19"/>
          <w:lang w:eastAsia="pl-PL"/>
        </w:rPr>
      </w:pPr>
    </w:p>
    <w:p w14:paraId="78625367" w14:textId="6F269E7C" w:rsidR="008F7AB5" w:rsidRDefault="008F7AB5" w:rsidP="00B446A3">
      <w:pPr>
        <w:keepNext/>
        <w:spacing w:after="0" w:line="240" w:lineRule="auto"/>
        <w:outlineLvl w:val="0"/>
        <w:rPr>
          <w:rFonts w:ascii="Arial" w:hAnsi="Arial" w:cs="Arial"/>
          <w:sz w:val="19"/>
          <w:szCs w:val="19"/>
          <w:lang w:eastAsia="pl-PL"/>
        </w:rPr>
      </w:pPr>
    </w:p>
    <w:p w14:paraId="379AF5DB" w14:textId="4ED6A14F" w:rsidR="008F7AB5" w:rsidRDefault="008F7AB5" w:rsidP="00B446A3">
      <w:pPr>
        <w:keepNext/>
        <w:spacing w:after="0" w:line="240" w:lineRule="auto"/>
        <w:outlineLvl w:val="0"/>
        <w:rPr>
          <w:rFonts w:ascii="Arial" w:hAnsi="Arial" w:cs="Arial"/>
          <w:sz w:val="19"/>
          <w:szCs w:val="19"/>
          <w:lang w:eastAsia="pl-PL"/>
        </w:rPr>
      </w:pPr>
    </w:p>
    <w:p w14:paraId="1AF729DF" w14:textId="170DFF25" w:rsidR="008F7AB5" w:rsidRDefault="008F7AB5" w:rsidP="00B446A3">
      <w:pPr>
        <w:keepNext/>
        <w:spacing w:after="0" w:line="240" w:lineRule="auto"/>
        <w:outlineLvl w:val="0"/>
        <w:rPr>
          <w:rFonts w:ascii="Arial" w:hAnsi="Arial" w:cs="Arial"/>
          <w:sz w:val="19"/>
          <w:szCs w:val="19"/>
          <w:lang w:eastAsia="pl-PL"/>
        </w:rPr>
      </w:pPr>
    </w:p>
    <w:p w14:paraId="0F01EB96" w14:textId="57B7955C" w:rsidR="008F7AB5" w:rsidRDefault="008F7AB5" w:rsidP="00B446A3">
      <w:pPr>
        <w:keepNext/>
        <w:spacing w:after="0" w:line="240" w:lineRule="auto"/>
        <w:outlineLvl w:val="0"/>
        <w:rPr>
          <w:rFonts w:ascii="Arial" w:hAnsi="Arial" w:cs="Arial"/>
          <w:sz w:val="19"/>
          <w:szCs w:val="19"/>
          <w:lang w:eastAsia="pl-PL"/>
        </w:rPr>
      </w:pPr>
    </w:p>
    <w:p w14:paraId="38E9C948" w14:textId="77777777" w:rsidR="008F7AB5" w:rsidRDefault="008F7AB5" w:rsidP="00B446A3">
      <w:pPr>
        <w:keepNext/>
        <w:spacing w:after="0" w:line="240" w:lineRule="auto"/>
        <w:outlineLvl w:val="0"/>
        <w:rPr>
          <w:rFonts w:ascii="Arial" w:hAnsi="Arial" w:cs="Arial"/>
          <w:sz w:val="19"/>
          <w:szCs w:val="19"/>
          <w:lang w:eastAsia="pl-PL"/>
        </w:rPr>
      </w:pPr>
    </w:p>
    <w:p w14:paraId="62037FFE" w14:textId="3B521DE6" w:rsidR="00CE67BC" w:rsidRDefault="00CE67BC" w:rsidP="00B446A3">
      <w:pPr>
        <w:keepNext/>
        <w:spacing w:after="0" w:line="240" w:lineRule="auto"/>
        <w:outlineLvl w:val="0"/>
        <w:rPr>
          <w:rFonts w:ascii="Arial" w:hAnsi="Arial" w:cs="Arial"/>
          <w:sz w:val="19"/>
          <w:szCs w:val="19"/>
          <w:lang w:eastAsia="pl-PL"/>
        </w:rPr>
      </w:pPr>
    </w:p>
    <w:p w14:paraId="5851C63D" w14:textId="77777777" w:rsidR="00CE67BC" w:rsidRDefault="00CE67BC" w:rsidP="00B446A3">
      <w:pPr>
        <w:keepNext/>
        <w:spacing w:after="0" w:line="240" w:lineRule="auto"/>
        <w:outlineLvl w:val="0"/>
        <w:rPr>
          <w:rFonts w:ascii="Arial" w:hAnsi="Arial" w:cs="Arial"/>
          <w:sz w:val="19"/>
          <w:szCs w:val="19"/>
          <w:lang w:eastAsia="pl-PL"/>
        </w:rPr>
      </w:pPr>
    </w:p>
    <w:p w14:paraId="3B67E8B3"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763C1CC7" w14:textId="5C56ACB4" w:rsidR="00B446A3" w:rsidRDefault="00B446A3" w:rsidP="00CE67BC">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042C6BC8" w14:textId="372F9938" w:rsidR="004C02E8" w:rsidRDefault="004C02E8" w:rsidP="00CE67BC">
      <w:pPr>
        <w:keepNext/>
        <w:spacing w:after="0" w:line="240" w:lineRule="auto"/>
        <w:ind w:firstLine="708"/>
        <w:outlineLvl w:val="0"/>
        <w:rPr>
          <w:rFonts w:ascii="Arial" w:hAnsi="Arial" w:cs="Arial"/>
          <w:sz w:val="19"/>
          <w:szCs w:val="19"/>
          <w:lang w:eastAsia="pl-PL"/>
        </w:rPr>
      </w:pPr>
    </w:p>
    <w:p w14:paraId="3815D0B6" w14:textId="37F4A804" w:rsidR="004C02E8" w:rsidRDefault="004C02E8" w:rsidP="00CE67BC">
      <w:pPr>
        <w:keepNext/>
        <w:spacing w:after="0" w:line="240" w:lineRule="auto"/>
        <w:ind w:firstLine="708"/>
        <w:outlineLvl w:val="0"/>
        <w:rPr>
          <w:rFonts w:ascii="Arial" w:hAnsi="Arial" w:cs="Arial"/>
          <w:sz w:val="19"/>
          <w:szCs w:val="19"/>
          <w:lang w:eastAsia="pl-PL"/>
        </w:rPr>
      </w:pPr>
    </w:p>
    <w:p w14:paraId="3FDE6962" w14:textId="77777777" w:rsidR="004C02E8" w:rsidRPr="00CE67BC" w:rsidRDefault="004C02E8" w:rsidP="00CE67BC">
      <w:pPr>
        <w:keepNext/>
        <w:spacing w:after="0" w:line="240" w:lineRule="auto"/>
        <w:ind w:firstLine="708"/>
        <w:outlineLvl w:val="0"/>
        <w:rPr>
          <w:rFonts w:ascii="Arial" w:hAnsi="Arial" w:cs="Arial"/>
          <w:sz w:val="19"/>
          <w:szCs w:val="19"/>
          <w:lang w:eastAsia="pl-PL"/>
        </w:rPr>
      </w:pPr>
    </w:p>
    <w:p w14:paraId="7B29034A"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6F70179B"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3A467A8A"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3CD7C2E5"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3C5C9EF6" w14:textId="77777777"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szczegółowy opis przedmiotu zamówienia – złącznik nr 1B </w:t>
      </w:r>
    </w:p>
    <w:p w14:paraId="05198704"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3F5D5455"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70E3F0BF" w14:textId="4597C145"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69DE5505" w14:textId="76C64863" w:rsidR="00F35A83" w:rsidRPr="003D4F60" w:rsidRDefault="00F35A8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Wykonawcy – załącznik nr 5</w:t>
      </w:r>
    </w:p>
    <w:p w14:paraId="57B0200F" w14:textId="77777777" w:rsidR="00D13497" w:rsidRDefault="00D13497" w:rsidP="00B446A3">
      <w:pPr>
        <w:spacing w:after="0" w:line="240" w:lineRule="auto"/>
        <w:jc w:val="both"/>
        <w:rPr>
          <w:rFonts w:ascii="Arial" w:hAnsi="Arial" w:cs="Arial"/>
          <w:sz w:val="19"/>
          <w:szCs w:val="19"/>
          <w:lang w:eastAsia="pl-PL"/>
        </w:rPr>
      </w:pPr>
    </w:p>
    <w:p w14:paraId="1ACAB372" w14:textId="185D4D18" w:rsidR="00BA4F88" w:rsidRDefault="00BA4F88">
      <w:pPr>
        <w:spacing w:after="0" w:line="240" w:lineRule="auto"/>
        <w:rPr>
          <w:rFonts w:ascii="Arial" w:hAnsi="Arial" w:cs="Arial"/>
          <w:b/>
          <w:bCs/>
          <w:sz w:val="20"/>
          <w:szCs w:val="20"/>
          <w:lang w:eastAsia="ar-SA"/>
        </w:rPr>
      </w:pPr>
    </w:p>
    <w:p w14:paraId="7E91AE2D" w14:textId="77777777" w:rsidR="00B5180C" w:rsidRDefault="00B5180C">
      <w:pPr>
        <w:spacing w:after="0" w:line="240" w:lineRule="auto"/>
        <w:rPr>
          <w:rFonts w:ascii="Arial" w:hAnsi="Arial" w:cs="Arial"/>
          <w:b/>
          <w:bCs/>
          <w:sz w:val="20"/>
          <w:szCs w:val="20"/>
          <w:lang w:eastAsia="ar-SA"/>
        </w:rPr>
      </w:pPr>
    </w:p>
    <w:p w14:paraId="1CB8F53C" w14:textId="77777777" w:rsidR="00B5180C" w:rsidRDefault="00B5180C">
      <w:pPr>
        <w:spacing w:after="0" w:line="240" w:lineRule="auto"/>
        <w:rPr>
          <w:rFonts w:ascii="Arial" w:hAnsi="Arial" w:cs="Arial"/>
          <w:b/>
          <w:bCs/>
          <w:sz w:val="20"/>
          <w:szCs w:val="20"/>
          <w:lang w:eastAsia="ar-SA"/>
        </w:rPr>
      </w:pPr>
    </w:p>
    <w:p w14:paraId="111B44CD" w14:textId="77777777" w:rsidR="00B5180C" w:rsidRDefault="00B5180C">
      <w:pPr>
        <w:spacing w:after="0" w:line="240" w:lineRule="auto"/>
        <w:rPr>
          <w:rFonts w:ascii="Arial" w:hAnsi="Arial" w:cs="Arial"/>
          <w:b/>
          <w:bCs/>
          <w:sz w:val="20"/>
          <w:szCs w:val="20"/>
          <w:lang w:eastAsia="ar-SA"/>
        </w:rPr>
      </w:pPr>
    </w:p>
    <w:p w14:paraId="382D76AC" w14:textId="77777777" w:rsidR="00B5180C" w:rsidRDefault="00B5180C">
      <w:pPr>
        <w:spacing w:after="0" w:line="240" w:lineRule="auto"/>
        <w:rPr>
          <w:rFonts w:ascii="Arial" w:hAnsi="Arial" w:cs="Arial"/>
          <w:b/>
          <w:bCs/>
          <w:sz w:val="20"/>
          <w:szCs w:val="20"/>
          <w:lang w:eastAsia="ar-SA"/>
        </w:rPr>
      </w:pPr>
    </w:p>
    <w:p w14:paraId="6A57C052" w14:textId="77777777" w:rsidR="00B5180C" w:rsidRDefault="00B5180C">
      <w:pPr>
        <w:spacing w:after="0" w:line="240" w:lineRule="auto"/>
        <w:rPr>
          <w:rFonts w:ascii="Arial" w:hAnsi="Arial" w:cs="Arial"/>
          <w:b/>
          <w:bCs/>
          <w:sz w:val="20"/>
          <w:szCs w:val="20"/>
          <w:lang w:eastAsia="ar-SA"/>
        </w:rPr>
      </w:pPr>
    </w:p>
    <w:p w14:paraId="3A79B6FB" w14:textId="77777777" w:rsidR="00B5180C" w:rsidRDefault="00B5180C">
      <w:pPr>
        <w:spacing w:after="0" w:line="240" w:lineRule="auto"/>
        <w:rPr>
          <w:rFonts w:ascii="Arial" w:hAnsi="Arial" w:cs="Arial"/>
          <w:b/>
          <w:bCs/>
          <w:sz w:val="20"/>
          <w:szCs w:val="20"/>
          <w:lang w:eastAsia="ar-SA"/>
        </w:rPr>
      </w:pPr>
    </w:p>
    <w:p w14:paraId="0AC1046C" w14:textId="77777777" w:rsidR="00B5180C" w:rsidRDefault="00B5180C">
      <w:pPr>
        <w:spacing w:after="0" w:line="240" w:lineRule="auto"/>
        <w:rPr>
          <w:rFonts w:ascii="Arial" w:hAnsi="Arial" w:cs="Arial"/>
          <w:b/>
          <w:bCs/>
          <w:sz w:val="20"/>
          <w:szCs w:val="20"/>
          <w:lang w:eastAsia="ar-SA"/>
        </w:rPr>
      </w:pPr>
    </w:p>
    <w:p w14:paraId="2BC954C2" w14:textId="77777777" w:rsidR="00B5180C" w:rsidRDefault="00B5180C">
      <w:pPr>
        <w:spacing w:after="0" w:line="240" w:lineRule="auto"/>
        <w:rPr>
          <w:rFonts w:ascii="Arial" w:hAnsi="Arial" w:cs="Arial"/>
          <w:b/>
          <w:bCs/>
          <w:sz w:val="20"/>
          <w:szCs w:val="20"/>
          <w:lang w:eastAsia="ar-SA"/>
        </w:rPr>
      </w:pPr>
    </w:p>
    <w:p w14:paraId="5D709EC7" w14:textId="77777777" w:rsidR="00B5180C" w:rsidRDefault="00B5180C">
      <w:pPr>
        <w:spacing w:after="0" w:line="240" w:lineRule="auto"/>
        <w:rPr>
          <w:rFonts w:ascii="Arial" w:hAnsi="Arial" w:cs="Arial"/>
          <w:b/>
          <w:bCs/>
          <w:sz w:val="20"/>
          <w:szCs w:val="20"/>
          <w:lang w:eastAsia="ar-SA"/>
        </w:rPr>
      </w:pPr>
    </w:p>
    <w:p w14:paraId="3296FAC0" w14:textId="77777777" w:rsidR="00B5180C" w:rsidRDefault="00B5180C">
      <w:pPr>
        <w:spacing w:after="0" w:line="240" w:lineRule="auto"/>
        <w:rPr>
          <w:rFonts w:ascii="Arial" w:hAnsi="Arial" w:cs="Arial"/>
          <w:b/>
          <w:bCs/>
          <w:sz w:val="20"/>
          <w:szCs w:val="20"/>
          <w:lang w:eastAsia="ar-SA"/>
        </w:rPr>
      </w:pPr>
    </w:p>
    <w:p w14:paraId="5985DBB8" w14:textId="77777777" w:rsidR="00B5180C" w:rsidRDefault="00B5180C">
      <w:pPr>
        <w:spacing w:after="0" w:line="240" w:lineRule="auto"/>
        <w:rPr>
          <w:rFonts w:ascii="Arial" w:hAnsi="Arial" w:cs="Arial"/>
          <w:b/>
          <w:bCs/>
          <w:sz w:val="20"/>
          <w:szCs w:val="20"/>
          <w:lang w:eastAsia="ar-SA"/>
        </w:rPr>
      </w:pPr>
    </w:p>
    <w:p w14:paraId="7CFC1F58" w14:textId="77777777" w:rsidR="00B5180C" w:rsidRDefault="00B5180C">
      <w:pPr>
        <w:spacing w:after="0" w:line="240" w:lineRule="auto"/>
        <w:rPr>
          <w:rFonts w:ascii="Arial" w:hAnsi="Arial" w:cs="Arial"/>
          <w:b/>
          <w:bCs/>
          <w:sz w:val="20"/>
          <w:szCs w:val="20"/>
          <w:lang w:eastAsia="ar-SA"/>
        </w:rPr>
      </w:pPr>
    </w:p>
    <w:p w14:paraId="3A88C803" w14:textId="77777777" w:rsidR="00B5180C" w:rsidRDefault="00B5180C">
      <w:pPr>
        <w:spacing w:after="0" w:line="240" w:lineRule="auto"/>
        <w:rPr>
          <w:rFonts w:ascii="Arial" w:hAnsi="Arial" w:cs="Arial"/>
          <w:b/>
          <w:bCs/>
          <w:sz w:val="20"/>
          <w:szCs w:val="20"/>
          <w:lang w:eastAsia="ar-SA"/>
        </w:rPr>
      </w:pPr>
    </w:p>
    <w:p w14:paraId="0E85C0BA" w14:textId="77777777" w:rsidR="00B5180C" w:rsidRDefault="00B5180C">
      <w:pPr>
        <w:spacing w:after="0" w:line="240" w:lineRule="auto"/>
        <w:rPr>
          <w:rFonts w:ascii="Arial" w:hAnsi="Arial" w:cs="Arial"/>
          <w:b/>
          <w:bCs/>
          <w:sz w:val="20"/>
          <w:szCs w:val="20"/>
          <w:lang w:eastAsia="ar-SA"/>
        </w:rPr>
      </w:pPr>
    </w:p>
    <w:p w14:paraId="64B80126" w14:textId="77777777" w:rsidR="00B5180C" w:rsidRDefault="00B5180C">
      <w:pPr>
        <w:spacing w:after="0" w:line="240" w:lineRule="auto"/>
        <w:rPr>
          <w:rFonts w:ascii="Arial" w:hAnsi="Arial" w:cs="Arial"/>
          <w:b/>
          <w:bCs/>
          <w:sz w:val="20"/>
          <w:szCs w:val="20"/>
          <w:lang w:eastAsia="ar-SA"/>
        </w:rPr>
      </w:pPr>
    </w:p>
    <w:p w14:paraId="6220A0EA" w14:textId="77777777" w:rsidR="00B5180C" w:rsidRDefault="00B5180C">
      <w:pPr>
        <w:spacing w:after="0" w:line="240" w:lineRule="auto"/>
        <w:rPr>
          <w:rFonts w:ascii="Arial" w:hAnsi="Arial" w:cs="Arial"/>
          <w:b/>
          <w:bCs/>
          <w:sz w:val="20"/>
          <w:szCs w:val="20"/>
          <w:lang w:eastAsia="ar-SA"/>
        </w:rPr>
      </w:pPr>
    </w:p>
    <w:p w14:paraId="1F1C9550" w14:textId="77777777" w:rsidR="00B5180C" w:rsidRDefault="00B5180C">
      <w:pPr>
        <w:spacing w:after="0" w:line="240" w:lineRule="auto"/>
        <w:rPr>
          <w:rFonts w:ascii="Arial" w:hAnsi="Arial" w:cs="Arial"/>
          <w:b/>
          <w:bCs/>
          <w:sz w:val="20"/>
          <w:szCs w:val="20"/>
          <w:lang w:eastAsia="ar-SA"/>
        </w:rPr>
      </w:pPr>
    </w:p>
    <w:p w14:paraId="5209F184" w14:textId="77777777" w:rsidR="00B5180C" w:rsidRDefault="00B5180C">
      <w:pPr>
        <w:spacing w:after="0" w:line="240" w:lineRule="auto"/>
        <w:rPr>
          <w:rFonts w:ascii="Arial" w:hAnsi="Arial" w:cs="Arial"/>
          <w:b/>
          <w:bCs/>
          <w:sz w:val="20"/>
          <w:szCs w:val="20"/>
          <w:lang w:eastAsia="ar-SA"/>
        </w:rPr>
      </w:pPr>
    </w:p>
    <w:p w14:paraId="5F813E14" w14:textId="77777777" w:rsidR="00B5180C" w:rsidRDefault="00B5180C">
      <w:pPr>
        <w:spacing w:after="0" w:line="240" w:lineRule="auto"/>
        <w:rPr>
          <w:rFonts w:ascii="Arial" w:hAnsi="Arial" w:cs="Arial"/>
          <w:b/>
          <w:bCs/>
          <w:sz w:val="20"/>
          <w:szCs w:val="20"/>
          <w:lang w:eastAsia="ar-SA"/>
        </w:rPr>
      </w:pPr>
    </w:p>
    <w:p w14:paraId="74CC6F05" w14:textId="77777777" w:rsidR="00B5180C" w:rsidRDefault="00B5180C">
      <w:pPr>
        <w:spacing w:after="0" w:line="240" w:lineRule="auto"/>
        <w:rPr>
          <w:rFonts w:ascii="Arial" w:hAnsi="Arial" w:cs="Arial"/>
          <w:b/>
          <w:bCs/>
          <w:sz w:val="20"/>
          <w:szCs w:val="20"/>
          <w:lang w:eastAsia="ar-SA"/>
        </w:rPr>
      </w:pPr>
    </w:p>
    <w:p w14:paraId="6A115A72" w14:textId="77777777" w:rsidR="00B5180C" w:rsidRDefault="00B5180C">
      <w:pPr>
        <w:spacing w:after="0" w:line="240" w:lineRule="auto"/>
        <w:rPr>
          <w:rFonts w:ascii="Arial" w:hAnsi="Arial" w:cs="Arial"/>
          <w:b/>
          <w:bCs/>
          <w:sz w:val="20"/>
          <w:szCs w:val="20"/>
          <w:lang w:eastAsia="ar-SA"/>
        </w:rPr>
      </w:pPr>
    </w:p>
    <w:p w14:paraId="2550D777" w14:textId="77777777" w:rsidR="00B5180C" w:rsidRDefault="00B5180C">
      <w:pPr>
        <w:spacing w:after="0" w:line="240" w:lineRule="auto"/>
        <w:rPr>
          <w:rFonts w:ascii="Arial" w:hAnsi="Arial" w:cs="Arial"/>
          <w:b/>
          <w:bCs/>
          <w:sz w:val="20"/>
          <w:szCs w:val="20"/>
          <w:lang w:eastAsia="ar-SA"/>
        </w:rPr>
      </w:pPr>
    </w:p>
    <w:p w14:paraId="4E635814" w14:textId="5436D73F" w:rsidR="00B102E1" w:rsidRDefault="00B102E1">
      <w:pPr>
        <w:spacing w:after="0" w:line="240" w:lineRule="auto"/>
        <w:rPr>
          <w:rFonts w:ascii="Arial" w:hAnsi="Arial" w:cs="Arial"/>
          <w:b/>
          <w:bCs/>
          <w:sz w:val="20"/>
          <w:szCs w:val="20"/>
          <w:lang w:eastAsia="ar-SA"/>
        </w:rPr>
      </w:pPr>
    </w:p>
    <w:p w14:paraId="6D52E7A4" w14:textId="77777777" w:rsidR="006F47D0" w:rsidRPr="00993FA5" w:rsidRDefault="006F47D0" w:rsidP="006F47D0">
      <w:pPr>
        <w:keepNext/>
        <w:numPr>
          <w:ilvl w:val="5"/>
          <w:numId w:val="0"/>
        </w:numPr>
        <w:tabs>
          <w:tab w:val="num" w:pos="0"/>
        </w:tabs>
        <w:suppressAutoHyphens/>
        <w:spacing w:after="0" w:line="240" w:lineRule="auto"/>
        <w:jc w:val="right"/>
        <w:outlineLvl w:val="5"/>
        <w:rPr>
          <w:rFonts w:ascii="Arial" w:hAnsi="Arial" w:cs="Arial"/>
          <w:b/>
          <w:bCs/>
          <w:sz w:val="20"/>
          <w:szCs w:val="20"/>
          <w:lang w:eastAsia="ar-SA"/>
        </w:rPr>
      </w:pPr>
      <w:r w:rsidRPr="00993FA5">
        <w:rPr>
          <w:rFonts w:ascii="Arial" w:hAnsi="Arial" w:cs="Arial"/>
          <w:b/>
          <w:bCs/>
          <w:sz w:val="20"/>
          <w:szCs w:val="20"/>
          <w:lang w:eastAsia="ar-SA"/>
        </w:rPr>
        <w:lastRenderedPageBreak/>
        <w:t>Załącznik Nr  1</w:t>
      </w:r>
    </w:p>
    <w:p w14:paraId="208D6682" w14:textId="77777777" w:rsidR="006F47D0" w:rsidRPr="00993FA5" w:rsidRDefault="006F47D0" w:rsidP="006F47D0">
      <w:pPr>
        <w:suppressAutoHyphens/>
        <w:spacing w:after="0" w:line="240" w:lineRule="auto"/>
        <w:rPr>
          <w:rFonts w:ascii="Arial" w:hAnsi="Arial" w:cs="Arial"/>
          <w:b/>
          <w:bCs/>
          <w:sz w:val="18"/>
          <w:szCs w:val="18"/>
          <w:u w:val="single"/>
          <w:lang w:eastAsia="ar-SA"/>
        </w:rPr>
      </w:pPr>
    </w:p>
    <w:p w14:paraId="6BA23A4D" w14:textId="77777777" w:rsidR="006F47D0" w:rsidRPr="00993FA5" w:rsidRDefault="006F47D0" w:rsidP="006F47D0">
      <w:pPr>
        <w:suppressAutoHyphens/>
        <w:spacing w:after="0" w:line="360" w:lineRule="auto"/>
        <w:ind w:right="-1135"/>
        <w:rPr>
          <w:rFonts w:ascii="Arial" w:hAnsi="Arial" w:cs="Arial"/>
          <w:b/>
          <w:bCs/>
          <w:sz w:val="20"/>
          <w:szCs w:val="20"/>
          <w:lang w:eastAsia="ar-SA"/>
        </w:rPr>
      </w:pPr>
      <w:r w:rsidRPr="00993FA5">
        <w:rPr>
          <w:rFonts w:ascii="Arial" w:hAnsi="Arial" w:cs="Arial"/>
          <w:b/>
          <w:bCs/>
          <w:sz w:val="19"/>
          <w:szCs w:val="19"/>
          <w:lang w:eastAsia="ar-SA"/>
        </w:rPr>
        <w:t>FORMULARZ OFERTY</w:t>
      </w:r>
      <w:r w:rsidRPr="00993FA5">
        <w:rPr>
          <w:rFonts w:ascii="Arial" w:hAnsi="Arial" w:cs="Arial"/>
          <w:b/>
          <w:bCs/>
          <w:sz w:val="20"/>
          <w:szCs w:val="20"/>
          <w:lang w:eastAsia="ar-SA"/>
        </w:rPr>
        <w:t xml:space="preserve"> - </w:t>
      </w: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49A39B33"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2485DDDA"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3E9CC45E" w14:textId="77777777" w:rsidR="006F47D0" w:rsidRPr="00993FA5" w:rsidRDefault="006F47D0" w:rsidP="006F47D0">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pełna nazwa Wykonawcy:</w:t>
      </w:r>
    </w:p>
    <w:p w14:paraId="1F2631A0"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174A9B0C" w14:textId="77777777" w:rsidR="006F47D0" w:rsidRPr="00993FA5" w:rsidRDefault="006F47D0" w:rsidP="006F47D0">
      <w:pPr>
        <w:suppressAutoHyphens/>
        <w:spacing w:after="0" w:line="240" w:lineRule="auto"/>
        <w:jc w:val="center"/>
        <w:rPr>
          <w:rFonts w:ascii="Arial" w:hAnsi="Arial" w:cs="Arial"/>
          <w:sz w:val="19"/>
          <w:szCs w:val="19"/>
          <w:lang w:eastAsia="ar-SA"/>
        </w:rPr>
      </w:pPr>
      <w:r w:rsidRPr="00993FA5">
        <w:rPr>
          <w:rFonts w:ascii="Arial" w:hAnsi="Arial" w:cs="Arial"/>
          <w:sz w:val="14"/>
          <w:szCs w:val="14"/>
          <w:lang w:eastAsia="ar-SA"/>
        </w:rPr>
        <w:t>adres Wykonawcy</w:t>
      </w:r>
      <w:r w:rsidRPr="00993FA5">
        <w:rPr>
          <w:rFonts w:ascii="Arial" w:hAnsi="Arial" w:cs="Arial"/>
          <w:sz w:val="19"/>
          <w:szCs w:val="19"/>
          <w:lang w:eastAsia="ar-SA"/>
        </w:rPr>
        <w:t>:</w:t>
      </w:r>
    </w:p>
    <w:p w14:paraId="242ADF9F"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1BD19C73"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6221EF">
        <w:rPr>
          <w:rFonts w:ascii="Arial" w:hAnsi="Arial" w:cs="Arial"/>
          <w:sz w:val="18"/>
          <w:szCs w:val="18"/>
          <w:lang w:val="en-US" w:eastAsia="ar-SA"/>
        </w:rPr>
        <w:t xml:space="preserve">tel. </w:t>
      </w:r>
      <w:r w:rsidRPr="006221EF">
        <w:rPr>
          <w:rFonts w:ascii="Arial" w:hAnsi="Arial" w:cs="Arial"/>
          <w:sz w:val="18"/>
          <w:szCs w:val="18"/>
          <w:lang w:val="en-US" w:eastAsia="ar-SA"/>
        </w:rPr>
        <w:tab/>
      </w:r>
      <w:r w:rsidRPr="00993FA5">
        <w:rPr>
          <w:rFonts w:ascii="Arial" w:hAnsi="Arial" w:cs="Arial"/>
          <w:sz w:val="18"/>
          <w:szCs w:val="18"/>
          <w:lang w:val="de-DE" w:eastAsia="ar-SA"/>
        </w:rPr>
        <w:t xml:space="preserve">(0 – …….) </w:t>
      </w:r>
      <w:r w:rsidRPr="00993FA5">
        <w:rPr>
          <w:rFonts w:ascii="Arial" w:hAnsi="Arial" w:cs="Arial"/>
          <w:sz w:val="18"/>
          <w:szCs w:val="18"/>
          <w:lang w:val="de-DE" w:eastAsia="ar-SA"/>
        </w:rPr>
        <w:tab/>
        <w:t>……………………………….</w:t>
      </w:r>
    </w:p>
    <w:p w14:paraId="536B9868"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fax. </w:t>
      </w:r>
      <w:r w:rsidRPr="00993FA5">
        <w:rPr>
          <w:rFonts w:ascii="Arial" w:hAnsi="Arial" w:cs="Arial"/>
          <w:sz w:val="18"/>
          <w:szCs w:val="18"/>
          <w:lang w:val="de-DE" w:eastAsia="ar-SA"/>
        </w:rPr>
        <w:tab/>
        <w:t xml:space="preserve">(0 – …….) </w:t>
      </w:r>
      <w:r w:rsidRPr="00993FA5">
        <w:rPr>
          <w:rFonts w:ascii="Arial" w:hAnsi="Arial" w:cs="Arial"/>
          <w:sz w:val="18"/>
          <w:szCs w:val="18"/>
          <w:lang w:val="de-DE" w:eastAsia="ar-SA"/>
        </w:rPr>
        <w:tab/>
        <w:t>……………………………….</w:t>
      </w:r>
    </w:p>
    <w:p w14:paraId="61C2A333" w14:textId="77777777" w:rsidR="006F47D0" w:rsidRPr="00993FA5" w:rsidRDefault="006F47D0" w:rsidP="006F47D0">
      <w:pPr>
        <w:suppressAutoHyphens/>
        <w:spacing w:after="0" w:line="240" w:lineRule="auto"/>
        <w:jc w:val="both"/>
        <w:rPr>
          <w:rFonts w:ascii="Arial" w:hAnsi="Arial" w:cs="Arial"/>
          <w:sz w:val="18"/>
          <w:szCs w:val="18"/>
          <w:lang w:val="de-DE" w:eastAsia="ar-SA"/>
        </w:rPr>
      </w:pPr>
    </w:p>
    <w:p w14:paraId="02FBB811"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REGON </w:t>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0DD1242B" w14:textId="562BF76D" w:rsidR="006F47D0"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NIP </w:t>
      </w:r>
      <w:r w:rsidRPr="00993FA5">
        <w:rPr>
          <w:rFonts w:ascii="Arial" w:hAnsi="Arial" w:cs="Arial"/>
          <w:sz w:val="18"/>
          <w:szCs w:val="18"/>
          <w:lang w:val="de-DE" w:eastAsia="ar-SA"/>
        </w:rPr>
        <w:tab/>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6FBFECFB" w14:textId="2C490B34" w:rsidR="005C3894" w:rsidRPr="00993FA5" w:rsidRDefault="005C3894" w:rsidP="006F47D0">
      <w:pPr>
        <w:suppressAutoHyphens/>
        <w:spacing w:after="0" w:line="240" w:lineRule="auto"/>
        <w:jc w:val="both"/>
        <w:rPr>
          <w:rFonts w:ascii="Arial" w:hAnsi="Arial" w:cs="Arial"/>
          <w:sz w:val="18"/>
          <w:szCs w:val="18"/>
          <w:lang w:val="de-DE" w:eastAsia="ar-SA"/>
        </w:rPr>
      </w:pPr>
      <w:r>
        <w:rPr>
          <w:rFonts w:ascii="Arial" w:hAnsi="Arial" w:cs="Arial"/>
          <w:sz w:val="18"/>
          <w:szCs w:val="18"/>
          <w:lang w:val="de-DE" w:eastAsia="ar-SA"/>
        </w:rPr>
        <w:t>KRS                                  ………………………………………..</w:t>
      </w:r>
    </w:p>
    <w:p w14:paraId="2B653DBF" w14:textId="77777777" w:rsidR="006F47D0" w:rsidRPr="00993FA5" w:rsidRDefault="006F47D0" w:rsidP="006F47D0">
      <w:pPr>
        <w:suppressAutoHyphens/>
        <w:spacing w:after="0" w:line="240" w:lineRule="auto"/>
        <w:jc w:val="both"/>
        <w:rPr>
          <w:rFonts w:ascii="Arial" w:hAnsi="Arial" w:cs="Arial"/>
          <w:sz w:val="18"/>
          <w:szCs w:val="18"/>
          <w:lang w:val="de-DE" w:eastAsia="ar-SA"/>
        </w:rPr>
      </w:pPr>
      <w:proofErr w:type="spellStart"/>
      <w:r w:rsidRPr="00993FA5">
        <w:rPr>
          <w:rFonts w:ascii="Arial" w:hAnsi="Arial" w:cs="Arial"/>
          <w:sz w:val="18"/>
          <w:szCs w:val="18"/>
          <w:lang w:val="de-DE" w:eastAsia="ar-SA"/>
        </w:rPr>
        <w:t>www</w:t>
      </w:r>
      <w:proofErr w:type="spellEnd"/>
      <w:r w:rsidRPr="00993FA5">
        <w:rPr>
          <w:rFonts w:ascii="Arial" w:hAnsi="Arial" w:cs="Arial"/>
          <w:sz w:val="18"/>
          <w:szCs w:val="18"/>
          <w:lang w:val="de-DE" w:eastAsia="ar-SA"/>
        </w:rPr>
        <w:t>: http://..........................................................................................................................</w:t>
      </w:r>
    </w:p>
    <w:p w14:paraId="65FE94BD" w14:textId="77777777" w:rsidR="006F47D0" w:rsidRPr="00993FA5" w:rsidRDefault="006F47D0" w:rsidP="006F47D0">
      <w:pPr>
        <w:suppressAutoHyphens/>
        <w:spacing w:after="0" w:line="240" w:lineRule="auto"/>
        <w:jc w:val="both"/>
        <w:rPr>
          <w:rFonts w:ascii="Arial" w:hAnsi="Arial" w:cs="Arial"/>
          <w:sz w:val="19"/>
          <w:szCs w:val="19"/>
          <w:lang w:val="de-DE" w:eastAsia="ar-SA"/>
        </w:rPr>
      </w:pPr>
      <w:r w:rsidRPr="00993FA5">
        <w:rPr>
          <w:rFonts w:ascii="Arial" w:hAnsi="Arial" w:cs="Arial"/>
          <w:sz w:val="18"/>
          <w:szCs w:val="18"/>
          <w:lang w:val="de-DE" w:eastAsia="ar-SA"/>
        </w:rPr>
        <w:t>email: ….........................@…............................</w:t>
      </w:r>
    </w:p>
    <w:p w14:paraId="729CF405" w14:textId="77777777" w:rsidR="006F47D0" w:rsidRDefault="006F47D0" w:rsidP="006F47D0">
      <w:pPr>
        <w:pStyle w:val="Akapitzlist"/>
        <w:tabs>
          <w:tab w:val="left" w:pos="952"/>
        </w:tabs>
        <w:spacing w:after="0" w:line="240" w:lineRule="auto"/>
        <w:ind w:left="0"/>
        <w:jc w:val="both"/>
        <w:rPr>
          <w:rFonts w:ascii="Arial" w:hAnsi="Arial" w:cs="Arial"/>
          <w:sz w:val="19"/>
          <w:szCs w:val="19"/>
          <w:lang w:val="de-DE" w:eastAsia="ar-SA"/>
        </w:rPr>
      </w:pPr>
    </w:p>
    <w:p w14:paraId="0A4A4A19" w14:textId="093F993E" w:rsidR="00737330" w:rsidRDefault="006F47D0" w:rsidP="00737330">
      <w:pPr>
        <w:pStyle w:val="Akapitzlist"/>
        <w:tabs>
          <w:tab w:val="left" w:pos="952"/>
        </w:tabs>
        <w:spacing w:after="0" w:line="240" w:lineRule="auto"/>
        <w:ind w:left="0"/>
        <w:jc w:val="both"/>
        <w:rPr>
          <w:rFonts w:ascii="Arial" w:hAnsi="Arial" w:cs="Arial"/>
          <w:b/>
          <w:bCs/>
          <w:color w:val="0000FF"/>
          <w:sz w:val="19"/>
          <w:szCs w:val="19"/>
          <w:lang w:eastAsia="pl-PL"/>
        </w:rPr>
      </w:pPr>
      <w:r w:rsidRPr="00133E2D">
        <w:rPr>
          <w:rFonts w:ascii="Arial" w:hAnsi="Arial" w:cs="Arial"/>
          <w:sz w:val="19"/>
          <w:szCs w:val="19"/>
          <w:lang w:eastAsia="ar-SA"/>
        </w:rPr>
        <w:t>W odpowiedzi na ogłoszenie o zamówieniu na dostawę</w:t>
      </w:r>
      <w:r w:rsidRPr="00133E2D">
        <w:rPr>
          <w:rFonts w:ascii="Arial" w:hAnsi="Arial" w:cs="Arial"/>
          <w:b/>
          <w:bCs/>
          <w:color w:val="0000FF"/>
          <w:sz w:val="19"/>
          <w:szCs w:val="19"/>
          <w:lang w:eastAsia="pl-PL"/>
        </w:rPr>
        <w:t xml:space="preserve"> </w:t>
      </w:r>
      <w:r w:rsidRPr="00993FA5">
        <w:rPr>
          <w:rFonts w:ascii="Arial" w:hAnsi="Arial" w:cs="Arial"/>
          <w:sz w:val="19"/>
          <w:szCs w:val="19"/>
          <w:lang w:eastAsia="ar-SA"/>
        </w:rPr>
        <w:t>zgodnie z wymaganiami określonymi w specyfikacji warunków zamówienia dla tego postępowania składamy niniejszą ofertę.</w:t>
      </w:r>
    </w:p>
    <w:p w14:paraId="5F09524F" w14:textId="77777777" w:rsidR="00737330" w:rsidRDefault="00737330" w:rsidP="00737330">
      <w:pPr>
        <w:pStyle w:val="Akapitzlist"/>
        <w:tabs>
          <w:tab w:val="left" w:pos="952"/>
        </w:tabs>
        <w:spacing w:after="0" w:line="240" w:lineRule="auto"/>
        <w:ind w:left="0"/>
        <w:jc w:val="both"/>
        <w:rPr>
          <w:rFonts w:ascii="Arial" w:hAnsi="Arial" w:cs="Arial"/>
          <w:b/>
          <w:bCs/>
          <w:color w:val="0000FF"/>
          <w:sz w:val="19"/>
          <w:szCs w:val="19"/>
          <w:lang w:eastAsia="pl-PL"/>
        </w:rPr>
      </w:pPr>
    </w:p>
    <w:p w14:paraId="03A78781" w14:textId="2A4835C0" w:rsidR="006F47D0" w:rsidRPr="00E80BE3" w:rsidRDefault="00737330" w:rsidP="00E80BE3">
      <w:pPr>
        <w:pStyle w:val="Akapitzlist"/>
        <w:tabs>
          <w:tab w:val="left" w:pos="952"/>
        </w:tabs>
        <w:spacing w:after="0" w:line="240" w:lineRule="auto"/>
        <w:ind w:left="0"/>
        <w:jc w:val="both"/>
        <w:rPr>
          <w:rFonts w:ascii="Arial" w:hAnsi="Arial" w:cs="Arial"/>
          <w:b/>
          <w:bCs/>
          <w:color w:val="0000FF"/>
          <w:sz w:val="19"/>
          <w:szCs w:val="19"/>
          <w:lang w:eastAsia="pl-PL"/>
        </w:rPr>
      </w:pPr>
      <w:r w:rsidRPr="00737330">
        <w:rPr>
          <w:rFonts w:ascii="Arial" w:hAnsi="Arial" w:cs="Arial"/>
          <w:color w:val="000000" w:themeColor="text1"/>
          <w:sz w:val="19"/>
          <w:szCs w:val="19"/>
          <w:lang w:eastAsia="pl-PL"/>
        </w:rPr>
        <w:t>1.</w:t>
      </w:r>
      <w:r>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 xml:space="preserve">Oferuję wykonanie </w:t>
      </w:r>
      <w:r w:rsidR="00A57E6E">
        <w:rPr>
          <w:rFonts w:ascii="Arial" w:hAnsi="Arial" w:cs="Arial"/>
          <w:b/>
          <w:bCs/>
          <w:color w:val="0000FF"/>
          <w:sz w:val="19"/>
          <w:szCs w:val="19"/>
          <w:lang w:eastAsia="pl-PL"/>
        </w:rPr>
        <w:t>dostaw</w:t>
      </w:r>
      <w:r w:rsidR="008F7AB5">
        <w:rPr>
          <w:rFonts w:ascii="Arial" w:hAnsi="Arial" w:cs="Arial"/>
          <w:b/>
          <w:bCs/>
          <w:color w:val="0000FF"/>
          <w:sz w:val="19"/>
          <w:szCs w:val="19"/>
          <w:lang w:eastAsia="pl-PL"/>
        </w:rPr>
        <w:t>y</w:t>
      </w:r>
      <w:r w:rsidR="00A57E6E">
        <w:rPr>
          <w:rFonts w:ascii="Arial" w:hAnsi="Arial" w:cs="Arial"/>
          <w:b/>
          <w:bCs/>
          <w:color w:val="0000FF"/>
          <w:sz w:val="19"/>
          <w:szCs w:val="19"/>
          <w:lang w:eastAsia="pl-PL"/>
        </w:rPr>
        <w:t xml:space="preserve"> leków</w:t>
      </w:r>
      <w:r w:rsidR="008F7AB5">
        <w:rPr>
          <w:rFonts w:ascii="Arial" w:hAnsi="Arial" w:cs="Arial"/>
          <w:b/>
          <w:bCs/>
          <w:color w:val="0000FF"/>
          <w:sz w:val="19"/>
          <w:szCs w:val="19"/>
          <w:lang w:eastAsia="pl-PL"/>
        </w:rPr>
        <w:t xml:space="preserve">, </w:t>
      </w:r>
      <w:r w:rsidR="00B85AAC">
        <w:rPr>
          <w:rFonts w:ascii="Arial" w:hAnsi="Arial" w:cs="Arial"/>
          <w:b/>
          <w:bCs/>
          <w:color w:val="0000FF"/>
          <w:sz w:val="19"/>
          <w:szCs w:val="19"/>
          <w:lang w:eastAsia="pl-PL"/>
        </w:rPr>
        <w:t>substancji recepturowych</w:t>
      </w:r>
      <w:r w:rsidR="00B736CE">
        <w:rPr>
          <w:rFonts w:ascii="Arial" w:hAnsi="Arial" w:cs="Arial"/>
          <w:b/>
          <w:bCs/>
          <w:color w:val="0000FF"/>
          <w:sz w:val="19"/>
          <w:szCs w:val="19"/>
          <w:lang w:eastAsia="pl-PL"/>
        </w:rPr>
        <w:t xml:space="preserve"> </w:t>
      </w:r>
      <w:r w:rsidR="00A57E6E" w:rsidRPr="00C72069">
        <w:rPr>
          <w:rFonts w:ascii="Arial" w:hAnsi="Arial" w:cs="Arial"/>
          <w:b/>
          <w:color w:val="0000FF"/>
          <w:sz w:val="19"/>
          <w:szCs w:val="19"/>
        </w:rPr>
        <w:t>dla Szpitala Wojewódzkiego im. Św. Łukasza SP</w:t>
      </w:r>
      <w:r w:rsidR="00A57E6E">
        <w:rPr>
          <w:rFonts w:ascii="Arial" w:hAnsi="Arial" w:cs="Arial"/>
          <w:b/>
          <w:color w:val="0000FF"/>
          <w:sz w:val="19"/>
          <w:szCs w:val="19"/>
        </w:rPr>
        <w:t xml:space="preserve"> </w:t>
      </w:r>
      <w:r w:rsidR="00A57E6E" w:rsidRPr="00C72069">
        <w:rPr>
          <w:rFonts w:ascii="Arial" w:hAnsi="Arial" w:cs="Arial"/>
          <w:b/>
          <w:color w:val="0000FF"/>
          <w:sz w:val="19"/>
          <w:szCs w:val="19"/>
        </w:rPr>
        <w:t>ZOZ w Tarnowie</w:t>
      </w:r>
      <w:r w:rsidR="00A57E6E" w:rsidRPr="00993FA5">
        <w:rPr>
          <w:rFonts w:ascii="Arial" w:hAnsi="Arial" w:cs="Arial"/>
          <w:color w:val="000000"/>
          <w:sz w:val="18"/>
          <w:szCs w:val="18"/>
          <w:lang w:eastAsia="ar-SA"/>
        </w:rPr>
        <w:t xml:space="preserve"> </w:t>
      </w:r>
      <w:r w:rsidR="006F47D0" w:rsidRPr="00993FA5">
        <w:rPr>
          <w:rFonts w:ascii="Arial" w:hAnsi="Arial" w:cs="Arial"/>
          <w:color w:val="000000"/>
          <w:sz w:val="18"/>
          <w:szCs w:val="18"/>
          <w:lang w:eastAsia="ar-SA"/>
        </w:rPr>
        <w:t>będących przedmiotem niniejszego zamówienia za cenę całkowitą w niżej wymienionych zakresach:</w:t>
      </w:r>
    </w:p>
    <w:p w14:paraId="4D061B6E" w14:textId="77777777" w:rsidR="006F47D0" w:rsidRPr="00993FA5" w:rsidRDefault="006F47D0" w:rsidP="006F47D0">
      <w:pPr>
        <w:suppressAutoHyphens/>
        <w:spacing w:after="0" w:line="240" w:lineRule="auto"/>
        <w:jc w:val="both"/>
        <w:rPr>
          <w:rFonts w:ascii="Arial" w:hAnsi="Arial" w:cs="Arial"/>
          <w:color w:val="000000"/>
          <w:sz w:val="18"/>
          <w:szCs w:val="18"/>
          <w:lang w:eastAsia="ar-SA"/>
        </w:rPr>
      </w:pPr>
    </w:p>
    <w:p w14:paraId="7E57344E" w14:textId="77777777" w:rsidR="006F47D0" w:rsidRPr="00993FA5" w:rsidRDefault="006F47D0" w:rsidP="006F47D0">
      <w:pPr>
        <w:suppressAutoHyphens/>
        <w:spacing w:after="0" w:line="24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Zakres Nr ......... * (wpisać, powielić w zależności na ile zakresów Wykonawca składa ofertę) </w:t>
      </w:r>
    </w:p>
    <w:p w14:paraId="727EA35F" w14:textId="77777777" w:rsidR="006F47D0" w:rsidRPr="00993FA5" w:rsidRDefault="006F47D0" w:rsidP="006F47D0">
      <w:pPr>
        <w:suppressAutoHyphens/>
        <w:spacing w:after="0" w:line="240" w:lineRule="auto"/>
        <w:rPr>
          <w:rFonts w:ascii="Arial" w:hAnsi="Arial" w:cs="Arial"/>
          <w:color w:val="000000"/>
          <w:sz w:val="18"/>
          <w:szCs w:val="18"/>
          <w:lang w:eastAsia="ar-SA"/>
        </w:rPr>
      </w:pPr>
    </w:p>
    <w:tbl>
      <w:tblPr>
        <w:tblW w:w="8606" w:type="dxa"/>
        <w:tblInd w:w="2" w:type="dxa"/>
        <w:tblLayout w:type="fixed"/>
        <w:tblCellMar>
          <w:left w:w="0" w:type="dxa"/>
          <w:right w:w="0" w:type="dxa"/>
        </w:tblCellMar>
        <w:tblLook w:val="0000" w:firstRow="0" w:lastRow="0" w:firstColumn="0" w:lastColumn="0" w:noHBand="0" w:noVBand="0"/>
      </w:tblPr>
      <w:tblGrid>
        <w:gridCol w:w="1134"/>
        <w:gridCol w:w="7472"/>
      </w:tblGrid>
      <w:tr w:rsidR="006F47D0" w:rsidRPr="001E51FB" w14:paraId="57BF4447"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7F4E6A4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CENA BRUTTO</w:t>
            </w:r>
          </w:p>
        </w:tc>
        <w:tc>
          <w:tcPr>
            <w:tcW w:w="7472" w:type="dxa"/>
            <w:tcBorders>
              <w:top w:val="single" w:sz="4" w:space="0" w:color="auto"/>
              <w:left w:val="nil"/>
              <w:bottom w:val="single" w:sz="4" w:space="0" w:color="auto"/>
              <w:right w:val="single" w:sz="4" w:space="0" w:color="000000"/>
            </w:tcBorders>
            <w:vAlign w:val="center"/>
          </w:tcPr>
          <w:p w14:paraId="7E4FD58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zł)</w:t>
            </w:r>
          </w:p>
        </w:tc>
      </w:tr>
      <w:tr w:rsidR="006F47D0" w:rsidRPr="001E51FB" w14:paraId="08B0DC23"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5FAB4676"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VAT</w:t>
            </w:r>
          </w:p>
          <w:p w14:paraId="48BB0192"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49381CAC"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r w:rsidR="006F47D0" w:rsidRPr="001E51FB" w14:paraId="4D520651"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03F9E28A"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CENA NETTO </w:t>
            </w:r>
          </w:p>
          <w:p w14:paraId="247487F9"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25912C02"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bl>
    <w:p w14:paraId="5EC9371A" w14:textId="77777777" w:rsidR="006F47D0" w:rsidRPr="00993FA5" w:rsidRDefault="006F47D0" w:rsidP="006F47D0">
      <w:pPr>
        <w:suppressAutoHyphens/>
        <w:spacing w:after="0" w:line="240" w:lineRule="auto"/>
        <w:rPr>
          <w:rFonts w:ascii="Arial" w:hAnsi="Arial" w:cs="Arial"/>
          <w:color w:val="FF0000"/>
          <w:sz w:val="18"/>
          <w:szCs w:val="18"/>
          <w:lang w:eastAsia="ar-SA"/>
        </w:rPr>
      </w:pPr>
    </w:p>
    <w:p w14:paraId="6853CCF0" w14:textId="77777777" w:rsidR="006F47D0" w:rsidRPr="00993FA5" w:rsidRDefault="006F47D0" w:rsidP="006F47D0">
      <w:pPr>
        <w:suppressAutoHyphens/>
        <w:spacing w:after="0" w:line="240" w:lineRule="auto"/>
        <w:rPr>
          <w:rFonts w:ascii="Arial" w:hAnsi="Arial" w:cs="Arial"/>
          <w:color w:val="FF0000"/>
          <w:sz w:val="18"/>
          <w:szCs w:val="18"/>
          <w:lang w:eastAsia="ar-SA"/>
        </w:rPr>
      </w:pPr>
      <w:r w:rsidRPr="00993FA5">
        <w:rPr>
          <w:rFonts w:ascii="Arial" w:hAnsi="Arial" w:cs="Arial"/>
          <w:color w:val="000000"/>
          <w:sz w:val="18"/>
          <w:szCs w:val="18"/>
          <w:lang w:eastAsia="ar-SA"/>
        </w:rPr>
        <w:t>jak wyżej nale</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y wymieni</w:t>
      </w:r>
      <w:r w:rsidRPr="00993FA5">
        <w:rPr>
          <w:rFonts w:ascii="Arial" w:eastAsia="TimesNewRoman" w:hAnsi="Arial" w:cs="Arial"/>
          <w:color w:val="000000"/>
          <w:sz w:val="18"/>
          <w:szCs w:val="18"/>
          <w:lang w:eastAsia="ar-SA"/>
        </w:rPr>
        <w:t xml:space="preserve">ć </w:t>
      </w:r>
      <w:r w:rsidRPr="00993FA5">
        <w:rPr>
          <w:rFonts w:ascii="Arial" w:hAnsi="Arial" w:cs="Arial"/>
          <w:color w:val="000000"/>
          <w:sz w:val="18"/>
          <w:szCs w:val="18"/>
          <w:lang w:eastAsia="ar-SA"/>
        </w:rPr>
        <w:t>kolejno wszystkie pozycje, na które Wykonawca składa ofert</w:t>
      </w:r>
      <w:r w:rsidRPr="00993FA5">
        <w:rPr>
          <w:rFonts w:ascii="Arial" w:eastAsia="TimesNewRoman" w:hAnsi="Arial" w:cs="Arial"/>
          <w:color w:val="000000"/>
          <w:sz w:val="18"/>
          <w:szCs w:val="18"/>
          <w:lang w:eastAsia="ar-SA"/>
        </w:rPr>
        <w:t xml:space="preserve">ę </w:t>
      </w:r>
      <w:r w:rsidRPr="00993FA5">
        <w:rPr>
          <w:rFonts w:ascii="Arial" w:hAnsi="Arial" w:cs="Arial"/>
          <w:color w:val="000000"/>
          <w:sz w:val="18"/>
          <w:szCs w:val="18"/>
          <w:lang w:eastAsia="ar-SA"/>
        </w:rPr>
        <w:t>wg powy</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szego wzoru</w:t>
      </w:r>
    </w:p>
    <w:p w14:paraId="71EA13FD" w14:textId="77777777" w:rsidR="006F47D0" w:rsidRPr="00993FA5" w:rsidRDefault="006F47D0" w:rsidP="006F47D0">
      <w:pPr>
        <w:suppressAutoHyphens/>
        <w:spacing w:after="0" w:line="240" w:lineRule="auto"/>
        <w:rPr>
          <w:rFonts w:ascii="Arial" w:hAnsi="Arial" w:cs="Arial"/>
          <w:sz w:val="19"/>
          <w:szCs w:val="19"/>
          <w:lang w:eastAsia="ar-SA"/>
        </w:rPr>
      </w:pPr>
    </w:p>
    <w:p w14:paraId="3C0DB3F7"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iCs/>
          <w:sz w:val="19"/>
          <w:szCs w:val="19"/>
          <w:lang w:eastAsia="ar-SA"/>
        </w:rPr>
        <w:t>Oświadczam, że cena brutto podana w pkt 1 niniejszego formularza zawiera wszystkie koszty wykonania zamówienia, jakie ponosi Zamawiający w przypadku wyboru niniejszej oferty.</w:t>
      </w:r>
    </w:p>
    <w:p w14:paraId="74BDE9A9" w14:textId="55B14639"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 xml:space="preserve">Oświadczam, że zapoznaliśmy się ze specyfikacją warunków zamówienia (w tym z wzorem </w:t>
      </w:r>
      <w:r w:rsidRPr="00B94918">
        <w:rPr>
          <w:rFonts w:ascii="Arial" w:hAnsi="Arial" w:cs="Arial"/>
          <w:sz w:val="19"/>
          <w:szCs w:val="19"/>
          <w:lang w:eastAsia="ar-SA"/>
        </w:rPr>
        <w:t>umowy) i nie wnosimy do niej zastrzeżeń oraz przyjmujemy warunki w niej zawarte.</w:t>
      </w:r>
    </w:p>
    <w:p w14:paraId="34B9FDEB" w14:textId="29F4F47C"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B94918">
        <w:rPr>
          <w:rFonts w:ascii="Arial" w:eastAsia="TimesNewRoman" w:hAnsi="Arial" w:cs="Arial"/>
          <w:sz w:val="19"/>
          <w:szCs w:val="19"/>
          <w:lang w:eastAsia="ar-SA"/>
        </w:rPr>
        <w:t xml:space="preserve">Oświadczam, że oferowane </w:t>
      </w:r>
      <w:r w:rsidR="00B85AAC">
        <w:rPr>
          <w:rFonts w:ascii="Arial" w:eastAsia="TimesNewRoman" w:hAnsi="Arial" w:cs="Arial"/>
          <w:sz w:val="19"/>
          <w:szCs w:val="19"/>
          <w:lang w:eastAsia="ar-SA"/>
        </w:rPr>
        <w:t>produkty</w:t>
      </w:r>
      <w:r w:rsidRPr="00B94918">
        <w:rPr>
          <w:rFonts w:ascii="Arial" w:eastAsia="TimesNewRoman" w:hAnsi="Arial" w:cs="Arial"/>
          <w:sz w:val="19"/>
          <w:szCs w:val="19"/>
          <w:lang w:eastAsia="ar-SA"/>
        </w:rPr>
        <w:t xml:space="preserve"> są dopuszczone do obrotu zgodnie z obowiązującymi przepisami i posiadają wymagane świadectwa rejestracji. </w:t>
      </w:r>
    </w:p>
    <w:p w14:paraId="5E4EEE38" w14:textId="5FBC90BE" w:rsidR="006F47D0" w:rsidRPr="004C1994" w:rsidRDefault="006F47D0" w:rsidP="00754E3E">
      <w:pPr>
        <w:keepNext/>
        <w:numPr>
          <w:ilvl w:val="0"/>
          <w:numId w:val="2"/>
        </w:numPr>
        <w:suppressAutoHyphens/>
        <w:spacing w:after="0" w:line="240" w:lineRule="auto"/>
        <w:jc w:val="both"/>
        <w:outlineLvl w:val="2"/>
        <w:rPr>
          <w:rFonts w:ascii="Arial" w:hAnsi="Arial" w:cs="Arial"/>
          <w:b/>
          <w:bCs/>
          <w:sz w:val="19"/>
          <w:szCs w:val="19"/>
          <w:lang w:eastAsia="ar-SA"/>
        </w:rPr>
      </w:pPr>
      <w:r w:rsidRPr="00B94918">
        <w:rPr>
          <w:rFonts w:ascii="Arial" w:hAnsi="Arial" w:cs="Arial"/>
          <w:sz w:val="19"/>
          <w:szCs w:val="19"/>
          <w:lang w:eastAsia="ar-SA"/>
        </w:rPr>
        <w:t xml:space="preserve">W przypadku udzielenia zamówienia, zobowiązuję się </w:t>
      </w:r>
      <w:r w:rsidRPr="004C1994">
        <w:rPr>
          <w:rFonts w:ascii="Arial" w:hAnsi="Arial" w:cs="Arial"/>
          <w:sz w:val="19"/>
          <w:szCs w:val="19"/>
          <w:lang w:eastAsia="ar-SA"/>
        </w:rPr>
        <w:t xml:space="preserve">do zawarcia umowy w miejscu i terminie wskazanym przez Zamawiającego oraz na warunkach określonych we wzorze umowy stanowiącym załącznik </w:t>
      </w:r>
      <w:r w:rsidRPr="004C1994">
        <w:rPr>
          <w:rFonts w:ascii="Arial" w:hAnsi="Arial" w:cs="Arial"/>
          <w:b/>
          <w:bCs/>
          <w:color w:val="0000FF"/>
          <w:sz w:val="19"/>
          <w:szCs w:val="19"/>
          <w:lang w:eastAsia="ar-SA"/>
        </w:rPr>
        <w:t xml:space="preserve">nr 3 </w:t>
      </w:r>
      <w:r w:rsidRPr="004C1994">
        <w:rPr>
          <w:rFonts w:ascii="Arial" w:hAnsi="Arial" w:cs="Arial"/>
          <w:sz w:val="19"/>
          <w:szCs w:val="19"/>
          <w:lang w:eastAsia="ar-SA"/>
        </w:rPr>
        <w:t>do niniejszej SWZ.</w:t>
      </w:r>
    </w:p>
    <w:p w14:paraId="32B3B3BF" w14:textId="257335F6" w:rsidR="006F47D0" w:rsidRPr="005C3894" w:rsidRDefault="006F47D0" w:rsidP="006F47D0">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Oświadczam, że jeżeli w okresie związania ofertą nastąpią jakiekolwiek znaczące zmiany sytuacji przedstawionej w naszych dokumentach załączonych do oferty natychmiast poinformujemy o nich Zamawiającego.</w:t>
      </w:r>
    </w:p>
    <w:p w14:paraId="33037B78" w14:textId="77777777" w:rsidR="006F47D0" w:rsidRPr="004C1994" w:rsidRDefault="006F47D0" w:rsidP="00754E3E">
      <w:pPr>
        <w:numPr>
          <w:ilvl w:val="0"/>
          <w:numId w:val="2"/>
        </w:numPr>
        <w:suppressAutoHyphens/>
        <w:spacing w:after="0" w:line="240" w:lineRule="auto"/>
        <w:jc w:val="both"/>
        <w:rPr>
          <w:rFonts w:ascii="Arial" w:hAnsi="Arial" w:cs="Arial"/>
          <w:sz w:val="19"/>
          <w:szCs w:val="19"/>
          <w:lang w:eastAsia="ar-SA"/>
        </w:rPr>
      </w:pPr>
      <w:r w:rsidRPr="004C1994">
        <w:rPr>
          <w:rFonts w:ascii="Arial" w:hAnsi="Arial" w:cs="Arial"/>
          <w:sz w:val="19"/>
          <w:szCs w:val="19"/>
          <w:lang w:eastAsia="ar-SA"/>
        </w:rPr>
        <w:t>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cznikami do niniejszej oferty s</w:t>
      </w:r>
      <w:r w:rsidRPr="004C1994">
        <w:rPr>
          <w:rFonts w:ascii="Arial" w:eastAsia="TimesNewRoman" w:hAnsi="Arial" w:cs="Arial"/>
          <w:sz w:val="19"/>
          <w:szCs w:val="19"/>
          <w:lang w:eastAsia="ar-SA"/>
        </w:rPr>
        <w:t>ą</w:t>
      </w:r>
      <w:r w:rsidRPr="004C1994">
        <w:rPr>
          <w:rFonts w:ascii="Arial" w:hAnsi="Arial" w:cs="Arial"/>
          <w:sz w:val="19"/>
          <w:szCs w:val="19"/>
          <w:lang w:eastAsia="ar-SA"/>
        </w:rPr>
        <w:t>:</w:t>
      </w:r>
    </w:p>
    <w:p w14:paraId="67CC27DB" w14:textId="3AB2F022" w:rsidR="006F47D0" w:rsidRPr="005C3894" w:rsidRDefault="006F47D0" w:rsidP="006F47D0">
      <w:pPr>
        <w:numPr>
          <w:ilvl w:val="1"/>
          <w:numId w:val="2"/>
        </w:numPr>
        <w:suppressAutoHyphens/>
        <w:autoSpaceDE w:val="0"/>
        <w:autoSpaceDN w:val="0"/>
        <w:adjustRightInd w:val="0"/>
        <w:spacing w:after="0" w:line="240" w:lineRule="auto"/>
        <w:jc w:val="both"/>
        <w:rPr>
          <w:rFonts w:ascii="Arial" w:hAnsi="Arial" w:cs="Arial"/>
          <w:sz w:val="19"/>
          <w:szCs w:val="19"/>
          <w:lang w:eastAsia="ar-SA"/>
        </w:rPr>
      </w:pPr>
      <w:r w:rsidRPr="004C1994">
        <w:rPr>
          <w:rFonts w:ascii="Arial" w:hAnsi="Arial" w:cs="Arial"/>
          <w:sz w:val="19"/>
          <w:szCs w:val="19"/>
          <w:lang w:eastAsia="ar-SA"/>
        </w:rPr>
        <w:t>Kalkulacja cen ofertowych dla Zakresu Nr ................... (nale</w:t>
      </w:r>
      <w:r w:rsidRPr="004C1994">
        <w:rPr>
          <w:rFonts w:ascii="Arial" w:eastAsia="TimesNewRoman" w:hAnsi="Arial" w:cs="Arial"/>
          <w:sz w:val="19"/>
          <w:szCs w:val="19"/>
          <w:lang w:eastAsia="ar-SA"/>
        </w:rPr>
        <w:t>ż</w:t>
      </w:r>
      <w:r w:rsidRPr="004C1994">
        <w:rPr>
          <w:rFonts w:ascii="Arial" w:hAnsi="Arial" w:cs="Arial"/>
          <w:sz w:val="19"/>
          <w:szCs w:val="19"/>
          <w:lang w:eastAsia="ar-SA"/>
        </w:rPr>
        <w:t>y wymieni</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i zał</w:t>
      </w:r>
      <w:r w:rsidRPr="004C1994">
        <w:rPr>
          <w:rFonts w:ascii="Arial" w:eastAsia="TimesNewRoman" w:hAnsi="Arial" w:cs="Arial"/>
          <w:sz w:val="19"/>
          <w:szCs w:val="19"/>
          <w:lang w:eastAsia="ar-SA"/>
        </w:rPr>
        <w:t>ą</w:t>
      </w:r>
      <w:r w:rsidRPr="004C1994">
        <w:rPr>
          <w:rFonts w:ascii="Arial" w:hAnsi="Arial" w:cs="Arial"/>
          <w:sz w:val="19"/>
          <w:szCs w:val="19"/>
          <w:lang w:eastAsia="ar-SA"/>
        </w:rPr>
        <w:t>czy</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te 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czniki, na które Wykonawca składa ofert</w:t>
      </w:r>
      <w:r w:rsidRPr="004C1994">
        <w:rPr>
          <w:rFonts w:ascii="Arial" w:eastAsia="TimesNewRoman" w:hAnsi="Arial" w:cs="Arial"/>
          <w:sz w:val="19"/>
          <w:szCs w:val="19"/>
          <w:lang w:eastAsia="ar-SA"/>
        </w:rPr>
        <w:t>ę</w:t>
      </w:r>
      <w:r w:rsidRPr="004C1994">
        <w:rPr>
          <w:rFonts w:ascii="Arial" w:hAnsi="Arial" w:cs="Arial"/>
          <w:sz w:val="19"/>
          <w:szCs w:val="19"/>
          <w:lang w:eastAsia="ar-SA"/>
        </w:rPr>
        <w:t>)</w:t>
      </w:r>
    </w:p>
    <w:p w14:paraId="1E21E83C" w14:textId="56DAB5D4" w:rsidR="006F47D0" w:rsidRPr="005C3894" w:rsidRDefault="006F47D0" w:rsidP="005C3894">
      <w:pPr>
        <w:pStyle w:val="Akapitzlist"/>
        <w:numPr>
          <w:ilvl w:val="0"/>
          <w:numId w:val="2"/>
        </w:numPr>
        <w:suppressAutoHyphens/>
        <w:spacing w:after="0" w:line="240" w:lineRule="auto"/>
        <w:rPr>
          <w:rFonts w:ascii="Arial" w:hAnsi="Arial" w:cs="Arial"/>
          <w:color w:val="000000"/>
          <w:sz w:val="19"/>
          <w:szCs w:val="19"/>
          <w:lang w:eastAsia="pl-PL"/>
        </w:rPr>
      </w:pPr>
      <w:r w:rsidRPr="005C3894">
        <w:rPr>
          <w:rFonts w:ascii="Arial" w:hAnsi="Arial" w:cs="Arial"/>
          <w:color w:val="000000"/>
          <w:sz w:val="19"/>
          <w:szCs w:val="19"/>
          <w:lang w:eastAsia="pl-PL"/>
        </w:rPr>
        <w:t>Oświadczamy, że zamierzamy powierzyć następujące części zamówienia podwykonawcom i jednocześnie podajemy nazwy (firmy) podwykonawców*:</w:t>
      </w:r>
      <w:r w:rsidR="008F7AB5">
        <w:rPr>
          <w:rFonts w:ascii="Arial" w:hAnsi="Arial" w:cs="Arial"/>
          <w:color w:val="000000"/>
          <w:sz w:val="19"/>
          <w:szCs w:val="19"/>
          <w:lang w:eastAsia="pl-PL"/>
        </w:rPr>
        <w:t xml:space="preserve"> (proszę podać % podwykonawstwa, za realizację którego odpowiedzialny będzie wskazany podwykonawca)</w:t>
      </w:r>
    </w:p>
    <w:p w14:paraId="15D6F9F3" w14:textId="77777777" w:rsidR="006F47D0" w:rsidRPr="004C1994"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Część zamówienia: .....................................................................................................................................</w:t>
      </w:r>
    </w:p>
    <w:p w14:paraId="733FA2EF" w14:textId="725CA66E" w:rsidR="006F47D0"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Nazwa (firma) podwykonawcy: ...................................................................................................................</w:t>
      </w:r>
    </w:p>
    <w:p w14:paraId="6769C7EA" w14:textId="77777777" w:rsidR="005C3894" w:rsidRPr="004C1994" w:rsidRDefault="005C3894" w:rsidP="005C3894">
      <w:pPr>
        <w:autoSpaceDE w:val="0"/>
        <w:autoSpaceDN w:val="0"/>
        <w:adjustRightInd w:val="0"/>
        <w:spacing w:after="0" w:line="240" w:lineRule="auto"/>
        <w:ind w:left="907"/>
        <w:rPr>
          <w:rFonts w:ascii="Arial" w:hAnsi="Arial" w:cs="Arial"/>
          <w:color w:val="000000"/>
          <w:sz w:val="19"/>
          <w:szCs w:val="19"/>
          <w:lang w:eastAsia="pl-PL"/>
        </w:rPr>
      </w:pPr>
    </w:p>
    <w:p w14:paraId="6B5AABD9" w14:textId="77777777" w:rsidR="006F47D0" w:rsidRDefault="006F47D0" w:rsidP="006F47D0">
      <w:pPr>
        <w:suppressAutoHyphens/>
        <w:spacing w:after="0" w:line="240" w:lineRule="auto"/>
        <w:rPr>
          <w:rFonts w:ascii="Arial" w:hAnsi="Arial" w:cs="Arial"/>
          <w:i/>
          <w:iCs/>
          <w:color w:val="000000"/>
          <w:sz w:val="19"/>
          <w:szCs w:val="19"/>
          <w:lang w:eastAsia="pl-PL"/>
        </w:rPr>
      </w:pPr>
      <w:r w:rsidRPr="004C1994">
        <w:rPr>
          <w:rFonts w:ascii="Arial" w:hAnsi="Arial" w:cs="Arial"/>
          <w:i/>
          <w:iCs/>
          <w:color w:val="000000"/>
          <w:sz w:val="19"/>
          <w:szCs w:val="19"/>
          <w:lang w:eastAsia="pl-PL"/>
        </w:rPr>
        <w:lastRenderedPageBreak/>
        <w:t>*Jeżeli wykonawca nie poda tych informacji to Zamawiający przyjmie, że wykonawca nie zamierza powierzać żadnej części zamówienia podwykonawcy</w:t>
      </w:r>
    </w:p>
    <w:p w14:paraId="102C309F" w14:textId="77777777" w:rsidR="00B31D8B" w:rsidRDefault="00B31D8B" w:rsidP="006F47D0">
      <w:pPr>
        <w:suppressAutoHyphens/>
        <w:spacing w:after="0" w:line="240" w:lineRule="auto"/>
        <w:rPr>
          <w:rFonts w:ascii="Arial" w:hAnsi="Arial" w:cs="Arial"/>
          <w:i/>
          <w:iCs/>
          <w:color w:val="000000"/>
          <w:sz w:val="19"/>
          <w:szCs w:val="19"/>
          <w:lang w:eastAsia="pl-PL"/>
        </w:rPr>
      </w:pPr>
    </w:p>
    <w:p w14:paraId="0A520BC5" w14:textId="77777777" w:rsidR="00B31D8B" w:rsidRDefault="00B31D8B" w:rsidP="006F47D0">
      <w:pPr>
        <w:suppressAutoHyphens/>
        <w:spacing w:after="0" w:line="240" w:lineRule="auto"/>
        <w:rPr>
          <w:rFonts w:ascii="Arial" w:hAnsi="Arial" w:cs="Arial"/>
          <w:i/>
          <w:iCs/>
          <w:color w:val="000000"/>
          <w:sz w:val="19"/>
          <w:szCs w:val="19"/>
          <w:lang w:eastAsia="pl-PL"/>
        </w:rPr>
      </w:pPr>
    </w:p>
    <w:p w14:paraId="089A4D67" w14:textId="2522023B" w:rsidR="00E80BE3" w:rsidRPr="003E4654" w:rsidRDefault="005C3894" w:rsidP="00E80BE3">
      <w:pPr>
        <w:rPr>
          <w:rFonts w:ascii="Arial" w:hAnsi="Arial" w:cs="Arial"/>
          <w:color w:val="000000"/>
          <w:sz w:val="19"/>
          <w:szCs w:val="19"/>
        </w:rPr>
      </w:pPr>
      <w:r>
        <w:rPr>
          <w:rFonts w:ascii="Arial" w:hAnsi="Arial" w:cs="Arial"/>
          <w:color w:val="000000"/>
          <w:sz w:val="19"/>
          <w:szCs w:val="19"/>
        </w:rPr>
        <w:t>9</w:t>
      </w:r>
      <w:r w:rsidR="00E80BE3" w:rsidRPr="003E4654">
        <w:rPr>
          <w:rFonts w:ascii="Arial" w:hAnsi="Arial" w:cs="Arial"/>
          <w:color w:val="000000"/>
          <w:sz w:val="19"/>
          <w:szCs w:val="19"/>
        </w:rPr>
        <w:t>. Oświadczam, jako Wykonawca, że jestem :</w:t>
      </w:r>
    </w:p>
    <w:p w14:paraId="573DBA3C" w14:textId="77777777" w:rsidR="00B85AAC" w:rsidRPr="00DA0570" w:rsidRDefault="00E80BE3" w:rsidP="00B85AAC">
      <w:pPr>
        <w:pStyle w:val="Akapitzlist"/>
        <w:spacing w:after="0" w:line="240" w:lineRule="auto"/>
        <w:ind w:left="357"/>
        <w:rPr>
          <w:rFonts w:ascii="Arial" w:hAnsi="Arial" w:cs="Arial"/>
          <w:color w:val="000000"/>
          <w:sz w:val="20"/>
          <w:szCs w:val="20"/>
        </w:rPr>
      </w:pPr>
      <w:r w:rsidRPr="003E4654">
        <w:rPr>
          <w:rFonts w:ascii="Arial" w:hAnsi="Arial" w:cs="Arial"/>
          <w:color w:val="000000"/>
          <w:sz w:val="19"/>
          <w:szCs w:val="19"/>
        </w:rPr>
        <w:t xml:space="preserve">- </w:t>
      </w:r>
      <w:r w:rsidR="00B85AAC" w:rsidRPr="00DA0570">
        <w:rPr>
          <w:rFonts w:ascii="Arial" w:hAnsi="Arial" w:cs="Arial"/>
          <w:color w:val="000000"/>
          <w:sz w:val="20"/>
          <w:szCs w:val="20"/>
        </w:rPr>
        <w:t>małym przedsiębiorstwem*</w:t>
      </w:r>
    </w:p>
    <w:p w14:paraId="761E6BBB" w14:textId="77777777" w:rsidR="00B85AAC" w:rsidRPr="00DA0570" w:rsidRDefault="00B85AAC" w:rsidP="00B85AAC">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średnim przedsiębiorstwem*</w:t>
      </w:r>
    </w:p>
    <w:p w14:paraId="0817E045" w14:textId="77777777" w:rsidR="00B85AAC" w:rsidRPr="00DA0570" w:rsidRDefault="00B85AAC" w:rsidP="00B85AAC">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prowadzę jednoosobową działalność gospodarczą*</w:t>
      </w:r>
    </w:p>
    <w:p w14:paraId="170369F2" w14:textId="77777777" w:rsidR="00B85AAC" w:rsidRPr="00DA0570" w:rsidRDefault="00B85AAC" w:rsidP="00B85AAC">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osobą fizyczną nieprowadzącą działalności gospodarczej *</w:t>
      </w:r>
    </w:p>
    <w:p w14:paraId="79042933" w14:textId="77777777" w:rsidR="00B85AAC" w:rsidRPr="00DA0570" w:rsidRDefault="00B85AAC" w:rsidP="00B85AAC">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inny rodzaj *</w:t>
      </w:r>
    </w:p>
    <w:p w14:paraId="2FAD83E3" w14:textId="77777777" w:rsidR="00B85AAC" w:rsidRPr="00DA0570" w:rsidRDefault="00B85AAC" w:rsidP="00B85AAC">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Wykonawcą będącym z państwa będącego członkiem Unii Europejskiej*</w:t>
      </w:r>
    </w:p>
    <w:p w14:paraId="2EA966C5" w14:textId="77777777" w:rsidR="00B85AAC" w:rsidRPr="00DA0570" w:rsidRDefault="00B85AAC" w:rsidP="00B85AAC">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Wykonawcą z państwa niebędącego członkiem Unii Europejskiej *</w:t>
      </w:r>
    </w:p>
    <w:p w14:paraId="748AE9F6" w14:textId="33D85C19" w:rsidR="00B85AAC" w:rsidRPr="003E4654" w:rsidRDefault="00B85AAC" w:rsidP="00B85AAC">
      <w:pPr>
        <w:spacing w:after="0" w:line="240" w:lineRule="auto"/>
        <w:rPr>
          <w:rFonts w:ascii="Arial" w:hAnsi="Arial" w:cs="Arial"/>
          <w:color w:val="000000"/>
          <w:sz w:val="19"/>
          <w:szCs w:val="19"/>
        </w:rPr>
      </w:pPr>
      <w:bookmarkStart w:id="10" w:name="_Hlk131074472"/>
    </w:p>
    <w:p w14:paraId="22B840D8" w14:textId="0F266414" w:rsidR="00E80BE3" w:rsidRDefault="00E80BE3" w:rsidP="00E80BE3">
      <w:pPr>
        <w:suppressAutoHyphens/>
        <w:spacing w:after="0" w:line="240" w:lineRule="auto"/>
        <w:rPr>
          <w:rFonts w:ascii="Arial" w:hAnsi="Arial" w:cs="Arial"/>
          <w:sz w:val="18"/>
          <w:szCs w:val="18"/>
        </w:rPr>
      </w:pPr>
      <w:r w:rsidRPr="001248E5">
        <w:rPr>
          <w:rFonts w:ascii="Arial" w:hAnsi="Arial" w:cs="Arial"/>
          <w:sz w:val="18"/>
          <w:szCs w:val="18"/>
        </w:rPr>
        <w:t>*niepotrzebne skreślić</w:t>
      </w:r>
    </w:p>
    <w:p w14:paraId="4EDA102F" w14:textId="77777777" w:rsidR="004C02E8" w:rsidRDefault="004C02E8" w:rsidP="00E80BE3">
      <w:pPr>
        <w:suppressAutoHyphens/>
        <w:spacing w:after="0" w:line="240" w:lineRule="auto"/>
        <w:rPr>
          <w:rFonts w:ascii="Arial" w:hAnsi="Arial" w:cs="Arial"/>
          <w:sz w:val="18"/>
          <w:szCs w:val="18"/>
        </w:rPr>
      </w:pPr>
    </w:p>
    <w:bookmarkEnd w:id="10"/>
    <w:p w14:paraId="2F4912BD" w14:textId="2160B6CD" w:rsidR="004C02E8" w:rsidRDefault="004C02E8" w:rsidP="00E80BE3">
      <w:pPr>
        <w:suppressAutoHyphens/>
        <w:spacing w:after="0" w:line="240" w:lineRule="auto"/>
        <w:rPr>
          <w:rFonts w:ascii="Arial" w:hAnsi="Arial" w:cs="Arial"/>
          <w:sz w:val="18"/>
          <w:szCs w:val="18"/>
        </w:rPr>
      </w:pPr>
    </w:p>
    <w:p w14:paraId="4F8601E3" w14:textId="68BB80DE" w:rsidR="004C02E8" w:rsidRPr="00FF1A23" w:rsidRDefault="004C02E8" w:rsidP="00FF1A23">
      <w:pPr>
        <w:suppressAutoHyphens/>
        <w:spacing w:after="0" w:line="240" w:lineRule="auto"/>
        <w:jc w:val="both"/>
        <w:rPr>
          <w:rFonts w:ascii="Arial" w:hAnsi="Arial" w:cs="Arial"/>
          <w:sz w:val="19"/>
          <w:szCs w:val="19"/>
          <w:lang w:eastAsia="pl-PL"/>
        </w:rPr>
      </w:pPr>
      <w:r>
        <w:rPr>
          <w:rFonts w:ascii="Arial" w:hAnsi="Arial" w:cs="Arial"/>
          <w:sz w:val="18"/>
          <w:szCs w:val="18"/>
        </w:rPr>
        <w:t xml:space="preserve">10. </w:t>
      </w:r>
      <w:r w:rsidR="00FF1A23">
        <w:rPr>
          <w:rFonts w:ascii="Arial" w:hAnsi="Arial" w:cs="Arial"/>
          <w:sz w:val="18"/>
          <w:szCs w:val="18"/>
        </w:rPr>
        <w:t>Oświadczam, że wybór mojej oferty będzie prowadził * / nie będzie prowadził *</w:t>
      </w:r>
      <w:r w:rsidR="00FF1A23" w:rsidRPr="0099513D">
        <w:rPr>
          <w:rFonts w:ascii="Arial" w:hAnsi="Arial" w:cs="Arial"/>
          <w:sz w:val="19"/>
          <w:szCs w:val="19"/>
          <w:lang w:eastAsia="pl-PL"/>
        </w:rPr>
        <w:t xml:space="preserve"> do powstania u zamawiającego obowiązku podatkowego zgodnie z ustawą z dnia 11 marca 2004 r. o podatku od towarów i usług </w:t>
      </w:r>
      <w:r w:rsidR="00FF1A23" w:rsidRPr="00CF7B34">
        <w:rPr>
          <w:rFonts w:ascii="Arial" w:hAnsi="Arial" w:cs="Arial"/>
          <w:sz w:val="19"/>
          <w:szCs w:val="19"/>
        </w:rPr>
        <w:t>(Dz. U. z 2024 r. poz. 361 i 852)</w:t>
      </w:r>
      <w:r w:rsidR="00FF1A23">
        <w:rPr>
          <w:rFonts w:ascii="Arial" w:hAnsi="Arial" w:cs="Arial"/>
          <w:sz w:val="19"/>
          <w:szCs w:val="19"/>
        </w:rPr>
        <w:t>.</w:t>
      </w:r>
    </w:p>
    <w:p w14:paraId="630342CB" w14:textId="77777777" w:rsidR="004C02E8" w:rsidRDefault="004C02E8" w:rsidP="004C02E8">
      <w:pPr>
        <w:suppressAutoHyphens/>
        <w:spacing w:after="0" w:line="240" w:lineRule="auto"/>
        <w:rPr>
          <w:rFonts w:ascii="Arial" w:hAnsi="Arial" w:cs="Arial"/>
          <w:sz w:val="18"/>
          <w:szCs w:val="18"/>
        </w:rPr>
      </w:pPr>
      <w:r w:rsidRPr="001248E5">
        <w:rPr>
          <w:rFonts w:ascii="Arial" w:hAnsi="Arial" w:cs="Arial"/>
          <w:sz w:val="18"/>
          <w:szCs w:val="18"/>
        </w:rPr>
        <w:t>*niepotrzebne skreślić</w:t>
      </w:r>
    </w:p>
    <w:p w14:paraId="7BFE34E6" w14:textId="77777777" w:rsidR="004C02E8" w:rsidRDefault="004C02E8" w:rsidP="00E80BE3">
      <w:pPr>
        <w:suppressAutoHyphens/>
        <w:spacing w:after="0" w:line="240" w:lineRule="auto"/>
        <w:rPr>
          <w:rFonts w:ascii="Arial" w:hAnsi="Arial" w:cs="Arial"/>
          <w:i/>
          <w:iCs/>
          <w:color w:val="000000"/>
          <w:sz w:val="19"/>
          <w:szCs w:val="19"/>
          <w:lang w:eastAsia="pl-PL"/>
        </w:rPr>
      </w:pPr>
    </w:p>
    <w:p w14:paraId="119C6787" w14:textId="77777777" w:rsidR="004B6BE4" w:rsidRPr="004C1994" w:rsidRDefault="004B6BE4" w:rsidP="001477CD">
      <w:pPr>
        <w:pStyle w:val="NormalnyWeb"/>
        <w:jc w:val="both"/>
        <w:rPr>
          <w:rFonts w:ascii="Arial" w:hAnsi="Arial" w:cs="Arial"/>
          <w:iCs/>
          <w:color w:val="000000"/>
          <w:sz w:val="19"/>
          <w:szCs w:val="19"/>
        </w:rPr>
      </w:pPr>
    </w:p>
    <w:p w14:paraId="383C5D57" w14:textId="3CC83201" w:rsidR="001477CD" w:rsidRDefault="005A5C6D" w:rsidP="001477CD">
      <w:pPr>
        <w:pStyle w:val="NormalnyWeb"/>
        <w:jc w:val="both"/>
        <w:rPr>
          <w:rFonts w:ascii="Arial" w:hAnsi="Arial" w:cs="Arial"/>
          <w:sz w:val="19"/>
          <w:szCs w:val="19"/>
        </w:rPr>
      </w:pPr>
      <w:r>
        <w:rPr>
          <w:rFonts w:ascii="Arial" w:hAnsi="Arial" w:cs="Arial"/>
          <w:iCs/>
          <w:color w:val="000000"/>
          <w:sz w:val="19"/>
          <w:szCs w:val="19"/>
        </w:rPr>
        <w:t>1</w:t>
      </w:r>
      <w:r w:rsidR="004C02E8">
        <w:rPr>
          <w:rFonts w:ascii="Arial" w:hAnsi="Arial" w:cs="Arial"/>
          <w:iCs/>
          <w:color w:val="000000"/>
          <w:sz w:val="19"/>
          <w:szCs w:val="19"/>
        </w:rPr>
        <w:t>1</w:t>
      </w:r>
      <w:r w:rsidR="001477CD" w:rsidRPr="004C1994">
        <w:rPr>
          <w:rFonts w:ascii="Arial" w:hAnsi="Arial" w:cs="Arial"/>
          <w:i/>
          <w:iCs/>
          <w:color w:val="000000"/>
          <w:sz w:val="19"/>
          <w:szCs w:val="19"/>
        </w:rPr>
        <w:t xml:space="preserve">. </w:t>
      </w:r>
      <w:r w:rsidR="001477CD" w:rsidRPr="004C1994">
        <w:rPr>
          <w:rFonts w:ascii="Arial" w:hAnsi="Arial" w:cs="Arial"/>
          <w:color w:val="000000"/>
          <w:sz w:val="19"/>
          <w:szCs w:val="19"/>
        </w:rPr>
        <w:t>Oświadczam, że wypełniłem obowiązki informacyjne przewidziane w art. 13 lub art. 14 RODO</w:t>
      </w:r>
      <w:r w:rsidR="001477CD" w:rsidRPr="004C1994">
        <w:rPr>
          <w:rFonts w:ascii="Arial" w:hAnsi="Arial" w:cs="Arial"/>
          <w:color w:val="000000"/>
          <w:sz w:val="19"/>
          <w:szCs w:val="19"/>
          <w:vertAlign w:val="superscript"/>
        </w:rPr>
        <w:t>1)</w:t>
      </w:r>
      <w:r w:rsidR="001477CD" w:rsidRPr="004C1994">
        <w:rPr>
          <w:rFonts w:ascii="Arial" w:hAnsi="Arial" w:cs="Arial"/>
          <w:color w:val="000000"/>
          <w:sz w:val="19"/>
          <w:szCs w:val="19"/>
        </w:rPr>
        <w:t xml:space="preserve"> wobec osób </w:t>
      </w:r>
      <w:r w:rsidR="001477CD" w:rsidRPr="004C1994">
        <w:rPr>
          <w:rFonts w:ascii="Arial" w:hAnsi="Arial" w:cs="Arial"/>
          <w:sz w:val="19"/>
          <w:szCs w:val="19"/>
        </w:rPr>
        <w:t>fizycznych, od których dane osobowe bezpośrednio lub pośrednio pozyskałem w celu ubiegania się o udzielenie zamówienia publicznego w niniejszym postępowaniu.**</w:t>
      </w:r>
    </w:p>
    <w:p w14:paraId="7ED5AE64" w14:textId="77777777" w:rsidR="00335FF1" w:rsidRPr="004C1994" w:rsidRDefault="00335FF1" w:rsidP="001477CD">
      <w:pPr>
        <w:pStyle w:val="NormalnyWeb"/>
        <w:jc w:val="both"/>
        <w:rPr>
          <w:rFonts w:ascii="Arial" w:hAnsi="Arial" w:cs="Arial"/>
          <w:sz w:val="19"/>
          <w:szCs w:val="19"/>
        </w:rPr>
      </w:pPr>
    </w:p>
    <w:p w14:paraId="66901FB9" w14:textId="72AE1553" w:rsidR="001477CD" w:rsidRDefault="001477CD" w:rsidP="001477CD">
      <w:pPr>
        <w:pStyle w:val="NormalnyWeb"/>
        <w:spacing w:line="276" w:lineRule="auto"/>
        <w:ind w:left="142" w:hanging="142"/>
        <w:jc w:val="both"/>
        <w:rPr>
          <w:rFonts w:ascii="Arial" w:hAnsi="Arial" w:cs="Arial"/>
          <w:sz w:val="16"/>
          <w:szCs w:val="16"/>
        </w:rPr>
      </w:pPr>
      <w:r w:rsidRPr="001477CD">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750C56" w14:textId="74670A64" w:rsidR="00722267" w:rsidRDefault="00722267" w:rsidP="001477CD">
      <w:pPr>
        <w:pStyle w:val="NormalnyWeb"/>
        <w:spacing w:line="276" w:lineRule="auto"/>
        <w:ind w:left="142" w:hanging="142"/>
        <w:jc w:val="both"/>
        <w:rPr>
          <w:rFonts w:ascii="Arial" w:hAnsi="Arial" w:cs="Arial"/>
          <w:sz w:val="16"/>
          <w:szCs w:val="16"/>
        </w:rPr>
      </w:pPr>
    </w:p>
    <w:p w14:paraId="4D8640B6" w14:textId="77777777" w:rsidR="00FF1A23" w:rsidRPr="008D728F" w:rsidRDefault="00722267" w:rsidP="00FF1A23">
      <w:pPr>
        <w:spacing w:before="120"/>
        <w:rPr>
          <w:rFonts w:ascii="Arial" w:hAnsi="Arial" w:cs="Arial"/>
          <w:sz w:val="19"/>
          <w:szCs w:val="19"/>
          <w:lang w:eastAsia="pl-PL"/>
        </w:rPr>
      </w:pPr>
      <w:r w:rsidRPr="00722267">
        <w:rPr>
          <w:rFonts w:ascii="Arial" w:hAnsi="Arial" w:cs="Arial"/>
          <w:sz w:val="19"/>
          <w:szCs w:val="19"/>
        </w:rPr>
        <w:t xml:space="preserve">12. </w:t>
      </w:r>
      <w:r w:rsidR="00FF1A23" w:rsidRPr="008D728F">
        <w:rPr>
          <w:rFonts w:ascii="Arial" w:hAnsi="Arial" w:cs="Arial"/>
          <w:sz w:val="19"/>
          <w:szCs w:val="19"/>
          <w:lang w:eastAsia="pl-PL"/>
        </w:rPr>
        <w:t>Oświadczamy, iż nie podlegamy (oraz żaden z podwykonawców/dostawców na którego przypada ponad 10% wartości zamówienia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w brzmieniu nadanym rozporządzeniem Rady (UE) 2022/576.</w:t>
      </w:r>
    </w:p>
    <w:p w14:paraId="421DDD8A" w14:textId="326D644E" w:rsidR="001477CD" w:rsidRDefault="001477CD" w:rsidP="00FF1A23">
      <w:pPr>
        <w:pStyle w:val="NormalnyWeb"/>
        <w:spacing w:line="276" w:lineRule="auto"/>
        <w:jc w:val="both"/>
        <w:rPr>
          <w:color w:val="FF0000"/>
        </w:rPr>
      </w:pPr>
    </w:p>
    <w:p w14:paraId="0EC8CF1A" w14:textId="77777777" w:rsidR="00E80BE3" w:rsidRPr="009F7AD1" w:rsidRDefault="00E80BE3" w:rsidP="00E80BE3">
      <w:pPr>
        <w:spacing w:after="0" w:line="240" w:lineRule="auto"/>
        <w:ind w:left="567" w:hanging="567"/>
        <w:rPr>
          <w:rFonts w:ascii="Arial" w:hAnsi="Arial" w:cs="Arial"/>
          <w:sz w:val="19"/>
          <w:szCs w:val="19"/>
        </w:rPr>
      </w:pPr>
    </w:p>
    <w:p w14:paraId="43729670" w14:textId="77777777" w:rsidR="006F47D0" w:rsidRPr="00993FA5" w:rsidRDefault="006F47D0" w:rsidP="006F47D0">
      <w:pPr>
        <w:suppressAutoHyphens/>
        <w:spacing w:after="0" w:line="240" w:lineRule="auto"/>
        <w:rPr>
          <w:rFonts w:ascii="Arial" w:hAnsi="Arial" w:cs="Arial"/>
          <w:sz w:val="19"/>
          <w:szCs w:val="19"/>
          <w:lang w:eastAsia="ar-SA"/>
        </w:rPr>
      </w:pPr>
    </w:p>
    <w:p w14:paraId="1E0210A5" w14:textId="77777777" w:rsidR="006F47D0" w:rsidRPr="00993FA5" w:rsidRDefault="006F47D0" w:rsidP="006F47D0">
      <w:pPr>
        <w:suppressAutoHyphens/>
        <w:spacing w:after="0" w:line="240" w:lineRule="auto"/>
        <w:rPr>
          <w:rFonts w:ascii="Arial" w:hAnsi="Arial" w:cs="Arial"/>
          <w:sz w:val="19"/>
          <w:szCs w:val="19"/>
          <w:lang w:eastAsia="ar-SA"/>
        </w:rPr>
      </w:pPr>
    </w:p>
    <w:p w14:paraId="50454822" w14:textId="77777777" w:rsidR="006F47D0" w:rsidRPr="00993FA5" w:rsidRDefault="006F47D0" w:rsidP="006F47D0">
      <w:pPr>
        <w:suppressAutoHyphens/>
        <w:spacing w:after="0" w:line="240" w:lineRule="auto"/>
        <w:rPr>
          <w:rFonts w:ascii="Arial" w:hAnsi="Arial" w:cs="Arial"/>
          <w:sz w:val="19"/>
          <w:szCs w:val="19"/>
          <w:lang w:eastAsia="ar-SA"/>
        </w:rPr>
      </w:pPr>
    </w:p>
    <w:p w14:paraId="0CED110E" w14:textId="77777777" w:rsidR="006F47D0" w:rsidRPr="00993FA5" w:rsidRDefault="006F47D0" w:rsidP="006F47D0">
      <w:pPr>
        <w:suppressAutoHyphens/>
        <w:spacing w:after="0" w:line="240" w:lineRule="auto"/>
        <w:rPr>
          <w:rFonts w:ascii="Arial" w:hAnsi="Arial" w:cs="Arial"/>
          <w:sz w:val="19"/>
          <w:szCs w:val="19"/>
          <w:lang w:eastAsia="ar-SA"/>
        </w:rPr>
      </w:pPr>
    </w:p>
    <w:p w14:paraId="05668E49" w14:textId="77777777" w:rsidR="00E55D48" w:rsidRDefault="00E55D48" w:rsidP="00993FA5">
      <w:pPr>
        <w:suppressAutoHyphens/>
        <w:spacing w:after="0" w:line="240" w:lineRule="auto"/>
        <w:rPr>
          <w:rFonts w:ascii="Arial" w:hAnsi="Arial" w:cs="Arial"/>
          <w:b/>
          <w:bCs/>
          <w:sz w:val="14"/>
          <w:szCs w:val="14"/>
          <w:lang w:eastAsia="ar-SA"/>
        </w:rPr>
      </w:pPr>
    </w:p>
    <w:p w14:paraId="4A6D3161" w14:textId="77777777" w:rsidR="00B94918" w:rsidRDefault="00B94918" w:rsidP="00993FA5">
      <w:pPr>
        <w:suppressAutoHyphens/>
        <w:spacing w:after="0" w:line="240" w:lineRule="auto"/>
        <w:rPr>
          <w:rFonts w:ascii="Arial" w:hAnsi="Arial" w:cs="Arial"/>
          <w:b/>
          <w:bCs/>
          <w:sz w:val="14"/>
          <w:szCs w:val="14"/>
          <w:lang w:eastAsia="ar-SA"/>
        </w:rPr>
      </w:pPr>
    </w:p>
    <w:p w14:paraId="5A0C2C2E" w14:textId="77777777" w:rsidR="006B53B6" w:rsidRDefault="006B53B6" w:rsidP="00993FA5">
      <w:pPr>
        <w:suppressAutoHyphens/>
        <w:spacing w:after="0" w:line="240" w:lineRule="auto"/>
        <w:rPr>
          <w:rFonts w:ascii="Arial" w:hAnsi="Arial" w:cs="Arial"/>
          <w:b/>
          <w:bCs/>
          <w:sz w:val="14"/>
          <w:szCs w:val="14"/>
          <w:lang w:eastAsia="ar-SA"/>
        </w:rPr>
      </w:pPr>
    </w:p>
    <w:p w14:paraId="2007C7AA" w14:textId="77777777" w:rsidR="00902904" w:rsidRDefault="00902904" w:rsidP="00993FA5">
      <w:pPr>
        <w:suppressAutoHyphens/>
        <w:spacing w:after="0" w:line="240" w:lineRule="auto"/>
        <w:rPr>
          <w:rFonts w:ascii="Arial" w:hAnsi="Arial" w:cs="Arial"/>
          <w:b/>
          <w:bCs/>
          <w:sz w:val="14"/>
          <w:szCs w:val="14"/>
          <w:lang w:eastAsia="ar-SA"/>
        </w:rPr>
      </w:pPr>
    </w:p>
    <w:p w14:paraId="65838E43" w14:textId="77777777" w:rsidR="00902904" w:rsidRDefault="00902904" w:rsidP="00993FA5">
      <w:pPr>
        <w:suppressAutoHyphens/>
        <w:spacing w:after="0" w:line="240" w:lineRule="auto"/>
        <w:rPr>
          <w:rFonts w:ascii="Arial" w:hAnsi="Arial" w:cs="Arial"/>
          <w:b/>
          <w:bCs/>
          <w:sz w:val="14"/>
          <w:szCs w:val="14"/>
          <w:lang w:eastAsia="ar-SA"/>
        </w:rPr>
      </w:pPr>
    </w:p>
    <w:p w14:paraId="02F58173" w14:textId="77777777" w:rsidR="00902904" w:rsidRDefault="00902904" w:rsidP="00993FA5">
      <w:pPr>
        <w:suppressAutoHyphens/>
        <w:spacing w:after="0" w:line="240" w:lineRule="auto"/>
        <w:rPr>
          <w:rFonts w:ascii="Arial" w:hAnsi="Arial" w:cs="Arial"/>
          <w:b/>
          <w:bCs/>
          <w:sz w:val="14"/>
          <w:szCs w:val="14"/>
          <w:lang w:eastAsia="ar-SA"/>
        </w:rPr>
      </w:pPr>
    </w:p>
    <w:p w14:paraId="1F73DBD7" w14:textId="77777777" w:rsidR="00902904" w:rsidRDefault="00902904" w:rsidP="00993FA5">
      <w:pPr>
        <w:suppressAutoHyphens/>
        <w:spacing w:after="0" w:line="240" w:lineRule="auto"/>
        <w:rPr>
          <w:rFonts w:ascii="Arial" w:hAnsi="Arial" w:cs="Arial"/>
          <w:b/>
          <w:bCs/>
          <w:sz w:val="14"/>
          <w:szCs w:val="14"/>
          <w:lang w:eastAsia="ar-SA"/>
        </w:rPr>
      </w:pPr>
    </w:p>
    <w:p w14:paraId="3AC59063" w14:textId="77777777" w:rsidR="00902904" w:rsidRDefault="00902904" w:rsidP="00993FA5">
      <w:pPr>
        <w:suppressAutoHyphens/>
        <w:spacing w:after="0" w:line="240" w:lineRule="auto"/>
        <w:rPr>
          <w:rFonts w:ascii="Arial" w:hAnsi="Arial" w:cs="Arial"/>
          <w:b/>
          <w:bCs/>
          <w:sz w:val="14"/>
          <w:szCs w:val="14"/>
          <w:lang w:eastAsia="ar-SA"/>
        </w:rPr>
      </w:pPr>
    </w:p>
    <w:p w14:paraId="4841092B" w14:textId="77777777" w:rsidR="00902904" w:rsidRDefault="00902904" w:rsidP="00993FA5">
      <w:pPr>
        <w:suppressAutoHyphens/>
        <w:spacing w:after="0" w:line="240" w:lineRule="auto"/>
        <w:rPr>
          <w:rFonts w:ascii="Arial" w:hAnsi="Arial" w:cs="Arial"/>
          <w:b/>
          <w:bCs/>
          <w:sz w:val="14"/>
          <w:szCs w:val="14"/>
          <w:lang w:eastAsia="ar-SA"/>
        </w:rPr>
      </w:pPr>
    </w:p>
    <w:p w14:paraId="0209A359" w14:textId="77777777" w:rsidR="00902904" w:rsidRDefault="00902904" w:rsidP="00993FA5">
      <w:pPr>
        <w:suppressAutoHyphens/>
        <w:spacing w:after="0" w:line="240" w:lineRule="auto"/>
        <w:rPr>
          <w:rFonts w:ascii="Arial" w:hAnsi="Arial" w:cs="Arial"/>
          <w:b/>
          <w:bCs/>
          <w:sz w:val="14"/>
          <w:szCs w:val="14"/>
          <w:lang w:eastAsia="ar-SA"/>
        </w:rPr>
      </w:pPr>
    </w:p>
    <w:p w14:paraId="46CC2FF3" w14:textId="77777777" w:rsidR="00902904" w:rsidRDefault="00902904" w:rsidP="00993FA5">
      <w:pPr>
        <w:suppressAutoHyphens/>
        <w:spacing w:after="0" w:line="240" w:lineRule="auto"/>
        <w:rPr>
          <w:rFonts w:ascii="Arial" w:hAnsi="Arial" w:cs="Arial"/>
          <w:b/>
          <w:bCs/>
          <w:sz w:val="14"/>
          <w:szCs w:val="14"/>
          <w:lang w:eastAsia="ar-SA"/>
        </w:rPr>
      </w:pPr>
    </w:p>
    <w:p w14:paraId="08CF5977"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225853F9" w14:textId="1533A49F" w:rsidR="00902904" w:rsidRDefault="00902904" w:rsidP="00993FA5">
      <w:pPr>
        <w:suppressAutoHyphens/>
        <w:spacing w:after="0" w:line="240" w:lineRule="auto"/>
        <w:rPr>
          <w:rFonts w:ascii="Arial" w:hAnsi="Arial" w:cs="Arial"/>
          <w:b/>
          <w:bCs/>
          <w:sz w:val="14"/>
          <w:szCs w:val="14"/>
          <w:lang w:eastAsia="ar-SA"/>
        </w:rPr>
      </w:pPr>
    </w:p>
    <w:p w14:paraId="793F354F" w14:textId="08ED17D5" w:rsidR="005C3894" w:rsidRDefault="005C3894" w:rsidP="00993FA5">
      <w:pPr>
        <w:suppressAutoHyphens/>
        <w:spacing w:after="0" w:line="240" w:lineRule="auto"/>
        <w:rPr>
          <w:rFonts w:ascii="Arial" w:hAnsi="Arial" w:cs="Arial"/>
          <w:b/>
          <w:bCs/>
          <w:sz w:val="14"/>
          <w:szCs w:val="14"/>
          <w:lang w:eastAsia="ar-SA"/>
        </w:rPr>
      </w:pPr>
    </w:p>
    <w:p w14:paraId="0AB7EADF" w14:textId="7DA969D8" w:rsidR="005C3894" w:rsidRDefault="005C3894" w:rsidP="00993FA5">
      <w:pPr>
        <w:suppressAutoHyphens/>
        <w:spacing w:after="0" w:line="240" w:lineRule="auto"/>
        <w:rPr>
          <w:rFonts w:ascii="Arial" w:hAnsi="Arial" w:cs="Arial"/>
          <w:b/>
          <w:bCs/>
          <w:sz w:val="14"/>
          <w:szCs w:val="14"/>
          <w:lang w:eastAsia="ar-SA"/>
        </w:rPr>
      </w:pPr>
    </w:p>
    <w:p w14:paraId="674E907B" w14:textId="4C09B931" w:rsidR="00D904AD" w:rsidRDefault="00D904AD" w:rsidP="00993FA5">
      <w:pPr>
        <w:suppressAutoHyphens/>
        <w:spacing w:after="0" w:line="240" w:lineRule="auto"/>
        <w:rPr>
          <w:rFonts w:ascii="Arial" w:hAnsi="Arial" w:cs="Arial"/>
          <w:b/>
          <w:bCs/>
          <w:sz w:val="14"/>
          <w:szCs w:val="14"/>
          <w:lang w:eastAsia="ar-SA"/>
        </w:rPr>
      </w:pPr>
    </w:p>
    <w:p w14:paraId="2C1265F8" w14:textId="77777777" w:rsidR="00D904AD" w:rsidRDefault="00D904AD" w:rsidP="00993FA5">
      <w:pPr>
        <w:suppressAutoHyphens/>
        <w:spacing w:after="0" w:line="240" w:lineRule="auto"/>
        <w:rPr>
          <w:rFonts w:ascii="Arial" w:hAnsi="Arial" w:cs="Arial"/>
          <w:b/>
          <w:bCs/>
          <w:sz w:val="14"/>
          <w:szCs w:val="14"/>
          <w:lang w:eastAsia="ar-SA"/>
        </w:rPr>
      </w:pPr>
    </w:p>
    <w:p w14:paraId="319A4802" w14:textId="77777777" w:rsidR="00902904" w:rsidRDefault="00902904" w:rsidP="00993FA5">
      <w:pPr>
        <w:suppressAutoHyphens/>
        <w:spacing w:after="0" w:line="240" w:lineRule="auto"/>
        <w:rPr>
          <w:rFonts w:ascii="Arial" w:hAnsi="Arial" w:cs="Arial"/>
          <w:b/>
          <w:bCs/>
          <w:sz w:val="14"/>
          <w:szCs w:val="14"/>
          <w:lang w:eastAsia="ar-SA"/>
        </w:rPr>
      </w:pPr>
    </w:p>
    <w:p w14:paraId="06C93252" w14:textId="77777777" w:rsidR="00F41F8B" w:rsidRDefault="00F41F8B" w:rsidP="00993FA5">
      <w:pPr>
        <w:suppressAutoHyphens/>
        <w:spacing w:after="0" w:line="240" w:lineRule="auto"/>
        <w:rPr>
          <w:rFonts w:ascii="Arial" w:hAnsi="Arial" w:cs="Arial"/>
          <w:b/>
          <w:bCs/>
          <w:sz w:val="14"/>
          <w:szCs w:val="14"/>
          <w:lang w:eastAsia="ar-SA"/>
        </w:rPr>
      </w:pPr>
    </w:p>
    <w:p w14:paraId="3359511F" w14:textId="77777777" w:rsidR="00FF1A23" w:rsidRDefault="00FF1A23" w:rsidP="00993FA5">
      <w:pPr>
        <w:suppressAutoHyphens/>
        <w:spacing w:after="0" w:line="240" w:lineRule="auto"/>
        <w:rPr>
          <w:rFonts w:ascii="Arial" w:hAnsi="Arial" w:cs="Arial"/>
          <w:b/>
          <w:bCs/>
          <w:sz w:val="14"/>
          <w:szCs w:val="14"/>
          <w:lang w:eastAsia="ar-SA"/>
        </w:rPr>
      </w:pPr>
    </w:p>
    <w:p w14:paraId="3AC32CA7" w14:textId="77777777" w:rsidR="00FF1A23" w:rsidRDefault="00FF1A23" w:rsidP="00993FA5">
      <w:pPr>
        <w:suppressAutoHyphens/>
        <w:spacing w:after="0" w:line="240" w:lineRule="auto"/>
        <w:rPr>
          <w:rFonts w:ascii="Arial" w:hAnsi="Arial" w:cs="Arial"/>
          <w:b/>
          <w:bCs/>
          <w:sz w:val="14"/>
          <w:szCs w:val="14"/>
          <w:lang w:eastAsia="ar-SA"/>
        </w:rPr>
      </w:pPr>
    </w:p>
    <w:p w14:paraId="23A8D240" w14:textId="77777777" w:rsidR="00FF1A23" w:rsidRDefault="00FF1A23" w:rsidP="00993FA5">
      <w:pPr>
        <w:suppressAutoHyphens/>
        <w:spacing w:after="0" w:line="240" w:lineRule="auto"/>
        <w:rPr>
          <w:rFonts w:ascii="Arial" w:hAnsi="Arial" w:cs="Arial"/>
          <w:b/>
          <w:bCs/>
          <w:sz w:val="14"/>
          <w:szCs w:val="14"/>
          <w:lang w:eastAsia="ar-SA"/>
        </w:rPr>
      </w:pPr>
    </w:p>
    <w:p w14:paraId="12197224" w14:textId="77777777" w:rsidR="00FF1A23" w:rsidRDefault="00FF1A23" w:rsidP="00993FA5">
      <w:pPr>
        <w:suppressAutoHyphens/>
        <w:spacing w:after="0" w:line="240" w:lineRule="auto"/>
        <w:rPr>
          <w:rFonts w:ascii="Arial" w:hAnsi="Arial" w:cs="Arial"/>
          <w:b/>
          <w:bCs/>
          <w:sz w:val="14"/>
          <w:szCs w:val="14"/>
          <w:lang w:eastAsia="ar-SA"/>
        </w:rPr>
      </w:pPr>
    </w:p>
    <w:p w14:paraId="2FC4F81A" w14:textId="77777777" w:rsidR="00FF1A23" w:rsidRDefault="00FF1A23" w:rsidP="00993FA5">
      <w:pPr>
        <w:suppressAutoHyphens/>
        <w:spacing w:after="0" w:line="240" w:lineRule="auto"/>
        <w:rPr>
          <w:rFonts w:ascii="Arial" w:hAnsi="Arial" w:cs="Arial"/>
          <w:b/>
          <w:bCs/>
          <w:sz w:val="14"/>
          <w:szCs w:val="14"/>
          <w:lang w:eastAsia="ar-SA"/>
        </w:rPr>
      </w:pPr>
    </w:p>
    <w:p w14:paraId="6F9C331A" w14:textId="77777777" w:rsidR="00902904" w:rsidRDefault="00902904" w:rsidP="00993FA5">
      <w:pPr>
        <w:suppressAutoHyphens/>
        <w:spacing w:after="0" w:line="240" w:lineRule="auto"/>
        <w:rPr>
          <w:rFonts w:ascii="Arial" w:hAnsi="Arial" w:cs="Arial"/>
          <w:b/>
          <w:bCs/>
          <w:sz w:val="14"/>
          <w:szCs w:val="14"/>
          <w:lang w:eastAsia="ar-SA"/>
        </w:rPr>
      </w:pPr>
    </w:p>
    <w:p w14:paraId="566158F1" w14:textId="77777777" w:rsidR="00907E6E" w:rsidRPr="00993FA5" w:rsidRDefault="00907E6E" w:rsidP="00993FA5">
      <w:pPr>
        <w:suppressAutoHyphens/>
        <w:spacing w:after="0" w:line="240" w:lineRule="auto"/>
        <w:rPr>
          <w:rFonts w:ascii="Arial" w:hAnsi="Arial" w:cs="Arial"/>
          <w:b/>
          <w:bCs/>
          <w:sz w:val="14"/>
          <w:szCs w:val="14"/>
          <w:lang w:eastAsia="ar-SA"/>
        </w:rPr>
      </w:pPr>
    </w:p>
    <w:p w14:paraId="6F9DEFFD" w14:textId="77777777" w:rsidR="00907E6E" w:rsidRPr="00993FA5" w:rsidRDefault="00907E6E" w:rsidP="00993FA5">
      <w:pPr>
        <w:suppressAutoHyphens/>
        <w:spacing w:after="0" w:line="240" w:lineRule="auto"/>
        <w:jc w:val="right"/>
        <w:rPr>
          <w:rFonts w:ascii="Arial" w:hAnsi="Arial" w:cs="Arial"/>
          <w:b/>
          <w:bCs/>
          <w:sz w:val="18"/>
          <w:szCs w:val="18"/>
          <w:lang w:eastAsia="ar-SA"/>
        </w:rPr>
      </w:pPr>
      <w:r w:rsidRPr="00993FA5">
        <w:rPr>
          <w:rFonts w:ascii="Arial" w:hAnsi="Arial" w:cs="Arial"/>
          <w:b/>
          <w:bCs/>
          <w:sz w:val="18"/>
          <w:szCs w:val="18"/>
          <w:lang w:eastAsia="ar-SA"/>
        </w:rPr>
        <w:lastRenderedPageBreak/>
        <w:t>Załącznik nr 1A</w:t>
      </w:r>
    </w:p>
    <w:p w14:paraId="190C9FF8" w14:textId="77777777" w:rsidR="00907E6E" w:rsidRPr="00993FA5" w:rsidRDefault="00907E6E" w:rsidP="00993FA5">
      <w:pPr>
        <w:suppressAutoHyphens/>
        <w:spacing w:after="0" w:line="240" w:lineRule="auto"/>
        <w:jc w:val="right"/>
        <w:rPr>
          <w:rFonts w:ascii="Arial" w:hAnsi="Arial" w:cs="Arial"/>
          <w:b/>
          <w:bCs/>
          <w:sz w:val="18"/>
          <w:szCs w:val="18"/>
          <w:u w:val="single"/>
          <w:lang w:eastAsia="ar-SA"/>
        </w:rPr>
      </w:pP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1461A5AB"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011D49EC" w14:textId="77777777" w:rsidR="00907E6E" w:rsidRPr="00993FA5" w:rsidRDefault="00907E6E" w:rsidP="00993FA5">
      <w:pPr>
        <w:suppressAutoHyphens/>
        <w:spacing w:after="0" w:line="240" w:lineRule="auto"/>
        <w:rPr>
          <w:rFonts w:ascii="Arial" w:hAnsi="Arial" w:cs="Arial"/>
          <w:b/>
          <w:bCs/>
          <w:sz w:val="19"/>
          <w:szCs w:val="19"/>
          <w:lang w:eastAsia="ar-SA"/>
        </w:rPr>
      </w:pPr>
    </w:p>
    <w:p w14:paraId="5BA98A12"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 xml:space="preserve">Zakres Nr .... (wpisać, powielić w zależności na ile Zakresów Wykonawca składa ofertę) </w:t>
      </w:r>
    </w:p>
    <w:p w14:paraId="1222BC3E" w14:textId="77777777" w:rsidR="00907E6E" w:rsidRPr="00993FA5" w:rsidRDefault="00907E6E" w:rsidP="00993FA5">
      <w:pPr>
        <w:suppressAutoHyphens/>
        <w:spacing w:after="0" w:line="240" w:lineRule="auto"/>
        <w:rPr>
          <w:rFonts w:ascii="Arial" w:hAnsi="Arial" w:cs="Arial"/>
          <w:b/>
          <w:bCs/>
          <w:sz w:val="19"/>
          <w:szCs w:val="19"/>
          <w:lang w:eastAsia="ar-SA"/>
        </w:rPr>
      </w:pPr>
    </w:p>
    <w:p w14:paraId="599C6473" w14:textId="77777777" w:rsidR="00907E6E" w:rsidRPr="00993FA5" w:rsidRDefault="00907E6E" w:rsidP="00993FA5">
      <w:pPr>
        <w:suppressAutoHyphens/>
        <w:spacing w:after="0" w:line="240" w:lineRule="auto"/>
        <w:rPr>
          <w:rFonts w:ascii="Arial" w:hAnsi="Arial" w:cs="Arial"/>
          <w:b/>
          <w:bCs/>
          <w:sz w:val="14"/>
          <w:szCs w:val="14"/>
          <w:lang w:eastAsia="ar-SA"/>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330"/>
        <w:gridCol w:w="1560"/>
        <w:gridCol w:w="699"/>
        <w:gridCol w:w="1080"/>
        <w:gridCol w:w="1195"/>
        <w:gridCol w:w="785"/>
        <w:gridCol w:w="540"/>
        <w:gridCol w:w="900"/>
        <w:gridCol w:w="1001"/>
      </w:tblGrid>
      <w:tr w:rsidR="00907E6E" w:rsidRPr="001E51FB" w14:paraId="41199865" w14:textId="77777777" w:rsidTr="00846285">
        <w:trPr>
          <w:trHeight w:val="369"/>
        </w:trPr>
        <w:tc>
          <w:tcPr>
            <w:tcW w:w="479" w:type="dxa"/>
            <w:vAlign w:val="center"/>
          </w:tcPr>
          <w:p w14:paraId="5FC6660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L.p.</w:t>
            </w:r>
          </w:p>
        </w:tc>
        <w:tc>
          <w:tcPr>
            <w:tcW w:w="1330" w:type="dxa"/>
            <w:vAlign w:val="center"/>
          </w:tcPr>
          <w:p w14:paraId="5944AA47" w14:textId="2C5C3C82" w:rsidR="00907E6E" w:rsidRPr="00993FA5" w:rsidRDefault="006C2264" w:rsidP="00993FA5">
            <w:pPr>
              <w:suppressAutoHyphens/>
              <w:spacing w:after="0" w:line="240" w:lineRule="auto"/>
              <w:jc w:val="center"/>
              <w:rPr>
                <w:rFonts w:ascii="Arial" w:hAnsi="Arial" w:cs="Arial"/>
                <w:b/>
                <w:bCs/>
                <w:color w:val="000000"/>
                <w:sz w:val="14"/>
                <w:szCs w:val="14"/>
                <w:lang w:eastAsia="ar-SA"/>
              </w:rPr>
            </w:pPr>
            <w:r w:rsidRPr="006C2264">
              <w:rPr>
                <w:rFonts w:ascii="Arial" w:hAnsi="Arial" w:cs="Arial"/>
                <w:b/>
                <w:bCs/>
                <w:sz w:val="14"/>
                <w:szCs w:val="14"/>
                <w:lang w:eastAsia="ar-SA"/>
              </w:rPr>
              <w:t>N</w:t>
            </w:r>
            <w:r w:rsidR="0043233A" w:rsidRPr="006C2264">
              <w:rPr>
                <w:rFonts w:ascii="Arial" w:hAnsi="Arial" w:cs="Arial"/>
                <w:b/>
                <w:bCs/>
                <w:sz w:val="14"/>
                <w:szCs w:val="14"/>
                <w:lang w:eastAsia="ar-SA"/>
              </w:rPr>
              <w:t xml:space="preserve">azwa handlowa </w:t>
            </w:r>
            <w:r w:rsidR="00CA2F25" w:rsidRPr="006C2264">
              <w:rPr>
                <w:rFonts w:ascii="Arial" w:hAnsi="Arial" w:cs="Arial"/>
                <w:b/>
                <w:bCs/>
                <w:sz w:val="14"/>
                <w:szCs w:val="14"/>
                <w:lang w:eastAsia="ar-SA"/>
              </w:rPr>
              <w:t xml:space="preserve">i kod </w:t>
            </w:r>
            <w:r w:rsidR="005C3894" w:rsidRPr="006C2264">
              <w:rPr>
                <w:rFonts w:ascii="Arial" w:hAnsi="Arial" w:cs="Arial"/>
                <w:b/>
                <w:bCs/>
                <w:sz w:val="14"/>
                <w:szCs w:val="14"/>
                <w:lang w:eastAsia="ar-SA"/>
              </w:rPr>
              <w:t>GTIN</w:t>
            </w:r>
            <w:r w:rsidR="005B28B2" w:rsidRPr="006C2264">
              <w:rPr>
                <w:rFonts w:ascii="Arial" w:hAnsi="Arial" w:cs="Arial"/>
                <w:b/>
                <w:bCs/>
                <w:sz w:val="14"/>
                <w:szCs w:val="14"/>
                <w:lang w:eastAsia="ar-SA"/>
              </w:rPr>
              <w:t>*</w:t>
            </w:r>
          </w:p>
        </w:tc>
        <w:tc>
          <w:tcPr>
            <w:tcW w:w="1560" w:type="dxa"/>
            <w:vAlign w:val="center"/>
          </w:tcPr>
          <w:p w14:paraId="3A45452D"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Przedmiot zamówienia</w:t>
            </w:r>
          </w:p>
        </w:tc>
        <w:tc>
          <w:tcPr>
            <w:tcW w:w="699" w:type="dxa"/>
            <w:vAlign w:val="center"/>
          </w:tcPr>
          <w:p w14:paraId="0E7BB1F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j.m. szt.</w:t>
            </w:r>
            <w:r w:rsidR="00D8668A">
              <w:rPr>
                <w:rFonts w:ascii="Arial" w:hAnsi="Arial" w:cs="Arial"/>
                <w:b/>
                <w:bCs/>
                <w:color w:val="000000"/>
                <w:sz w:val="14"/>
                <w:szCs w:val="14"/>
                <w:lang w:eastAsia="ar-SA"/>
              </w:rPr>
              <w:t>/</w:t>
            </w:r>
            <w:r w:rsidRPr="00993FA5">
              <w:rPr>
                <w:rFonts w:ascii="Arial" w:hAnsi="Arial" w:cs="Arial"/>
                <w:b/>
                <w:bCs/>
                <w:color w:val="000000"/>
                <w:sz w:val="14"/>
                <w:szCs w:val="14"/>
                <w:lang w:eastAsia="ar-SA"/>
              </w:rPr>
              <w:t>op</w:t>
            </w:r>
            <w:r w:rsidR="00846285">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p>
        </w:tc>
        <w:tc>
          <w:tcPr>
            <w:tcW w:w="1080" w:type="dxa"/>
            <w:vAlign w:val="center"/>
          </w:tcPr>
          <w:p w14:paraId="3A66B8FB"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color w:val="000000"/>
                <w:sz w:val="12"/>
                <w:szCs w:val="12"/>
                <w:lang w:eastAsia="ar-SA"/>
              </w:rPr>
              <w:t>ilość sztuk w opakowaniu</w:t>
            </w:r>
          </w:p>
        </w:tc>
        <w:tc>
          <w:tcPr>
            <w:tcW w:w="1195" w:type="dxa"/>
            <w:vAlign w:val="center"/>
          </w:tcPr>
          <w:p w14:paraId="11D338C6" w14:textId="06D5A18B"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Pr>
                <w:rFonts w:ascii="Arial" w:hAnsi="Arial" w:cs="Arial"/>
                <w:b/>
                <w:bCs/>
                <w:color w:val="000000"/>
                <w:sz w:val="14"/>
                <w:szCs w:val="14"/>
                <w:lang w:eastAsia="ar-SA"/>
              </w:rPr>
              <w:t xml:space="preserve">Ilość </w:t>
            </w:r>
            <w:r w:rsidR="00D8668A" w:rsidRPr="00993FA5">
              <w:rPr>
                <w:rFonts w:ascii="Arial" w:hAnsi="Arial" w:cs="Arial"/>
                <w:b/>
                <w:bCs/>
                <w:color w:val="000000"/>
                <w:sz w:val="14"/>
                <w:szCs w:val="14"/>
                <w:lang w:eastAsia="ar-SA"/>
              </w:rPr>
              <w:t>szt.</w:t>
            </w:r>
            <w:r w:rsidR="00D8668A">
              <w:rPr>
                <w:rFonts w:ascii="Arial" w:hAnsi="Arial" w:cs="Arial"/>
                <w:b/>
                <w:bCs/>
                <w:color w:val="000000"/>
                <w:sz w:val="14"/>
                <w:szCs w:val="14"/>
                <w:lang w:eastAsia="ar-SA"/>
              </w:rPr>
              <w:t>/</w:t>
            </w:r>
            <w:r w:rsidR="00D8668A" w:rsidRPr="00993FA5">
              <w:rPr>
                <w:rFonts w:ascii="Arial" w:hAnsi="Arial" w:cs="Arial"/>
                <w:b/>
                <w:bCs/>
                <w:color w:val="000000"/>
                <w:sz w:val="14"/>
                <w:szCs w:val="14"/>
                <w:lang w:eastAsia="ar-SA"/>
              </w:rPr>
              <w:t>op</w:t>
            </w:r>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r w:rsidR="00907E6E" w:rsidRPr="00993FA5">
              <w:rPr>
                <w:rFonts w:ascii="Arial" w:hAnsi="Arial" w:cs="Arial"/>
                <w:b/>
                <w:bCs/>
                <w:color w:val="000000"/>
                <w:sz w:val="14"/>
                <w:szCs w:val="14"/>
                <w:lang w:eastAsia="pl-PL"/>
              </w:rPr>
              <w:t xml:space="preserve">na  </w:t>
            </w:r>
            <w:r w:rsidR="006C0947">
              <w:rPr>
                <w:rFonts w:ascii="Arial" w:hAnsi="Arial" w:cs="Arial"/>
                <w:b/>
                <w:bCs/>
                <w:color w:val="000000"/>
                <w:sz w:val="14"/>
                <w:szCs w:val="14"/>
                <w:lang w:eastAsia="pl-PL"/>
              </w:rPr>
              <w:t>okres trwania umowy</w:t>
            </w:r>
            <w:r w:rsidR="007A2E16">
              <w:rPr>
                <w:rFonts w:ascii="Arial" w:hAnsi="Arial" w:cs="Arial"/>
                <w:b/>
                <w:bCs/>
                <w:color w:val="000000"/>
                <w:sz w:val="14"/>
                <w:szCs w:val="14"/>
                <w:lang w:eastAsia="pl-PL"/>
              </w:rPr>
              <w:t xml:space="preserve"> </w:t>
            </w:r>
          </w:p>
        </w:tc>
        <w:tc>
          <w:tcPr>
            <w:tcW w:w="785" w:type="dxa"/>
            <w:vAlign w:val="center"/>
          </w:tcPr>
          <w:p w14:paraId="6F35B142"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Cena netto </w:t>
            </w:r>
          </w:p>
          <w:p w14:paraId="79DE2D0E"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za 1  op.</w:t>
            </w:r>
            <w:r w:rsidR="00846285">
              <w:rPr>
                <w:rFonts w:ascii="Arial" w:hAnsi="Arial" w:cs="Arial"/>
                <w:b/>
                <w:bCs/>
                <w:color w:val="000000"/>
                <w:sz w:val="14"/>
                <w:szCs w:val="14"/>
                <w:lang w:eastAsia="ar-SA"/>
              </w:rPr>
              <w:t xml:space="preserve"> </w:t>
            </w:r>
          </w:p>
        </w:tc>
        <w:tc>
          <w:tcPr>
            <w:tcW w:w="540" w:type="dxa"/>
            <w:vAlign w:val="center"/>
          </w:tcPr>
          <w:p w14:paraId="5B736A7F"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VAT </w:t>
            </w:r>
          </w:p>
        </w:tc>
        <w:tc>
          <w:tcPr>
            <w:tcW w:w="900" w:type="dxa"/>
            <w:vAlign w:val="center"/>
          </w:tcPr>
          <w:p w14:paraId="75C96014"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u w:val="single"/>
                <w:lang w:eastAsia="ar-SA"/>
              </w:rPr>
              <w:t>Cena</w:t>
            </w:r>
            <w:r w:rsidRPr="00993FA5">
              <w:rPr>
                <w:rFonts w:ascii="Arial" w:hAnsi="Arial" w:cs="Arial"/>
                <w:b/>
                <w:bCs/>
                <w:color w:val="000000"/>
                <w:sz w:val="14"/>
                <w:szCs w:val="14"/>
                <w:lang w:eastAsia="ar-SA"/>
              </w:rPr>
              <w:t xml:space="preserve"> </w:t>
            </w:r>
          </w:p>
          <w:p w14:paraId="4977C638"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6x7x8</w:t>
            </w:r>
          </w:p>
        </w:tc>
        <w:tc>
          <w:tcPr>
            <w:tcW w:w="1001" w:type="dxa"/>
            <w:vAlign w:val="center"/>
          </w:tcPr>
          <w:p w14:paraId="12FC1C00" w14:textId="5DFE82F4" w:rsidR="00907E6E" w:rsidRPr="00993FA5" w:rsidRDefault="00A2435E" w:rsidP="00993FA5">
            <w:pPr>
              <w:snapToGrid w:val="0"/>
              <w:spacing w:after="0" w:line="240" w:lineRule="auto"/>
              <w:jc w:val="center"/>
              <w:rPr>
                <w:rFonts w:ascii="Arial" w:hAnsi="Arial" w:cs="Arial"/>
                <w:b/>
                <w:bCs/>
                <w:sz w:val="12"/>
                <w:szCs w:val="12"/>
                <w:lang w:eastAsia="pl-PL"/>
              </w:rPr>
            </w:pPr>
            <w:r>
              <w:rPr>
                <w:rFonts w:ascii="Arial" w:hAnsi="Arial" w:cs="Arial"/>
                <w:b/>
                <w:bCs/>
                <w:sz w:val="12"/>
                <w:szCs w:val="12"/>
                <w:lang w:eastAsia="pl-PL"/>
              </w:rPr>
              <w:t>Producent</w:t>
            </w:r>
            <w:r w:rsidR="0043233A">
              <w:rPr>
                <w:rFonts w:ascii="Arial" w:hAnsi="Arial" w:cs="Arial"/>
                <w:b/>
                <w:bCs/>
                <w:sz w:val="12"/>
                <w:szCs w:val="12"/>
                <w:lang w:eastAsia="pl-PL"/>
              </w:rPr>
              <w:t xml:space="preserve"> </w:t>
            </w:r>
          </w:p>
          <w:p w14:paraId="6CCAF4AE" w14:textId="326EC168" w:rsidR="00907E6E" w:rsidRPr="00993FA5" w:rsidRDefault="00907E6E" w:rsidP="00993FA5">
            <w:pPr>
              <w:suppressAutoHyphens/>
              <w:spacing w:after="0" w:line="240" w:lineRule="auto"/>
              <w:jc w:val="center"/>
              <w:rPr>
                <w:rFonts w:ascii="Arial" w:hAnsi="Arial" w:cs="Arial"/>
                <w:b/>
                <w:bCs/>
                <w:color w:val="000000"/>
                <w:sz w:val="12"/>
                <w:szCs w:val="12"/>
                <w:lang w:eastAsia="ar-SA"/>
              </w:rPr>
            </w:pPr>
          </w:p>
        </w:tc>
      </w:tr>
      <w:tr w:rsidR="00907E6E" w:rsidRPr="001E51FB" w14:paraId="37174F06" w14:textId="77777777" w:rsidTr="00846285">
        <w:trPr>
          <w:trHeight w:val="184"/>
        </w:trPr>
        <w:tc>
          <w:tcPr>
            <w:tcW w:w="479" w:type="dxa"/>
            <w:vAlign w:val="center"/>
          </w:tcPr>
          <w:p w14:paraId="0DF824C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w:t>
            </w:r>
          </w:p>
        </w:tc>
        <w:tc>
          <w:tcPr>
            <w:tcW w:w="1330" w:type="dxa"/>
            <w:vAlign w:val="center"/>
          </w:tcPr>
          <w:p w14:paraId="03A8723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2</w:t>
            </w:r>
          </w:p>
        </w:tc>
        <w:tc>
          <w:tcPr>
            <w:tcW w:w="1560" w:type="dxa"/>
            <w:vAlign w:val="center"/>
          </w:tcPr>
          <w:p w14:paraId="7033569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3</w:t>
            </w:r>
          </w:p>
        </w:tc>
        <w:tc>
          <w:tcPr>
            <w:tcW w:w="699" w:type="dxa"/>
            <w:vAlign w:val="center"/>
          </w:tcPr>
          <w:p w14:paraId="7C8EB7AC"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4</w:t>
            </w:r>
          </w:p>
        </w:tc>
        <w:tc>
          <w:tcPr>
            <w:tcW w:w="1080" w:type="dxa"/>
            <w:vAlign w:val="center"/>
          </w:tcPr>
          <w:p w14:paraId="0A293E6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5</w:t>
            </w:r>
          </w:p>
        </w:tc>
        <w:tc>
          <w:tcPr>
            <w:tcW w:w="1195" w:type="dxa"/>
            <w:vAlign w:val="center"/>
          </w:tcPr>
          <w:p w14:paraId="6B4B545F"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6</w:t>
            </w:r>
          </w:p>
        </w:tc>
        <w:tc>
          <w:tcPr>
            <w:tcW w:w="785" w:type="dxa"/>
            <w:vAlign w:val="center"/>
          </w:tcPr>
          <w:p w14:paraId="43F0BCB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7</w:t>
            </w:r>
          </w:p>
        </w:tc>
        <w:tc>
          <w:tcPr>
            <w:tcW w:w="540" w:type="dxa"/>
            <w:vAlign w:val="center"/>
          </w:tcPr>
          <w:p w14:paraId="0585A529"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8</w:t>
            </w:r>
          </w:p>
        </w:tc>
        <w:tc>
          <w:tcPr>
            <w:tcW w:w="900" w:type="dxa"/>
            <w:vAlign w:val="center"/>
          </w:tcPr>
          <w:p w14:paraId="731DCB17"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9</w:t>
            </w:r>
          </w:p>
        </w:tc>
        <w:tc>
          <w:tcPr>
            <w:tcW w:w="1001" w:type="dxa"/>
            <w:vAlign w:val="center"/>
          </w:tcPr>
          <w:p w14:paraId="5905303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10</w:t>
            </w:r>
          </w:p>
        </w:tc>
      </w:tr>
      <w:tr w:rsidR="00907E6E" w:rsidRPr="001E51FB" w14:paraId="4EB9EDF9" w14:textId="77777777" w:rsidTr="00846285">
        <w:trPr>
          <w:trHeight w:val="604"/>
        </w:trPr>
        <w:tc>
          <w:tcPr>
            <w:tcW w:w="479" w:type="dxa"/>
            <w:vAlign w:val="center"/>
          </w:tcPr>
          <w:p w14:paraId="143F76FE"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1</w:t>
            </w:r>
          </w:p>
        </w:tc>
        <w:tc>
          <w:tcPr>
            <w:tcW w:w="1330" w:type="dxa"/>
          </w:tcPr>
          <w:p w14:paraId="61C4B1A2"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51DF7901"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0531FD73"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69D4CF56"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2422F6AD"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6C5E1BEB"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7161F4BD"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55F6E5E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7BDFAB42"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F732E36" w14:textId="77777777" w:rsidTr="00E008D9">
        <w:trPr>
          <w:trHeight w:val="698"/>
        </w:trPr>
        <w:tc>
          <w:tcPr>
            <w:tcW w:w="479" w:type="dxa"/>
            <w:tcBorders>
              <w:bottom w:val="single" w:sz="4" w:space="0" w:color="auto"/>
            </w:tcBorders>
            <w:vAlign w:val="center"/>
          </w:tcPr>
          <w:p w14:paraId="4DEB51F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2</w:t>
            </w:r>
          </w:p>
        </w:tc>
        <w:tc>
          <w:tcPr>
            <w:tcW w:w="1330" w:type="dxa"/>
            <w:tcBorders>
              <w:bottom w:val="single" w:sz="4" w:space="0" w:color="auto"/>
            </w:tcBorders>
          </w:tcPr>
          <w:p w14:paraId="57B4F2EF"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53D8921D"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366A53D4"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281EB812"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3D884C07"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30D978F1"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22018B92"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30542799"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277FDDF8"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03931CF8" w14:textId="77777777" w:rsidTr="00846285">
        <w:trPr>
          <w:trHeight w:val="695"/>
        </w:trPr>
        <w:tc>
          <w:tcPr>
            <w:tcW w:w="479" w:type="dxa"/>
            <w:vAlign w:val="center"/>
          </w:tcPr>
          <w:p w14:paraId="30C0B385"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3</w:t>
            </w:r>
          </w:p>
        </w:tc>
        <w:tc>
          <w:tcPr>
            <w:tcW w:w="1330" w:type="dxa"/>
          </w:tcPr>
          <w:p w14:paraId="6BB3D05A"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6C4D0122"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613159AE"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3D4A4A71"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6616AFE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0F6755D7"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0A54C491"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7105AFA3"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022FEC91"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41F408B" w14:textId="77777777" w:rsidTr="00E008D9">
        <w:trPr>
          <w:trHeight w:val="549"/>
        </w:trPr>
        <w:tc>
          <w:tcPr>
            <w:tcW w:w="479" w:type="dxa"/>
            <w:tcBorders>
              <w:bottom w:val="single" w:sz="4" w:space="0" w:color="auto"/>
            </w:tcBorders>
            <w:vAlign w:val="center"/>
          </w:tcPr>
          <w:p w14:paraId="3DCB029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4</w:t>
            </w:r>
          </w:p>
        </w:tc>
        <w:tc>
          <w:tcPr>
            <w:tcW w:w="1330" w:type="dxa"/>
            <w:tcBorders>
              <w:bottom w:val="single" w:sz="4" w:space="0" w:color="auto"/>
            </w:tcBorders>
          </w:tcPr>
          <w:p w14:paraId="302FBABC"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321B7EF6"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63E273D7"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0182DC1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1442482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4DD6EC4A"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4933BC58"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60CD5BE0"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414A8D65" w14:textId="77777777" w:rsidR="00907E6E" w:rsidRPr="00993FA5" w:rsidRDefault="00907E6E" w:rsidP="00993FA5">
            <w:pPr>
              <w:suppressAutoHyphens/>
              <w:spacing w:after="0" w:line="240" w:lineRule="auto"/>
              <w:rPr>
                <w:rFonts w:ascii="Arial" w:hAnsi="Arial" w:cs="Arial"/>
                <w:sz w:val="19"/>
                <w:szCs w:val="19"/>
                <w:lang w:eastAsia="ar-SA"/>
              </w:rPr>
            </w:pPr>
          </w:p>
        </w:tc>
      </w:tr>
    </w:tbl>
    <w:p w14:paraId="1DFC0112" w14:textId="25D4186B" w:rsidR="00E008D9" w:rsidRDefault="00CA2F25" w:rsidP="00993FA5">
      <w:pPr>
        <w:suppressAutoHyphens/>
        <w:spacing w:after="0" w:line="240" w:lineRule="auto"/>
        <w:rPr>
          <w:rFonts w:ascii="Arial" w:hAnsi="Arial" w:cs="Arial"/>
          <w:b/>
          <w:bCs/>
          <w:sz w:val="16"/>
          <w:szCs w:val="16"/>
        </w:rPr>
      </w:pPr>
      <w:r>
        <w:rPr>
          <w:rFonts w:ascii="Arial" w:hAnsi="Arial" w:cs="Arial"/>
          <w:b/>
          <w:bCs/>
          <w:sz w:val="16"/>
          <w:szCs w:val="16"/>
        </w:rPr>
        <w:t>*</w:t>
      </w:r>
      <w:r w:rsidRPr="002C2146">
        <w:rPr>
          <w:rFonts w:ascii="Arial" w:hAnsi="Arial" w:cs="Arial"/>
          <w:b/>
          <w:bCs/>
          <w:sz w:val="16"/>
          <w:szCs w:val="16"/>
        </w:rPr>
        <w:t xml:space="preserve">lub inny kod odpowiadający kodowi </w:t>
      </w:r>
      <w:r w:rsidR="005C3894">
        <w:rPr>
          <w:rFonts w:ascii="Arial" w:hAnsi="Arial" w:cs="Arial"/>
          <w:b/>
          <w:bCs/>
          <w:sz w:val="16"/>
          <w:szCs w:val="16"/>
        </w:rPr>
        <w:t>GTIN</w:t>
      </w:r>
    </w:p>
    <w:p w14:paraId="67C1CA95" w14:textId="77777777" w:rsidR="00CA2F25" w:rsidRDefault="00CA2F25" w:rsidP="00993FA5">
      <w:pPr>
        <w:suppressAutoHyphens/>
        <w:spacing w:after="0" w:line="240" w:lineRule="auto"/>
        <w:rPr>
          <w:rFonts w:ascii="Arial" w:hAnsi="Arial" w:cs="Arial"/>
          <w:b/>
          <w:bCs/>
          <w:sz w:val="16"/>
          <w:szCs w:val="16"/>
        </w:rPr>
      </w:pPr>
    </w:p>
    <w:p w14:paraId="10859511" w14:textId="77777777" w:rsidR="00CA2F25" w:rsidRDefault="00CA2F25" w:rsidP="00993FA5">
      <w:pPr>
        <w:suppressAutoHyphens/>
        <w:spacing w:after="0" w:line="240" w:lineRule="auto"/>
        <w:rPr>
          <w:rFonts w:ascii="Arial" w:eastAsia="TimesNewRoman" w:hAnsi="Arial"/>
          <w:sz w:val="19"/>
          <w:szCs w:val="19"/>
          <w:lang w:eastAsia="ar-SA"/>
        </w:rPr>
      </w:pPr>
    </w:p>
    <w:p w14:paraId="6FB465F8" w14:textId="77777777" w:rsidR="00907E6E" w:rsidRPr="00F41F8B" w:rsidRDefault="00907E6E" w:rsidP="00993FA5">
      <w:pPr>
        <w:suppressAutoHyphens/>
        <w:spacing w:after="0" w:line="240" w:lineRule="auto"/>
        <w:rPr>
          <w:rFonts w:ascii="Arial" w:hAnsi="Arial" w:cs="Arial"/>
          <w:sz w:val="19"/>
          <w:szCs w:val="19"/>
          <w:lang w:eastAsia="ar-SA"/>
        </w:rPr>
      </w:pPr>
      <w:r w:rsidRPr="00F41F8B">
        <w:rPr>
          <w:rFonts w:ascii="Arial" w:eastAsia="TimesNewRoman" w:hAnsi="Arial" w:cs="Arial"/>
          <w:sz w:val="19"/>
          <w:szCs w:val="19"/>
          <w:lang w:eastAsia="ar-SA"/>
        </w:rPr>
        <w:t xml:space="preserve">cena (kolumna 9-wartość brutto) = 6x7x8 np. </w:t>
      </w:r>
      <w:r w:rsidRPr="00F41F8B">
        <w:rPr>
          <w:rFonts w:ascii="Arial" w:hAnsi="Arial" w:cs="Arial"/>
          <w:sz w:val="19"/>
          <w:szCs w:val="19"/>
          <w:lang w:eastAsia="ar-SA"/>
        </w:rPr>
        <w:t>3 x 300,00 x 1,08  = 972,00 PLN</w:t>
      </w:r>
    </w:p>
    <w:p w14:paraId="76B8CF28" w14:textId="77777777" w:rsidR="004C1994" w:rsidRPr="00F41F8B" w:rsidRDefault="004C1994" w:rsidP="00993FA5">
      <w:pPr>
        <w:suppressAutoHyphens/>
        <w:spacing w:after="0" w:line="240" w:lineRule="auto"/>
        <w:rPr>
          <w:rFonts w:ascii="Arial" w:eastAsia="Times New Roman" w:hAnsi="Arial" w:cs="Arial"/>
          <w:b/>
          <w:bCs/>
          <w:sz w:val="18"/>
          <w:szCs w:val="18"/>
          <w:u w:val="single"/>
          <w:lang w:eastAsia="pl-PL"/>
        </w:rPr>
      </w:pPr>
    </w:p>
    <w:tbl>
      <w:tblPr>
        <w:tblW w:w="5080" w:type="dxa"/>
        <w:tblCellMar>
          <w:left w:w="70" w:type="dxa"/>
          <w:right w:w="70" w:type="dxa"/>
        </w:tblCellMar>
        <w:tblLook w:val="04A0" w:firstRow="1" w:lastRow="0" w:firstColumn="1" w:lastColumn="0" w:noHBand="0" w:noVBand="1"/>
      </w:tblPr>
      <w:tblGrid>
        <w:gridCol w:w="2540"/>
        <w:gridCol w:w="940"/>
        <w:gridCol w:w="720"/>
        <w:gridCol w:w="880"/>
      </w:tblGrid>
      <w:tr w:rsidR="006C0947" w:rsidRPr="006C0947" w14:paraId="1E55BA23" w14:textId="77777777" w:rsidTr="006C0947">
        <w:trPr>
          <w:trHeight w:val="225"/>
        </w:trPr>
        <w:tc>
          <w:tcPr>
            <w:tcW w:w="2540" w:type="dxa"/>
            <w:tcBorders>
              <w:top w:val="nil"/>
              <w:left w:val="nil"/>
              <w:bottom w:val="nil"/>
              <w:right w:val="nil"/>
            </w:tcBorders>
            <w:shd w:val="clear" w:color="auto" w:fill="auto"/>
            <w:noWrap/>
            <w:vAlign w:val="bottom"/>
            <w:hideMark/>
          </w:tcPr>
          <w:p w14:paraId="20784A48" w14:textId="0A087BB1" w:rsidR="006C0947" w:rsidRPr="006C0947" w:rsidRDefault="006C0947" w:rsidP="006C0947">
            <w:pPr>
              <w:spacing w:after="0" w:line="240" w:lineRule="auto"/>
              <w:rPr>
                <w:rFonts w:ascii="Arial CE" w:eastAsia="Times New Roman" w:hAnsi="Arial CE" w:cs="Arial CE"/>
                <w:b/>
                <w:bCs/>
                <w:sz w:val="16"/>
                <w:szCs w:val="16"/>
                <w:lang w:eastAsia="pl-PL"/>
              </w:rPr>
            </w:pPr>
            <w:r w:rsidRPr="006C0947">
              <w:rPr>
                <w:rFonts w:ascii="Arial CE" w:eastAsia="Times New Roman" w:hAnsi="Arial CE" w:cs="Arial CE"/>
                <w:b/>
                <w:bCs/>
                <w:sz w:val="16"/>
                <w:szCs w:val="16"/>
                <w:lang w:eastAsia="pl-PL"/>
              </w:rPr>
              <w:t xml:space="preserve">STAWKA VAT </w:t>
            </w:r>
            <w:r w:rsidR="00A57E6E">
              <w:rPr>
                <w:rFonts w:ascii="Arial CE" w:eastAsia="Times New Roman" w:hAnsi="Arial CE" w:cs="Arial CE"/>
                <w:b/>
                <w:bCs/>
                <w:sz w:val="16"/>
                <w:szCs w:val="16"/>
                <w:lang w:eastAsia="pl-PL"/>
              </w:rPr>
              <w:t>23</w:t>
            </w:r>
            <w:r w:rsidRPr="006C0947">
              <w:rPr>
                <w:rFonts w:ascii="Arial CE" w:eastAsia="Times New Roman" w:hAnsi="Arial CE" w:cs="Arial CE"/>
                <w:b/>
                <w:bCs/>
                <w:sz w:val="16"/>
                <w:szCs w:val="16"/>
                <w:lang w:eastAsia="pl-PL"/>
              </w:rPr>
              <w:t>%:</w:t>
            </w:r>
          </w:p>
        </w:tc>
        <w:tc>
          <w:tcPr>
            <w:tcW w:w="940" w:type="dxa"/>
            <w:tcBorders>
              <w:top w:val="nil"/>
              <w:left w:val="nil"/>
              <w:bottom w:val="nil"/>
              <w:right w:val="nil"/>
            </w:tcBorders>
            <w:shd w:val="clear" w:color="auto" w:fill="auto"/>
            <w:noWrap/>
            <w:vAlign w:val="bottom"/>
            <w:hideMark/>
          </w:tcPr>
          <w:p w14:paraId="41C67D4E" w14:textId="77777777" w:rsidR="006C0947" w:rsidRPr="006C0947" w:rsidRDefault="006C0947" w:rsidP="006C0947">
            <w:pPr>
              <w:spacing w:after="0" w:line="240" w:lineRule="auto"/>
              <w:rPr>
                <w:rFonts w:ascii="Arial CE" w:eastAsia="Times New Roman" w:hAnsi="Arial CE" w:cs="Arial CE"/>
                <w:b/>
                <w:bCs/>
                <w:sz w:val="16"/>
                <w:szCs w:val="16"/>
                <w:lang w:eastAsia="pl-PL"/>
              </w:rPr>
            </w:pPr>
          </w:p>
        </w:tc>
        <w:tc>
          <w:tcPr>
            <w:tcW w:w="720" w:type="dxa"/>
            <w:tcBorders>
              <w:top w:val="nil"/>
              <w:left w:val="nil"/>
              <w:bottom w:val="nil"/>
              <w:right w:val="nil"/>
            </w:tcBorders>
            <w:shd w:val="clear" w:color="auto" w:fill="auto"/>
            <w:noWrap/>
            <w:vAlign w:val="bottom"/>
            <w:hideMark/>
          </w:tcPr>
          <w:p w14:paraId="76C1E84F"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07FA09C7"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r>
      <w:tr w:rsidR="006C0947" w:rsidRPr="006C0947" w14:paraId="7ECF5ED2" w14:textId="77777777" w:rsidTr="006C0947">
        <w:trPr>
          <w:trHeight w:val="225"/>
        </w:trPr>
        <w:tc>
          <w:tcPr>
            <w:tcW w:w="5080" w:type="dxa"/>
            <w:gridSpan w:val="4"/>
            <w:tcBorders>
              <w:top w:val="nil"/>
              <w:left w:val="nil"/>
              <w:bottom w:val="nil"/>
              <w:right w:val="nil"/>
            </w:tcBorders>
            <w:shd w:val="clear" w:color="auto" w:fill="auto"/>
            <w:noWrap/>
            <w:vAlign w:val="bottom"/>
            <w:hideMark/>
          </w:tcPr>
          <w:p w14:paraId="26B35297" w14:textId="7B6C3FA2" w:rsidR="006C0947" w:rsidRDefault="006C0947" w:rsidP="006C0947">
            <w:pPr>
              <w:spacing w:after="0" w:line="240" w:lineRule="auto"/>
              <w:rPr>
                <w:rFonts w:ascii="Arial CE" w:eastAsia="Times New Roman" w:hAnsi="Arial CE" w:cs="Arial CE"/>
                <w:sz w:val="16"/>
                <w:szCs w:val="16"/>
                <w:lang w:eastAsia="pl-PL"/>
              </w:rPr>
            </w:pPr>
            <w:r w:rsidRPr="006C0947">
              <w:rPr>
                <w:rFonts w:ascii="Arial CE" w:eastAsia="Times New Roman" w:hAnsi="Arial CE" w:cs="Arial CE"/>
                <w:sz w:val="16"/>
                <w:szCs w:val="16"/>
                <w:lang w:eastAsia="pl-PL"/>
              </w:rPr>
              <w:t xml:space="preserve">ZAKRES: </w:t>
            </w:r>
            <w:r w:rsidR="00FF1A23">
              <w:rPr>
                <w:rFonts w:ascii="Arial CE" w:eastAsia="Times New Roman" w:hAnsi="Arial CE" w:cs="Arial CE"/>
                <w:sz w:val="16"/>
                <w:szCs w:val="16"/>
                <w:lang w:eastAsia="pl-PL"/>
              </w:rPr>
              <w:t>145, 150, 151</w:t>
            </w:r>
          </w:p>
          <w:p w14:paraId="449259A0" w14:textId="3D85169B" w:rsidR="00722267" w:rsidRDefault="00722267" w:rsidP="006C0947">
            <w:pPr>
              <w:spacing w:after="0" w:line="240" w:lineRule="auto"/>
              <w:rPr>
                <w:rFonts w:ascii="Arial CE" w:eastAsia="Times New Roman" w:hAnsi="Arial CE" w:cs="Arial CE"/>
                <w:sz w:val="16"/>
                <w:szCs w:val="16"/>
                <w:lang w:eastAsia="pl-PL"/>
              </w:rPr>
            </w:pPr>
          </w:p>
          <w:p w14:paraId="35C11D17" w14:textId="4C85BA98" w:rsidR="00722267" w:rsidRDefault="00722267" w:rsidP="006C0947">
            <w:pPr>
              <w:spacing w:after="0" w:line="240" w:lineRule="auto"/>
              <w:rPr>
                <w:rFonts w:ascii="Arial CE" w:eastAsia="Times New Roman" w:hAnsi="Arial CE" w:cs="Arial CE"/>
                <w:sz w:val="16"/>
                <w:szCs w:val="16"/>
                <w:lang w:eastAsia="pl-PL"/>
              </w:rPr>
            </w:pPr>
          </w:p>
          <w:p w14:paraId="4166AA36" w14:textId="77777777" w:rsidR="00CE67BC" w:rsidRPr="00B949E2" w:rsidRDefault="00722267" w:rsidP="00722267">
            <w:pPr>
              <w:spacing w:after="0" w:line="240" w:lineRule="auto"/>
              <w:rPr>
                <w:rFonts w:ascii="Arial CE" w:eastAsia="Times New Roman" w:hAnsi="Arial CE" w:cs="Arial CE"/>
                <w:b/>
                <w:bCs/>
                <w:sz w:val="16"/>
                <w:szCs w:val="16"/>
                <w:lang w:eastAsia="pl-PL"/>
              </w:rPr>
            </w:pPr>
            <w:r w:rsidRPr="00B949E2">
              <w:rPr>
                <w:rFonts w:ascii="Arial CE" w:eastAsia="Times New Roman" w:hAnsi="Arial CE" w:cs="Arial CE"/>
                <w:b/>
                <w:bCs/>
                <w:sz w:val="16"/>
                <w:szCs w:val="16"/>
                <w:lang w:eastAsia="pl-PL"/>
              </w:rPr>
              <w:t>STAWKA VAT 8%:</w:t>
            </w:r>
          </w:p>
          <w:p w14:paraId="3BF96D6A" w14:textId="77777777" w:rsidR="00722267" w:rsidRDefault="00722267" w:rsidP="00722267">
            <w:pPr>
              <w:spacing w:after="0" w:line="240" w:lineRule="auto"/>
              <w:rPr>
                <w:rFonts w:ascii="Arial CE" w:eastAsia="Times New Roman" w:hAnsi="Arial CE" w:cs="Arial CE"/>
                <w:sz w:val="16"/>
                <w:szCs w:val="16"/>
                <w:lang w:eastAsia="pl-PL"/>
              </w:rPr>
            </w:pPr>
            <w:r>
              <w:rPr>
                <w:rFonts w:ascii="Arial CE" w:eastAsia="Times New Roman" w:hAnsi="Arial CE" w:cs="Arial CE"/>
                <w:sz w:val="16"/>
                <w:szCs w:val="16"/>
                <w:lang w:eastAsia="pl-PL"/>
              </w:rPr>
              <w:t xml:space="preserve">ZAKRES </w:t>
            </w:r>
            <w:r w:rsidR="00FF1A23">
              <w:rPr>
                <w:rFonts w:ascii="Arial CE" w:eastAsia="Times New Roman" w:hAnsi="Arial CE" w:cs="Arial CE"/>
                <w:sz w:val="16"/>
                <w:szCs w:val="16"/>
                <w:lang w:eastAsia="pl-PL"/>
              </w:rPr>
              <w:t>1-144, 146-149, 152-157</w:t>
            </w:r>
          </w:p>
          <w:p w14:paraId="46A855AD" w14:textId="77777777" w:rsidR="00FF1A23" w:rsidRDefault="00FF1A23" w:rsidP="00722267">
            <w:pPr>
              <w:spacing w:after="0" w:line="240" w:lineRule="auto"/>
              <w:rPr>
                <w:rFonts w:ascii="Arial CE" w:eastAsia="Times New Roman" w:hAnsi="Arial CE" w:cs="Arial CE"/>
                <w:sz w:val="16"/>
                <w:szCs w:val="16"/>
                <w:lang w:eastAsia="pl-PL"/>
              </w:rPr>
            </w:pPr>
          </w:p>
          <w:p w14:paraId="59D295F3" w14:textId="30384B17" w:rsidR="00FF1A23" w:rsidRPr="006C0947" w:rsidRDefault="00FF1A23" w:rsidP="00722267">
            <w:pPr>
              <w:spacing w:after="0" w:line="240" w:lineRule="auto"/>
              <w:rPr>
                <w:rFonts w:ascii="Arial CE" w:eastAsia="Times New Roman" w:hAnsi="Arial CE" w:cs="Arial CE"/>
                <w:sz w:val="16"/>
                <w:szCs w:val="16"/>
                <w:lang w:eastAsia="pl-PL"/>
              </w:rPr>
            </w:pPr>
          </w:p>
        </w:tc>
      </w:tr>
    </w:tbl>
    <w:p w14:paraId="3ABF6D00" w14:textId="77777777" w:rsidR="00907E6E" w:rsidRPr="00993FA5" w:rsidRDefault="00907E6E" w:rsidP="00993FA5">
      <w:pPr>
        <w:suppressAutoHyphens/>
        <w:spacing w:after="0" w:line="240" w:lineRule="auto"/>
        <w:rPr>
          <w:rFonts w:ascii="Arial" w:hAnsi="Arial" w:cs="Arial"/>
          <w:b/>
          <w:bCs/>
          <w:sz w:val="14"/>
          <w:szCs w:val="14"/>
          <w:lang w:eastAsia="ar-SA"/>
        </w:rPr>
      </w:pPr>
    </w:p>
    <w:p w14:paraId="5CC55C0F"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1A699B18"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Zakres  nr ......     z cen</w:t>
      </w:r>
      <w:r w:rsidRPr="00993FA5">
        <w:rPr>
          <w:rFonts w:ascii="Arial" w:eastAsia="TimesNewRoman" w:hAnsi="Arial" w:cs="Arial"/>
          <w:b/>
          <w:bCs/>
          <w:sz w:val="19"/>
          <w:szCs w:val="19"/>
          <w:lang w:eastAsia="ar-SA"/>
        </w:rPr>
        <w:t xml:space="preserve">ą netto </w:t>
      </w:r>
      <w:r w:rsidRPr="00993FA5">
        <w:rPr>
          <w:rFonts w:ascii="Arial" w:hAnsi="Arial" w:cs="Arial"/>
          <w:b/>
          <w:bCs/>
          <w:sz w:val="19"/>
          <w:szCs w:val="19"/>
          <w:lang w:eastAsia="ar-SA"/>
        </w:rPr>
        <w:t xml:space="preserve">. ................zł, brutto ................. zł. </w:t>
      </w:r>
    </w:p>
    <w:p w14:paraId="606FB3EB" w14:textId="77777777" w:rsidR="00907E6E" w:rsidRPr="00993FA5" w:rsidRDefault="00907E6E" w:rsidP="00993FA5">
      <w:pPr>
        <w:suppressAutoHyphens/>
        <w:spacing w:after="0" w:line="240" w:lineRule="auto"/>
        <w:rPr>
          <w:rFonts w:ascii="Arial" w:hAnsi="Arial" w:cs="Arial"/>
          <w:sz w:val="19"/>
          <w:szCs w:val="19"/>
          <w:lang w:eastAsia="pl-PL"/>
        </w:rPr>
      </w:pPr>
    </w:p>
    <w:p w14:paraId="668E630B" w14:textId="77777777" w:rsidR="00907E6E" w:rsidRPr="00993FA5" w:rsidRDefault="00907E6E" w:rsidP="00993FA5">
      <w:pPr>
        <w:suppressAutoHyphens/>
        <w:spacing w:after="0" w:line="240" w:lineRule="auto"/>
        <w:rPr>
          <w:rFonts w:ascii="Arial" w:hAnsi="Arial" w:cs="Arial"/>
          <w:sz w:val="19"/>
          <w:szCs w:val="19"/>
          <w:lang w:eastAsia="ar-SA"/>
        </w:rPr>
      </w:pPr>
      <w:r w:rsidRPr="00993FA5">
        <w:rPr>
          <w:rFonts w:ascii="Arial" w:hAnsi="Arial" w:cs="Arial"/>
          <w:b/>
          <w:bCs/>
          <w:sz w:val="14"/>
          <w:szCs w:val="14"/>
          <w:lang w:eastAsia="ar-SA"/>
        </w:rPr>
        <w:t xml:space="preserve">                            </w:t>
      </w:r>
    </w:p>
    <w:p w14:paraId="7F7A88E4"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1AE28240"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7EAB889E" w14:textId="77777777" w:rsidR="00D00E11" w:rsidRDefault="00D00E11" w:rsidP="00993FA5">
      <w:pPr>
        <w:spacing w:after="0" w:line="240" w:lineRule="auto"/>
        <w:jc w:val="both"/>
        <w:rPr>
          <w:rFonts w:ascii="Arial" w:hAnsi="Arial" w:cs="Arial"/>
          <w:sz w:val="19"/>
          <w:szCs w:val="19"/>
          <w:lang w:eastAsia="pl-PL"/>
        </w:rPr>
      </w:pPr>
    </w:p>
    <w:p w14:paraId="15A51E85" w14:textId="77777777" w:rsidR="006F47D0" w:rsidRDefault="006F47D0" w:rsidP="00993FA5">
      <w:pPr>
        <w:spacing w:after="0" w:line="240" w:lineRule="auto"/>
        <w:jc w:val="both"/>
        <w:rPr>
          <w:rFonts w:ascii="Arial" w:hAnsi="Arial" w:cs="Arial"/>
          <w:sz w:val="19"/>
          <w:szCs w:val="19"/>
          <w:lang w:eastAsia="pl-PL"/>
        </w:rPr>
      </w:pPr>
    </w:p>
    <w:p w14:paraId="7A909760" w14:textId="77777777" w:rsidR="006F47D0" w:rsidRDefault="006F47D0" w:rsidP="00993FA5">
      <w:pPr>
        <w:spacing w:after="0" w:line="240" w:lineRule="auto"/>
        <w:jc w:val="both"/>
        <w:rPr>
          <w:rFonts w:ascii="Arial" w:hAnsi="Arial" w:cs="Arial"/>
          <w:sz w:val="19"/>
          <w:szCs w:val="19"/>
          <w:lang w:eastAsia="pl-PL"/>
        </w:rPr>
      </w:pPr>
    </w:p>
    <w:p w14:paraId="100410C4"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180C2D85" w14:textId="77777777" w:rsidR="006F47D0" w:rsidRDefault="006F47D0" w:rsidP="00993FA5">
      <w:pPr>
        <w:spacing w:after="0" w:line="240" w:lineRule="auto"/>
        <w:jc w:val="both"/>
        <w:rPr>
          <w:rFonts w:ascii="Arial" w:hAnsi="Arial" w:cs="Arial"/>
          <w:sz w:val="19"/>
          <w:szCs w:val="19"/>
          <w:lang w:eastAsia="pl-PL"/>
        </w:rPr>
      </w:pPr>
    </w:p>
    <w:p w14:paraId="263B13AC" w14:textId="77777777" w:rsidR="006F47D0" w:rsidRDefault="006F47D0" w:rsidP="00993FA5">
      <w:pPr>
        <w:spacing w:after="0" w:line="240" w:lineRule="auto"/>
        <w:jc w:val="both"/>
        <w:rPr>
          <w:rFonts w:ascii="Arial" w:hAnsi="Arial" w:cs="Arial"/>
          <w:sz w:val="19"/>
          <w:szCs w:val="19"/>
          <w:lang w:eastAsia="pl-PL"/>
        </w:rPr>
      </w:pPr>
    </w:p>
    <w:p w14:paraId="436E647B" w14:textId="77777777" w:rsidR="006F47D0" w:rsidRDefault="006F47D0" w:rsidP="00993FA5">
      <w:pPr>
        <w:spacing w:after="0" w:line="240" w:lineRule="auto"/>
        <w:jc w:val="both"/>
        <w:rPr>
          <w:rFonts w:ascii="Arial" w:hAnsi="Arial" w:cs="Arial"/>
          <w:sz w:val="19"/>
          <w:szCs w:val="19"/>
          <w:lang w:eastAsia="pl-PL"/>
        </w:rPr>
      </w:pPr>
    </w:p>
    <w:p w14:paraId="7D11A8F5" w14:textId="77777777" w:rsidR="006F47D0" w:rsidRDefault="006F47D0" w:rsidP="00993FA5">
      <w:pPr>
        <w:spacing w:after="0" w:line="240" w:lineRule="auto"/>
        <w:jc w:val="both"/>
        <w:rPr>
          <w:rFonts w:ascii="Arial" w:hAnsi="Arial" w:cs="Arial"/>
          <w:sz w:val="19"/>
          <w:szCs w:val="19"/>
          <w:lang w:eastAsia="pl-PL"/>
        </w:rPr>
      </w:pPr>
    </w:p>
    <w:p w14:paraId="298BBCE3" w14:textId="77777777" w:rsidR="006F47D0" w:rsidRDefault="006F47D0" w:rsidP="00993FA5">
      <w:pPr>
        <w:spacing w:after="0" w:line="240" w:lineRule="auto"/>
        <w:jc w:val="both"/>
        <w:rPr>
          <w:rFonts w:ascii="Arial" w:hAnsi="Arial" w:cs="Arial"/>
          <w:sz w:val="19"/>
          <w:szCs w:val="19"/>
          <w:lang w:eastAsia="pl-PL"/>
        </w:rPr>
      </w:pPr>
    </w:p>
    <w:p w14:paraId="70DA09EF" w14:textId="77777777" w:rsidR="006F47D0" w:rsidRDefault="006F47D0" w:rsidP="00993FA5">
      <w:pPr>
        <w:spacing w:after="0" w:line="240" w:lineRule="auto"/>
        <w:jc w:val="both"/>
        <w:rPr>
          <w:rFonts w:ascii="Arial" w:hAnsi="Arial" w:cs="Arial"/>
          <w:sz w:val="19"/>
          <w:szCs w:val="19"/>
          <w:lang w:eastAsia="pl-PL"/>
        </w:rPr>
      </w:pPr>
    </w:p>
    <w:p w14:paraId="77BBFBE0" w14:textId="77777777" w:rsidR="006F47D0" w:rsidRDefault="006F47D0" w:rsidP="00993FA5">
      <w:pPr>
        <w:spacing w:after="0" w:line="240" w:lineRule="auto"/>
        <w:jc w:val="both"/>
        <w:rPr>
          <w:rFonts w:ascii="Arial" w:hAnsi="Arial" w:cs="Arial"/>
          <w:sz w:val="19"/>
          <w:szCs w:val="19"/>
          <w:lang w:eastAsia="pl-PL"/>
        </w:rPr>
      </w:pPr>
    </w:p>
    <w:p w14:paraId="01BAA981" w14:textId="77777777" w:rsidR="006F47D0" w:rsidRDefault="006F47D0" w:rsidP="00993FA5">
      <w:pPr>
        <w:spacing w:after="0" w:line="240" w:lineRule="auto"/>
        <w:jc w:val="both"/>
        <w:rPr>
          <w:rFonts w:ascii="Arial" w:hAnsi="Arial" w:cs="Arial"/>
          <w:sz w:val="19"/>
          <w:szCs w:val="19"/>
          <w:lang w:eastAsia="pl-PL"/>
        </w:rPr>
      </w:pPr>
    </w:p>
    <w:p w14:paraId="71056758" w14:textId="77777777" w:rsidR="006F47D0" w:rsidRDefault="006F47D0" w:rsidP="00993FA5">
      <w:pPr>
        <w:spacing w:after="0" w:line="240" w:lineRule="auto"/>
        <w:jc w:val="both"/>
        <w:rPr>
          <w:rFonts w:ascii="Arial" w:hAnsi="Arial" w:cs="Arial"/>
          <w:sz w:val="19"/>
          <w:szCs w:val="19"/>
          <w:lang w:eastAsia="pl-PL"/>
        </w:rPr>
      </w:pPr>
    </w:p>
    <w:p w14:paraId="775A7E9F" w14:textId="77777777" w:rsidR="006F47D0" w:rsidRDefault="006F47D0" w:rsidP="00993FA5">
      <w:pPr>
        <w:spacing w:after="0" w:line="240" w:lineRule="auto"/>
        <w:jc w:val="both"/>
        <w:rPr>
          <w:rFonts w:ascii="Arial" w:hAnsi="Arial" w:cs="Arial"/>
          <w:sz w:val="19"/>
          <w:szCs w:val="19"/>
          <w:lang w:eastAsia="pl-PL"/>
        </w:rPr>
      </w:pPr>
    </w:p>
    <w:p w14:paraId="65B8A101" w14:textId="77777777" w:rsidR="006F47D0" w:rsidRDefault="006F47D0" w:rsidP="00993FA5">
      <w:pPr>
        <w:spacing w:after="0" w:line="240" w:lineRule="auto"/>
        <w:jc w:val="both"/>
        <w:rPr>
          <w:rFonts w:ascii="Arial" w:hAnsi="Arial" w:cs="Arial"/>
          <w:sz w:val="19"/>
          <w:szCs w:val="19"/>
          <w:lang w:eastAsia="pl-PL"/>
        </w:rPr>
      </w:pPr>
    </w:p>
    <w:p w14:paraId="13634B40" w14:textId="54B97F23" w:rsidR="007A2E16" w:rsidRDefault="007A2E16" w:rsidP="00993FA5">
      <w:pPr>
        <w:spacing w:after="0" w:line="240" w:lineRule="auto"/>
        <w:jc w:val="both"/>
        <w:rPr>
          <w:rFonts w:ascii="Arial" w:hAnsi="Arial" w:cs="Arial"/>
          <w:sz w:val="19"/>
          <w:szCs w:val="19"/>
          <w:lang w:eastAsia="pl-PL"/>
        </w:rPr>
      </w:pPr>
    </w:p>
    <w:p w14:paraId="6B4F3961" w14:textId="59592C02" w:rsidR="005C3894" w:rsidRDefault="005C3894" w:rsidP="00993FA5">
      <w:pPr>
        <w:spacing w:after="0" w:line="240" w:lineRule="auto"/>
        <w:jc w:val="both"/>
        <w:rPr>
          <w:rFonts w:ascii="Arial" w:hAnsi="Arial" w:cs="Arial"/>
          <w:sz w:val="19"/>
          <w:szCs w:val="19"/>
          <w:lang w:eastAsia="pl-PL"/>
        </w:rPr>
      </w:pPr>
    </w:p>
    <w:p w14:paraId="4CFA269C" w14:textId="77777777" w:rsidR="005C3894" w:rsidRDefault="005C3894" w:rsidP="00993FA5">
      <w:pPr>
        <w:spacing w:after="0" w:line="240" w:lineRule="auto"/>
        <w:jc w:val="both"/>
        <w:rPr>
          <w:rFonts w:ascii="Arial" w:hAnsi="Arial" w:cs="Arial"/>
          <w:sz w:val="19"/>
          <w:szCs w:val="19"/>
          <w:lang w:eastAsia="pl-PL"/>
        </w:rPr>
      </w:pPr>
    </w:p>
    <w:p w14:paraId="634A92CA" w14:textId="5B718D28" w:rsidR="006F47D0" w:rsidRDefault="006F47D0" w:rsidP="00993FA5">
      <w:pPr>
        <w:spacing w:after="0" w:line="240" w:lineRule="auto"/>
        <w:jc w:val="both"/>
        <w:rPr>
          <w:rFonts w:ascii="Arial" w:hAnsi="Arial" w:cs="Arial"/>
          <w:sz w:val="19"/>
          <w:szCs w:val="19"/>
          <w:lang w:eastAsia="pl-PL"/>
        </w:rPr>
      </w:pPr>
    </w:p>
    <w:p w14:paraId="2E412860" w14:textId="14B6B37C" w:rsidR="00AE6EF6" w:rsidRDefault="00AE6EF6" w:rsidP="00993FA5">
      <w:pPr>
        <w:spacing w:after="0" w:line="240" w:lineRule="auto"/>
        <w:jc w:val="both"/>
        <w:rPr>
          <w:rFonts w:ascii="Arial" w:hAnsi="Arial" w:cs="Arial"/>
          <w:sz w:val="19"/>
          <w:szCs w:val="19"/>
          <w:lang w:eastAsia="pl-PL"/>
        </w:rPr>
      </w:pPr>
    </w:p>
    <w:p w14:paraId="40104FE6" w14:textId="4CD5F8B4" w:rsidR="00AE6EF6" w:rsidRDefault="00AE6EF6" w:rsidP="00993FA5">
      <w:pPr>
        <w:spacing w:after="0" w:line="240" w:lineRule="auto"/>
        <w:jc w:val="both"/>
        <w:rPr>
          <w:rFonts w:ascii="Arial" w:hAnsi="Arial" w:cs="Arial"/>
          <w:sz w:val="19"/>
          <w:szCs w:val="19"/>
          <w:lang w:eastAsia="pl-PL"/>
        </w:rPr>
      </w:pPr>
    </w:p>
    <w:p w14:paraId="47B2FC8A" w14:textId="388F0A3B" w:rsidR="00AE6EF6" w:rsidRDefault="00AE6EF6" w:rsidP="00993FA5">
      <w:pPr>
        <w:spacing w:after="0" w:line="240" w:lineRule="auto"/>
        <w:jc w:val="both"/>
        <w:rPr>
          <w:rFonts w:ascii="Arial" w:hAnsi="Arial" w:cs="Arial"/>
          <w:sz w:val="19"/>
          <w:szCs w:val="19"/>
          <w:lang w:eastAsia="pl-PL"/>
        </w:rPr>
      </w:pPr>
    </w:p>
    <w:p w14:paraId="6460D7D4" w14:textId="77777777" w:rsidR="00AE6EF6" w:rsidRDefault="00AE6EF6" w:rsidP="00993FA5">
      <w:pPr>
        <w:spacing w:after="0" w:line="240" w:lineRule="auto"/>
        <w:jc w:val="both"/>
        <w:rPr>
          <w:rFonts w:ascii="Arial" w:hAnsi="Arial" w:cs="Arial"/>
          <w:sz w:val="19"/>
          <w:szCs w:val="19"/>
          <w:lang w:eastAsia="pl-PL"/>
        </w:rPr>
      </w:pPr>
    </w:p>
    <w:p w14:paraId="3EEE4698" w14:textId="77777777" w:rsidR="00D00E11" w:rsidRPr="00993FA5" w:rsidRDefault="00D00E11" w:rsidP="00993FA5">
      <w:pPr>
        <w:spacing w:after="0" w:line="240" w:lineRule="auto"/>
        <w:jc w:val="both"/>
        <w:rPr>
          <w:rFonts w:ascii="Arial" w:hAnsi="Arial" w:cs="Arial"/>
          <w:sz w:val="19"/>
          <w:szCs w:val="19"/>
          <w:lang w:eastAsia="pl-PL"/>
        </w:rPr>
      </w:pPr>
    </w:p>
    <w:p w14:paraId="56170EAF" w14:textId="77777777" w:rsidR="00907E6E" w:rsidRDefault="00907E6E" w:rsidP="00993FA5">
      <w:pPr>
        <w:autoSpaceDE w:val="0"/>
        <w:spacing w:after="0" w:line="240" w:lineRule="auto"/>
        <w:jc w:val="right"/>
        <w:rPr>
          <w:rFonts w:ascii="Arial" w:hAnsi="Arial" w:cs="Arial"/>
          <w:b/>
          <w:bCs/>
          <w:i/>
          <w:iCs/>
          <w:sz w:val="19"/>
          <w:szCs w:val="19"/>
          <w:lang w:eastAsia="pl-PL"/>
        </w:rPr>
      </w:pPr>
      <w:r w:rsidRPr="00993FA5">
        <w:rPr>
          <w:rFonts w:ascii="Arial" w:hAnsi="Arial" w:cs="Arial"/>
          <w:b/>
          <w:bCs/>
          <w:i/>
          <w:iCs/>
          <w:sz w:val="19"/>
          <w:szCs w:val="19"/>
          <w:lang w:eastAsia="pl-PL"/>
        </w:rPr>
        <w:lastRenderedPageBreak/>
        <w:t>Wzór umowy Załącznik nr 3</w:t>
      </w:r>
    </w:p>
    <w:p w14:paraId="4D9B24C4" w14:textId="77777777" w:rsidR="00AC333E" w:rsidRPr="00993FA5" w:rsidRDefault="00AC333E" w:rsidP="00993FA5">
      <w:pPr>
        <w:autoSpaceDE w:val="0"/>
        <w:spacing w:after="0" w:line="240" w:lineRule="auto"/>
        <w:jc w:val="right"/>
        <w:rPr>
          <w:rFonts w:ascii="Arial" w:hAnsi="Arial" w:cs="Arial"/>
          <w:b/>
          <w:bCs/>
          <w:i/>
          <w:iCs/>
          <w:sz w:val="19"/>
          <w:szCs w:val="19"/>
          <w:lang w:eastAsia="pl-PL"/>
        </w:rPr>
      </w:pPr>
    </w:p>
    <w:p w14:paraId="53DE6132" w14:textId="77777777" w:rsidR="00D92B7B" w:rsidRDefault="00D92B7B" w:rsidP="00F3069D">
      <w:pPr>
        <w:autoSpaceDE w:val="0"/>
        <w:spacing w:after="0" w:line="240" w:lineRule="auto"/>
        <w:jc w:val="right"/>
        <w:rPr>
          <w:rFonts w:ascii="Arial" w:hAnsi="Arial" w:cs="Arial"/>
          <w:sz w:val="19"/>
          <w:szCs w:val="19"/>
          <w:lang w:eastAsia="pl-PL"/>
        </w:rPr>
      </w:pPr>
    </w:p>
    <w:p w14:paraId="1543ADE2" w14:textId="0A4220BC" w:rsidR="00E55D48" w:rsidRPr="00993FA5" w:rsidRDefault="00E55D48" w:rsidP="00E55D48">
      <w:pPr>
        <w:spacing w:after="0" w:line="240" w:lineRule="auto"/>
        <w:jc w:val="center"/>
        <w:rPr>
          <w:rFonts w:ascii="Arial" w:hAnsi="Arial" w:cs="Arial"/>
          <w:b/>
          <w:bCs/>
          <w:sz w:val="19"/>
          <w:szCs w:val="19"/>
          <w:lang w:eastAsia="pl-PL"/>
        </w:rPr>
      </w:pPr>
      <w:r w:rsidRPr="00993FA5">
        <w:rPr>
          <w:rFonts w:ascii="Arial" w:hAnsi="Arial" w:cs="Arial"/>
          <w:b/>
          <w:bCs/>
          <w:smallCaps/>
          <w:sz w:val="19"/>
          <w:szCs w:val="19"/>
          <w:lang w:eastAsia="pl-PL"/>
        </w:rPr>
        <w:t>Umowa Nr</w:t>
      </w:r>
      <w:r w:rsidRPr="00993FA5">
        <w:rPr>
          <w:rFonts w:ascii="Arial" w:hAnsi="Arial" w:cs="Arial"/>
          <w:b/>
          <w:bCs/>
          <w:sz w:val="19"/>
          <w:szCs w:val="19"/>
          <w:lang w:eastAsia="pl-PL"/>
        </w:rPr>
        <w:t xml:space="preserve">   /20</w:t>
      </w:r>
      <w:r w:rsidR="00273E2E">
        <w:rPr>
          <w:rFonts w:ascii="Arial" w:hAnsi="Arial" w:cs="Arial"/>
          <w:b/>
          <w:bCs/>
          <w:sz w:val="19"/>
          <w:szCs w:val="19"/>
          <w:lang w:eastAsia="pl-PL"/>
        </w:rPr>
        <w:t>2</w:t>
      </w:r>
      <w:r w:rsidR="00143899">
        <w:rPr>
          <w:rFonts w:ascii="Arial" w:hAnsi="Arial" w:cs="Arial"/>
          <w:b/>
          <w:bCs/>
          <w:sz w:val="19"/>
          <w:szCs w:val="19"/>
          <w:lang w:eastAsia="pl-PL"/>
        </w:rPr>
        <w:t>5</w:t>
      </w:r>
    </w:p>
    <w:p w14:paraId="60726E19" w14:textId="77777777" w:rsidR="00E55D48" w:rsidRPr="00993FA5" w:rsidRDefault="00E55D48" w:rsidP="00E55D48">
      <w:pPr>
        <w:spacing w:after="0" w:line="240" w:lineRule="auto"/>
        <w:jc w:val="both"/>
        <w:rPr>
          <w:rFonts w:ascii="Arial" w:hAnsi="Arial" w:cs="Arial"/>
          <w:sz w:val="19"/>
          <w:szCs w:val="19"/>
          <w:lang w:eastAsia="pl-PL"/>
        </w:rPr>
      </w:pPr>
    </w:p>
    <w:p w14:paraId="20F69B5D" w14:textId="47C5B654" w:rsidR="00E55D48" w:rsidRPr="00993FA5" w:rsidRDefault="00E55D48" w:rsidP="00E55D48">
      <w:pPr>
        <w:spacing w:after="0" w:line="240" w:lineRule="auto"/>
        <w:jc w:val="both"/>
        <w:rPr>
          <w:rFonts w:ascii="Arial" w:hAnsi="Arial" w:cs="Arial"/>
          <w:b/>
          <w:bCs/>
          <w:i/>
          <w:iCs/>
          <w:sz w:val="19"/>
          <w:szCs w:val="19"/>
          <w:lang w:eastAsia="pl-PL"/>
        </w:rPr>
      </w:pPr>
      <w:r w:rsidRPr="00993FA5">
        <w:rPr>
          <w:rFonts w:ascii="Arial" w:hAnsi="Arial" w:cs="Arial"/>
          <w:sz w:val="19"/>
          <w:szCs w:val="19"/>
          <w:lang w:eastAsia="pl-PL"/>
        </w:rPr>
        <w:t xml:space="preserve">zawarta w dniu </w:t>
      </w:r>
      <w:r w:rsidRPr="00993FA5">
        <w:rPr>
          <w:rFonts w:ascii="Arial" w:hAnsi="Arial" w:cs="Arial"/>
          <w:b/>
          <w:bCs/>
          <w:sz w:val="19"/>
          <w:szCs w:val="19"/>
          <w:lang w:eastAsia="pl-PL"/>
        </w:rPr>
        <w:t>............ 20</w:t>
      </w:r>
      <w:r w:rsidR="0070694B">
        <w:rPr>
          <w:rFonts w:ascii="Arial" w:hAnsi="Arial" w:cs="Arial"/>
          <w:b/>
          <w:bCs/>
          <w:sz w:val="19"/>
          <w:szCs w:val="19"/>
          <w:lang w:eastAsia="pl-PL"/>
        </w:rPr>
        <w:t>2</w:t>
      </w:r>
      <w:r w:rsidR="00143899">
        <w:rPr>
          <w:rFonts w:ascii="Arial" w:hAnsi="Arial" w:cs="Arial"/>
          <w:b/>
          <w:bCs/>
          <w:sz w:val="19"/>
          <w:szCs w:val="19"/>
          <w:lang w:eastAsia="pl-PL"/>
        </w:rPr>
        <w:t>5</w:t>
      </w:r>
      <w:r w:rsidRPr="00993FA5">
        <w:rPr>
          <w:rFonts w:ascii="Arial" w:hAnsi="Arial" w:cs="Arial"/>
          <w:sz w:val="19"/>
          <w:szCs w:val="19"/>
          <w:lang w:eastAsia="pl-PL"/>
        </w:rPr>
        <w:t xml:space="preserve"> roku w Tarnowie pomiędzy:</w:t>
      </w:r>
      <w:r w:rsidRPr="00993FA5">
        <w:rPr>
          <w:rFonts w:ascii="Arial" w:hAnsi="Arial" w:cs="Arial"/>
          <w:b/>
          <w:bCs/>
          <w:i/>
          <w:iCs/>
          <w:sz w:val="19"/>
          <w:szCs w:val="19"/>
          <w:lang w:eastAsia="pl-PL"/>
        </w:rPr>
        <w:t xml:space="preserve"> </w:t>
      </w:r>
    </w:p>
    <w:p w14:paraId="2FB2EFF0" w14:textId="77777777" w:rsidR="00E55D48" w:rsidRPr="00993FA5" w:rsidRDefault="00E55D48" w:rsidP="00E55D48">
      <w:pPr>
        <w:spacing w:after="0" w:line="240" w:lineRule="auto"/>
        <w:jc w:val="both"/>
        <w:rPr>
          <w:rFonts w:ascii="Arial" w:hAnsi="Arial" w:cs="Arial"/>
          <w:b/>
          <w:bCs/>
          <w:i/>
          <w:iCs/>
          <w:sz w:val="19"/>
          <w:szCs w:val="19"/>
          <w:lang w:eastAsia="pl-PL"/>
        </w:rPr>
      </w:pPr>
    </w:p>
    <w:p w14:paraId="7EABAA04"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b/>
          <w:bCs/>
          <w:i/>
          <w:iCs/>
          <w:smallCaps/>
          <w:sz w:val="19"/>
          <w:szCs w:val="19"/>
          <w:lang w:eastAsia="pl-PL"/>
        </w:rPr>
        <w:t>Szpitalem Wojewódzkim im. Św. Łukasza SP ZOZ w Tarnowie</w:t>
      </w:r>
      <w:r w:rsidRPr="00993FA5">
        <w:rPr>
          <w:rFonts w:ascii="Arial" w:hAnsi="Arial" w:cs="Arial"/>
          <w:b/>
          <w:bCs/>
          <w:sz w:val="19"/>
          <w:szCs w:val="19"/>
          <w:lang w:eastAsia="pl-PL"/>
        </w:rPr>
        <w:t>, ul. Lwowska 178a, 33-100 Tarnów</w:t>
      </w:r>
      <w:r w:rsidRPr="00993FA5">
        <w:rPr>
          <w:rFonts w:ascii="Arial" w:hAnsi="Arial" w:cs="Arial"/>
          <w:sz w:val="19"/>
          <w:szCs w:val="19"/>
          <w:lang w:eastAsia="pl-PL"/>
        </w:rPr>
        <w:t>, wpisanym do Rejestru Podmiotów Prowadzących Działalność  Leczniczą  pod nr  000000005908 W-12 oraz  w Sądzie Rejonowym dla Krakowa – Śródmieścia XII Wydział Gospodarczy KRS pod nr  0000027124, NIP nr  873-27-13-732  , REGON nr 850052740   reprezentowanym przez:</w:t>
      </w:r>
    </w:p>
    <w:p w14:paraId="1AA667DF" w14:textId="77777777" w:rsidR="00E55D48" w:rsidRPr="00993FA5" w:rsidRDefault="00E55D48" w:rsidP="00E55D48">
      <w:pPr>
        <w:spacing w:after="0" w:line="240" w:lineRule="auto"/>
        <w:ind w:hanging="360"/>
        <w:jc w:val="both"/>
        <w:rPr>
          <w:rFonts w:ascii="Arial" w:hAnsi="Arial" w:cs="Arial"/>
          <w:sz w:val="19"/>
          <w:szCs w:val="19"/>
          <w:lang w:eastAsia="pl-PL"/>
        </w:rPr>
      </w:pPr>
    </w:p>
    <w:p w14:paraId="7CEB98C5"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b/>
          <w:bCs/>
          <w:smallCaps/>
          <w:sz w:val="19"/>
          <w:szCs w:val="19"/>
          <w:lang w:eastAsia="pl-PL"/>
        </w:rPr>
        <w:t xml:space="preserve">Anna Czech </w:t>
      </w:r>
      <w:r w:rsidRPr="00993FA5">
        <w:rPr>
          <w:rFonts w:ascii="Arial" w:hAnsi="Arial" w:cs="Arial"/>
          <w:b/>
          <w:bCs/>
          <w:smallCaps/>
          <w:sz w:val="19"/>
          <w:szCs w:val="19"/>
          <w:lang w:eastAsia="pl-PL"/>
        </w:rPr>
        <w:tab/>
      </w:r>
      <w:r w:rsidRPr="00993FA5">
        <w:rPr>
          <w:rFonts w:ascii="Arial" w:hAnsi="Arial" w:cs="Arial"/>
          <w:b/>
          <w:bCs/>
          <w:smallCaps/>
          <w:sz w:val="19"/>
          <w:szCs w:val="19"/>
          <w:lang w:eastAsia="pl-PL"/>
        </w:rPr>
        <w:tab/>
        <w:t xml:space="preserve">- Dyrektor Szpitala </w:t>
      </w:r>
    </w:p>
    <w:p w14:paraId="7550B7B2"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sz w:val="19"/>
          <w:szCs w:val="19"/>
          <w:lang w:eastAsia="pl-PL"/>
        </w:rPr>
        <w:t>zwanym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zamawiającym</w:t>
      </w:r>
      <w:r w:rsidRPr="00993FA5">
        <w:rPr>
          <w:rFonts w:ascii="Arial" w:hAnsi="Arial" w:cs="Arial"/>
          <w:b/>
          <w:bCs/>
          <w:smallCaps/>
          <w:sz w:val="19"/>
          <w:szCs w:val="19"/>
          <w:lang w:eastAsia="pl-PL"/>
        </w:rPr>
        <w:t xml:space="preserve">”, </w:t>
      </w:r>
    </w:p>
    <w:p w14:paraId="34A42ADD" w14:textId="77777777" w:rsidR="00E55D48" w:rsidRPr="00993FA5" w:rsidRDefault="00E55D48" w:rsidP="00E55D48">
      <w:pPr>
        <w:suppressAutoHyphens/>
        <w:spacing w:after="0" w:line="240" w:lineRule="auto"/>
        <w:rPr>
          <w:rFonts w:ascii="Arial" w:hAnsi="Arial" w:cs="Arial"/>
          <w:sz w:val="19"/>
          <w:szCs w:val="19"/>
          <w:lang w:eastAsia="ar-SA"/>
        </w:rPr>
      </w:pPr>
    </w:p>
    <w:p w14:paraId="190D3C3A"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sz w:val="19"/>
          <w:szCs w:val="19"/>
          <w:lang w:eastAsia="pl-PL"/>
        </w:rPr>
        <w:t>a  ....................................................................................................... reprezentowaną  przez:</w:t>
      </w:r>
    </w:p>
    <w:p w14:paraId="2BCC2BAD" w14:textId="77777777" w:rsidR="00E55D48" w:rsidRPr="00993FA5" w:rsidRDefault="00E55D48" w:rsidP="00E55D48">
      <w:pPr>
        <w:spacing w:after="0" w:line="240" w:lineRule="auto"/>
        <w:rPr>
          <w:rFonts w:ascii="Arial" w:hAnsi="Arial" w:cs="Arial"/>
          <w:sz w:val="19"/>
          <w:szCs w:val="19"/>
          <w:lang w:eastAsia="pl-PL"/>
        </w:rPr>
      </w:pPr>
    </w:p>
    <w:p w14:paraId="52B464F0"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6D9123E6"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741B3127" w14:textId="77777777" w:rsidR="00E55D48" w:rsidRPr="00993FA5" w:rsidRDefault="00E55D48" w:rsidP="00E55D48">
      <w:pPr>
        <w:spacing w:after="0" w:line="240" w:lineRule="auto"/>
        <w:rPr>
          <w:rFonts w:ascii="Arial" w:hAnsi="Arial" w:cs="Arial"/>
          <w:b/>
          <w:bCs/>
          <w:smallCaps/>
          <w:sz w:val="19"/>
          <w:szCs w:val="19"/>
          <w:lang w:eastAsia="pl-PL"/>
        </w:rPr>
      </w:pPr>
      <w:r w:rsidRPr="00993FA5">
        <w:rPr>
          <w:rFonts w:ascii="Arial" w:hAnsi="Arial" w:cs="Arial"/>
          <w:sz w:val="19"/>
          <w:szCs w:val="19"/>
          <w:lang w:eastAsia="pl-PL"/>
        </w:rPr>
        <w:t>zwana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wykonawcą</w:t>
      </w:r>
      <w:r w:rsidRPr="00993FA5">
        <w:rPr>
          <w:rFonts w:ascii="Arial" w:hAnsi="Arial" w:cs="Arial"/>
          <w:b/>
          <w:bCs/>
          <w:smallCaps/>
          <w:sz w:val="19"/>
          <w:szCs w:val="19"/>
          <w:lang w:eastAsia="pl-PL"/>
        </w:rPr>
        <w:t>”</w:t>
      </w:r>
    </w:p>
    <w:p w14:paraId="52399616"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063F99A5"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50F605A3" w14:textId="08E4C8C9"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Umowa została zawarta w wyniku udzielenia zamówienia publicznego w trybie przetargu nieograniczonego o szacunkowej warto</w:t>
      </w:r>
      <w:r w:rsidRPr="00993FA5">
        <w:rPr>
          <w:rFonts w:ascii="Arial" w:eastAsia="TimesNewRoman" w:hAnsi="Arial" w:cs="Arial"/>
          <w:sz w:val="19"/>
          <w:szCs w:val="19"/>
          <w:lang w:eastAsia="pl-PL"/>
        </w:rPr>
        <w:t>ś</w:t>
      </w:r>
      <w:r w:rsidRPr="00993FA5">
        <w:rPr>
          <w:rFonts w:ascii="Arial" w:hAnsi="Arial" w:cs="Arial"/>
          <w:sz w:val="19"/>
          <w:szCs w:val="19"/>
          <w:lang w:eastAsia="pl-PL"/>
        </w:rPr>
        <w:t>ci zamówienia przekracza</w:t>
      </w:r>
      <w:r>
        <w:rPr>
          <w:rFonts w:ascii="Arial" w:hAnsi="Arial" w:cs="Arial"/>
          <w:sz w:val="19"/>
          <w:szCs w:val="19"/>
          <w:lang w:eastAsia="pl-PL"/>
        </w:rPr>
        <w:t>jącej</w:t>
      </w:r>
      <w:r w:rsidRPr="00993FA5">
        <w:rPr>
          <w:rFonts w:ascii="Arial" w:hAnsi="Arial" w:cs="Arial"/>
          <w:sz w:val="19"/>
          <w:szCs w:val="19"/>
          <w:lang w:eastAsia="pl-PL"/>
        </w:rPr>
        <w:t xml:space="preserve"> próg </w:t>
      </w:r>
      <w:r w:rsidRPr="00993FA5">
        <w:rPr>
          <w:rFonts w:ascii="Arial" w:hAnsi="Arial" w:cs="Arial"/>
          <w:b/>
          <w:bCs/>
          <w:color w:val="0000FF"/>
          <w:sz w:val="19"/>
          <w:szCs w:val="19"/>
          <w:lang w:eastAsia="pl-PL"/>
        </w:rPr>
        <w:t>2</w:t>
      </w:r>
      <w:r w:rsidR="0067009D">
        <w:rPr>
          <w:rFonts w:ascii="Arial" w:hAnsi="Arial" w:cs="Arial"/>
          <w:b/>
          <w:bCs/>
          <w:color w:val="0000FF"/>
          <w:sz w:val="19"/>
          <w:szCs w:val="19"/>
          <w:lang w:eastAsia="pl-PL"/>
        </w:rPr>
        <w:t>21</w:t>
      </w:r>
      <w:r w:rsidRPr="00993FA5">
        <w:rPr>
          <w:rFonts w:ascii="Arial" w:hAnsi="Arial" w:cs="Arial"/>
          <w:b/>
          <w:bCs/>
          <w:color w:val="0000FF"/>
          <w:sz w:val="19"/>
          <w:szCs w:val="19"/>
          <w:lang w:eastAsia="pl-PL"/>
        </w:rPr>
        <w:t xml:space="preserve"> 000,00 EURO</w:t>
      </w:r>
      <w:r w:rsidRPr="00993FA5">
        <w:rPr>
          <w:rFonts w:ascii="Arial" w:hAnsi="Arial" w:cs="Arial"/>
          <w:sz w:val="19"/>
          <w:szCs w:val="19"/>
          <w:lang w:eastAsia="pl-PL"/>
        </w:rPr>
        <w:t xml:space="preserve"> – post</w:t>
      </w:r>
      <w:r w:rsidRPr="00993FA5">
        <w:rPr>
          <w:rFonts w:ascii="Arial" w:eastAsia="TimesNewRoman" w:hAnsi="Arial" w:cs="Arial"/>
          <w:sz w:val="19"/>
          <w:szCs w:val="19"/>
          <w:lang w:eastAsia="pl-PL"/>
        </w:rPr>
        <w:t>ę</w:t>
      </w:r>
      <w:r w:rsidRPr="00993FA5">
        <w:rPr>
          <w:rFonts w:ascii="Arial" w:hAnsi="Arial" w:cs="Arial"/>
          <w:sz w:val="19"/>
          <w:szCs w:val="19"/>
          <w:lang w:eastAsia="pl-PL"/>
        </w:rPr>
        <w:t>powanie</w:t>
      </w:r>
      <w:r w:rsidR="0067009D">
        <w:rPr>
          <w:rFonts w:ascii="Arial" w:hAnsi="Arial" w:cs="Arial"/>
          <w:sz w:val="19"/>
          <w:szCs w:val="19"/>
          <w:lang w:eastAsia="pl-PL"/>
        </w:rPr>
        <w:t xml:space="preserve"> </w:t>
      </w:r>
      <w:r w:rsidR="0067009D">
        <w:rPr>
          <w:rFonts w:ascii="Arial" w:hAnsi="Arial" w:cs="Arial"/>
          <w:sz w:val="19"/>
          <w:szCs w:val="19"/>
          <w:lang w:eastAsia="pl-PL"/>
        </w:rPr>
        <w:br/>
      </w:r>
      <w:r w:rsidRPr="00993FA5">
        <w:rPr>
          <w:rFonts w:ascii="Arial" w:hAnsi="Arial" w:cs="Arial"/>
          <w:sz w:val="19"/>
          <w:szCs w:val="19"/>
          <w:lang w:eastAsia="pl-PL"/>
        </w:rPr>
        <w:t>nr</w:t>
      </w:r>
      <w:r w:rsidR="0067009D">
        <w:rPr>
          <w:rFonts w:ascii="Arial" w:hAnsi="Arial" w:cs="Arial"/>
          <w:sz w:val="19"/>
          <w:szCs w:val="19"/>
          <w:lang w:eastAsia="pl-PL"/>
        </w:rPr>
        <w:t xml:space="preserve"> </w:t>
      </w:r>
      <w:r w:rsidR="0067009D">
        <w:rPr>
          <w:rFonts w:ascii="Arial" w:hAnsi="Arial" w:cs="Arial"/>
          <w:b/>
          <w:bCs/>
          <w:color w:val="0000FF"/>
          <w:sz w:val="19"/>
          <w:szCs w:val="19"/>
          <w:lang w:eastAsia="pl-PL"/>
        </w:rPr>
        <w:t>32/2025</w:t>
      </w:r>
      <w:r w:rsidRPr="00993FA5">
        <w:rPr>
          <w:rFonts w:ascii="Arial" w:hAnsi="Arial" w:cs="Arial"/>
          <w:sz w:val="19"/>
          <w:szCs w:val="19"/>
          <w:lang w:eastAsia="pl-PL"/>
        </w:rPr>
        <w:t>o nast</w:t>
      </w:r>
      <w:r w:rsidRPr="00993FA5">
        <w:rPr>
          <w:rFonts w:ascii="Arial" w:eastAsia="TimesNewRoman" w:hAnsi="Arial" w:cs="Arial"/>
          <w:sz w:val="19"/>
          <w:szCs w:val="19"/>
          <w:lang w:eastAsia="pl-PL"/>
        </w:rPr>
        <w:t>ę</w:t>
      </w:r>
      <w:r w:rsidRPr="00993FA5">
        <w:rPr>
          <w:rFonts w:ascii="Arial" w:hAnsi="Arial" w:cs="Arial"/>
          <w:sz w:val="19"/>
          <w:szCs w:val="19"/>
          <w:lang w:eastAsia="pl-PL"/>
        </w:rPr>
        <w:t>puj</w:t>
      </w:r>
      <w:r w:rsidRPr="00993FA5">
        <w:rPr>
          <w:rFonts w:ascii="Arial" w:eastAsia="TimesNewRoman" w:hAnsi="Arial" w:cs="Arial"/>
          <w:sz w:val="19"/>
          <w:szCs w:val="19"/>
          <w:lang w:eastAsia="pl-PL"/>
        </w:rPr>
        <w:t>ą</w:t>
      </w:r>
      <w:r w:rsidRPr="00993FA5">
        <w:rPr>
          <w:rFonts w:ascii="Arial" w:hAnsi="Arial" w:cs="Arial"/>
          <w:sz w:val="19"/>
          <w:szCs w:val="19"/>
          <w:lang w:eastAsia="pl-PL"/>
        </w:rPr>
        <w:t>cej tre</w:t>
      </w:r>
      <w:r w:rsidRPr="00993FA5">
        <w:rPr>
          <w:rFonts w:ascii="Arial" w:eastAsia="TimesNewRoman" w:hAnsi="Arial" w:cs="Arial"/>
          <w:sz w:val="19"/>
          <w:szCs w:val="19"/>
          <w:lang w:eastAsia="pl-PL"/>
        </w:rPr>
        <w:t>ś</w:t>
      </w:r>
      <w:r w:rsidRPr="00993FA5">
        <w:rPr>
          <w:rFonts w:ascii="Arial" w:hAnsi="Arial" w:cs="Arial"/>
          <w:sz w:val="19"/>
          <w:szCs w:val="19"/>
          <w:lang w:eastAsia="pl-PL"/>
        </w:rPr>
        <w:t>ci:</w:t>
      </w:r>
    </w:p>
    <w:p w14:paraId="09432EFC"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716E3B2E"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 1 - Przedmiot umowy</w:t>
      </w:r>
    </w:p>
    <w:p w14:paraId="2CE15869" w14:textId="77777777" w:rsidR="00E55D48" w:rsidRPr="00993FA5" w:rsidRDefault="00E55D48" w:rsidP="00754E3E">
      <w:pPr>
        <w:numPr>
          <w:ilvl w:val="0"/>
          <w:numId w:val="3"/>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Przedmiotem umowy jest </w:t>
      </w:r>
      <w:r w:rsidRPr="00993FA5">
        <w:rPr>
          <w:rFonts w:ascii="Arial" w:hAnsi="Arial" w:cs="Arial"/>
          <w:b/>
          <w:bCs/>
          <w:color w:val="0000FF"/>
          <w:sz w:val="19"/>
          <w:szCs w:val="19"/>
          <w:lang w:eastAsia="pl-PL"/>
        </w:rPr>
        <w:t>sukcesywna dostawa  ......................</w:t>
      </w:r>
      <w:r w:rsidRPr="00993FA5">
        <w:rPr>
          <w:rFonts w:ascii="Arial" w:hAnsi="Arial" w:cs="Arial"/>
          <w:b/>
          <w:bCs/>
          <w:sz w:val="19"/>
          <w:szCs w:val="19"/>
          <w:lang w:eastAsia="pl-PL"/>
        </w:rPr>
        <w:t xml:space="preserve">, </w:t>
      </w:r>
      <w:r w:rsidRPr="00993FA5">
        <w:rPr>
          <w:rFonts w:ascii="Arial" w:hAnsi="Arial" w:cs="Arial"/>
          <w:sz w:val="19"/>
          <w:szCs w:val="19"/>
          <w:lang w:eastAsia="pl-PL"/>
        </w:rPr>
        <w:t>zwanych dalej produktem, wymienionym w zał</w:t>
      </w:r>
      <w:r w:rsidRPr="00993FA5">
        <w:rPr>
          <w:rFonts w:ascii="Arial" w:eastAsia="TimesNewRoman" w:hAnsi="Arial" w:cs="Arial"/>
          <w:sz w:val="19"/>
          <w:szCs w:val="19"/>
          <w:lang w:eastAsia="pl-PL"/>
        </w:rPr>
        <w:t>ą</w:t>
      </w:r>
      <w:r w:rsidRPr="00993FA5">
        <w:rPr>
          <w:rFonts w:ascii="Arial" w:hAnsi="Arial" w:cs="Arial"/>
          <w:sz w:val="19"/>
          <w:szCs w:val="19"/>
          <w:lang w:eastAsia="pl-PL"/>
        </w:rPr>
        <w:t>czniku nr 1 i 1A do umowy, który zawiera specyfikacj</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asortymentowo – ilo</w:t>
      </w:r>
      <w:r w:rsidRPr="00993FA5">
        <w:rPr>
          <w:rFonts w:ascii="Arial" w:eastAsia="TimesNewRoman" w:hAnsi="Arial" w:cs="Arial"/>
          <w:sz w:val="19"/>
          <w:szCs w:val="19"/>
          <w:lang w:eastAsia="pl-PL"/>
        </w:rPr>
        <w:t>ś</w:t>
      </w:r>
      <w:r w:rsidRPr="00993FA5">
        <w:rPr>
          <w:rFonts w:ascii="Arial" w:hAnsi="Arial" w:cs="Arial"/>
          <w:sz w:val="19"/>
          <w:szCs w:val="19"/>
          <w:lang w:eastAsia="pl-PL"/>
        </w:rPr>
        <w:t>ciowo – cenow</w:t>
      </w:r>
      <w:r w:rsidRPr="00993FA5">
        <w:rPr>
          <w:rFonts w:ascii="Arial" w:eastAsia="TimesNewRoman" w:hAnsi="Arial" w:cs="Arial"/>
          <w:sz w:val="19"/>
          <w:szCs w:val="19"/>
          <w:lang w:eastAsia="pl-PL"/>
        </w:rPr>
        <w:t>ą, Zakres nr …</w:t>
      </w:r>
      <w:r w:rsidRPr="00993FA5">
        <w:rPr>
          <w:rFonts w:ascii="Arial" w:hAnsi="Arial" w:cs="Arial"/>
          <w:sz w:val="19"/>
          <w:szCs w:val="19"/>
          <w:lang w:eastAsia="pl-PL"/>
        </w:rPr>
        <w:t>.</w:t>
      </w:r>
    </w:p>
    <w:p w14:paraId="5C0981FE" w14:textId="77777777" w:rsidR="00E55D48" w:rsidRPr="00993FA5"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Zło</w:t>
      </w:r>
      <w:r w:rsidRPr="00993FA5">
        <w:rPr>
          <w:rFonts w:ascii="Arial" w:eastAsia="TimesNewRoman" w:hAnsi="Arial" w:cs="Arial"/>
          <w:sz w:val="19"/>
          <w:szCs w:val="19"/>
          <w:lang w:eastAsia="pl-PL"/>
        </w:rPr>
        <w:t>ż</w:t>
      </w:r>
      <w:r w:rsidRPr="00993FA5">
        <w:rPr>
          <w:rFonts w:ascii="Arial" w:hAnsi="Arial" w:cs="Arial"/>
          <w:sz w:val="19"/>
          <w:szCs w:val="19"/>
          <w:lang w:eastAsia="pl-PL"/>
        </w:rPr>
        <w:t>enie przez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zamówienia u Wykonawcy stanowi zobowi</w:t>
      </w:r>
      <w:r w:rsidRPr="00993FA5">
        <w:rPr>
          <w:rFonts w:ascii="Arial" w:eastAsia="TimesNewRoman" w:hAnsi="Arial" w:cs="Arial"/>
          <w:sz w:val="19"/>
          <w:szCs w:val="19"/>
          <w:lang w:eastAsia="pl-PL"/>
        </w:rPr>
        <w:t>ą</w:t>
      </w:r>
      <w:r w:rsidRPr="00993FA5">
        <w:rPr>
          <w:rFonts w:ascii="Arial" w:hAnsi="Arial" w:cs="Arial"/>
          <w:sz w:val="19"/>
          <w:szCs w:val="19"/>
          <w:lang w:eastAsia="pl-PL"/>
        </w:rPr>
        <w:t>zanie dla Wykonawcy do dostawy produktów na zasadach okre</w:t>
      </w:r>
      <w:r w:rsidRPr="00993FA5">
        <w:rPr>
          <w:rFonts w:ascii="Arial" w:eastAsia="TimesNewRoman" w:hAnsi="Arial" w:cs="Arial"/>
          <w:sz w:val="19"/>
          <w:szCs w:val="19"/>
          <w:lang w:eastAsia="pl-PL"/>
        </w:rPr>
        <w:t>ś</w:t>
      </w:r>
      <w:r w:rsidRPr="00993FA5">
        <w:rPr>
          <w:rFonts w:ascii="Arial" w:hAnsi="Arial" w:cs="Arial"/>
          <w:sz w:val="19"/>
          <w:szCs w:val="19"/>
          <w:lang w:eastAsia="pl-PL"/>
        </w:rPr>
        <w:t>lonych w zamówieniu i niniejszej umowie.</w:t>
      </w:r>
    </w:p>
    <w:p w14:paraId="73CCE2E8" w14:textId="0D57D97E" w:rsidR="00E55D48" w:rsidRPr="00993FA5"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Zamówienie b</w:t>
      </w:r>
      <w:r w:rsidRPr="00993FA5">
        <w:rPr>
          <w:rFonts w:ascii="Arial" w:eastAsia="TimesNewRoman" w:hAnsi="Arial" w:cs="Arial"/>
          <w:sz w:val="19"/>
          <w:szCs w:val="19"/>
          <w:lang w:eastAsia="pl-PL"/>
        </w:rPr>
        <w:t>ę</w:t>
      </w:r>
      <w:r w:rsidRPr="00993FA5">
        <w:rPr>
          <w:rFonts w:ascii="Arial" w:hAnsi="Arial" w:cs="Arial"/>
          <w:sz w:val="19"/>
          <w:szCs w:val="19"/>
          <w:lang w:eastAsia="pl-PL"/>
        </w:rPr>
        <w:t xml:space="preserve">dzie </w:t>
      </w:r>
      <w:r w:rsidR="0077161A">
        <w:rPr>
          <w:rFonts w:ascii="Arial" w:hAnsi="Arial" w:cs="Arial"/>
          <w:sz w:val="19"/>
          <w:szCs w:val="19"/>
          <w:lang w:eastAsia="pl-PL"/>
        </w:rPr>
        <w:t xml:space="preserve">zawierało nazwę, </w:t>
      </w:r>
      <w:r w:rsidR="00AE3B35">
        <w:rPr>
          <w:rFonts w:ascii="Arial" w:hAnsi="Arial" w:cs="Arial"/>
          <w:sz w:val="19"/>
          <w:szCs w:val="19"/>
          <w:lang w:eastAsia="pl-PL"/>
        </w:rPr>
        <w:t>jednostkę</w:t>
      </w:r>
      <w:r w:rsidR="0077161A">
        <w:rPr>
          <w:rFonts w:ascii="Arial" w:hAnsi="Arial" w:cs="Arial"/>
          <w:sz w:val="19"/>
          <w:szCs w:val="19"/>
          <w:lang w:eastAsia="pl-PL"/>
        </w:rPr>
        <w:t xml:space="preserve"> miary,</w:t>
      </w:r>
      <w:r w:rsidRPr="00993FA5">
        <w:rPr>
          <w:rFonts w:ascii="Arial" w:hAnsi="Arial" w:cs="Arial"/>
          <w:sz w:val="19"/>
          <w:szCs w:val="19"/>
          <w:lang w:eastAsia="pl-PL"/>
        </w:rPr>
        <w:t xml:space="preserve"> ilo</w:t>
      </w:r>
      <w:r w:rsidRPr="00993FA5">
        <w:rPr>
          <w:rFonts w:ascii="Arial" w:eastAsia="TimesNewRoman" w:hAnsi="Arial" w:cs="Arial"/>
          <w:sz w:val="19"/>
          <w:szCs w:val="19"/>
          <w:lang w:eastAsia="pl-PL"/>
        </w:rPr>
        <w:t xml:space="preserve">ść </w:t>
      </w:r>
      <w:r w:rsidRPr="00993FA5">
        <w:rPr>
          <w:rFonts w:ascii="Arial" w:hAnsi="Arial" w:cs="Arial"/>
          <w:sz w:val="19"/>
          <w:szCs w:val="19"/>
          <w:lang w:eastAsia="pl-PL"/>
        </w:rPr>
        <w:t>produktów oraz termin dostawy.</w:t>
      </w:r>
    </w:p>
    <w:p w14:paraId="553DE243" w14:textId="0D2BB90A" w:rsidR="009B43F3" w:rsidRPr="0067009D" w:rsidRDefault="00E55D48" w:rsidP="0067009D">
      <w:pPr>
        <w:numPr>
          <w:ilvl w:val="0"/>
          <w:numId w:val="3"/>
        </w:numPr>
        <w:tabs>
          <w:tab w:val="left" w:pos="0"/>
        </w:tabs>
        <w:autoSpaceDE w:val="0"/>
        <w:spacing w:after="0" w:line="240" w:lineRule="auto"/>
        <w:jc w:val="both"/>
        <w:rPr>
          <w:rFonts w:ascii="Arial" w:hAnsi="Arial" w:cs="Arial"/>
          <w:sz w:val="19"/>
          <w:szCs w:val="19"/>
          <w:lang w:eastAsia="pl-PL"/>
        </w:rPr>
      </w:pPr>
      <w:r w:rsidRPr="003421C3">
        <w:rPr>
          <w:rFonts w:ascii="Arial" w:hAnsi="Arial" w:cs="Arial"/>
          <w:sz w:val="19"/>
          <w:szCs w:val="19"/>
          <w:lang w:eastAsia="pl-PL"/>
        </w:rPr>
        <w:t>Je</w:t>
      </w:r>
      <w:r w:rsidRPr="003421C3">
        <w:rPr>
          <w:rFonts w:ascii="Arial" w:eastAsia="TimesNewRoman" w:hAnsi="Arial" w:cs="Arial"/>
          <w:sz w:val="19"/>
          <w:szCs w:val="19"/>
          <w:lang w:eastAsia="pl-PL"/>
        </w:rPr>
        <w:t>ś</w:t>
      </w:r>
      <w:r w:rsidRPr="003421C3">
        <w:rPr>
          <w:rFonts w:ascii="Arial" w:hAnsi="Arial" w:cs="Arial"/>
          <w:sz w:val="19"/>
          <w:szCs w:val="19"/>
          <w:lang w:eastAsia="pl-PL"/>
        </w:rPr>
        <w:t xml:space="preserve">li zamówienie, o którym mowa w ust. 3 nie zawiera innego terminu </w:t>
      </w:r>
      <w:r w:rsidR="009D6406">
        <w:rPr>
          <w:rFonts w:ascii="Arial" w:hAnsi="Arial" w:cs="Arial"/>
          <w:sz w:val="19"/>
          <w:szCs w:val="19"/>
          <w:lang w:eastAsia="pl-PL"/>
        </w:rPr>
        <w:t>,</w:t>
      </w:r>
      <w:r w:rsidRPr="003421C3">
        <w:rPr>
          <w:rFonts w:ascii="Arial" w:hAnsi="Arial" w:cs="Arial"/>
          <w:sz w:val="19"/>
          <w:szCs w:val="19"/>
          <w:lang w:eastAsia="pl-PL"/>
        </w:rPr>
        <w:t xml:space="preserve">termin realizacji zamówienia </w:t>
      </w:r>
      <w:r w:rsidRPr="003421C3">
        <w:rPr>
          <w:rFonts w:ascii="Arial" w:hAnsi="Arial" w:cs="Arial"/>
          <w:sz w:val="19"/>
          <w:szCs w:val="19"/>
          <w:u w:val="single"/>
          <w:lang w:eastAsia="pl-PL"/>
        </w:rPr>
        <w:t xml:space="preserve">w dni </w:t>
      </w:r>
      <w:r w:rsidRPr="00D904AD">
        <w:rPr>
          <w:rFonts w:ascii="Arial" w:hAnsi="Arial" w:cs="Arial"/>
          <w:sz w:val="19"/>
          <w:szCs w:val="19"/>
          <w:u w:val="single"/>
          <w:lang w:eastAsia="pl-PL"/>
        </w:rPr>
        <w:t>robocze okre</w:t>
      </w:r>
      <w:r w:rsidRPr="00D904AD">
        <w:rPr>
          <w:rFonts w:ascii="Arial" w:eastAsia="TimesNewRoman" w:hAnsi="Arial" w:cs="Arial"/>
          <w:sz w:val="19"/>
          <w:szCs w:val="19"/>
          <w:u w:val="single"/>
          <w:lang w:eastAsia="pl-PL"/>
        </w:rPr>
        <w:t>ś</w:t>
      </w:r>
      <w:r w:rsidRPr="00D904AD">
        <w:rPr>
          <w:rFonts w:ascii="Arial" w:hAnsi="Arial" w:cs="Arial"/>
          <w:sz w:val="19"/>
          <w:szCs w:val="19"/>
          <w:u w:val="single"/>
          <w:lang w:eastAsia="pl-PL"/>
        </w:rPr>
        <w:t>la</w:t>
      </w:r>
      <w:r w:rsidRPr="00D904AD">
        <w:rPr>
          <w:rFonts w:ascii="Arial" w:hAnsi="Arial" w:cs="Arial"/>
          <w:sz w:val="19"/>
          <w:szCs w:val="19"/>
          <w:lang w:eastAsia="pl-PL"/>
        </w:rPr>
        <w:t xml:space="preserve"> si</w:t>
      </w:r>
      <w:r w:rsidRPr="00D904AD">
        <w:rPr>
          <w:rFonts w:ascii="Arial" w:eastAsia="TimesNewRoman" w:hAnsi="Arial" w:cs="Arial"/>
          <w:sz w:val="19"/>
          <w:szCs w:val="19"/>
          <w:lang w:eastAsia="pl-PL"/>
        </w:rPr>
        <w:t>ę</w:t>
      </w:r>
      <w:bookmarkStart w:id="11" w:name="_Hlk131077807"/>
      <w:r w:rsidR="0067009D">
        <w:rPr>
          <w:rFonts w:ascii="Arial" w:eastAsia="TimesNewRoman" w:hAnsi="Arial" w:cs="Arial"/>
          <w:sz w:val="19"/>
          <w:szCs w:val="19"/>
          <w:lang w:eastAsia="pl-PL"/>
        </w:rPr>
        <w:t xml:space="preserve"> </w:t>
      </w:r>
      <w:r w:rsidRPr="0067009D">
        <w:rPr>
          <w:rFonts w:ascii="Arial" w:hAnsi="Arial" w:cs="Arial"/>
          <w:sz w:val="19"/>
          <w:szCs w:val="19"/>
        </w:rPr>
        <w:t>na</w:t>
      </w:r>
      <w:r w:rsidR="00DC477A" w:rsidRPr="0067009D">
        <w:rPr>
          <w:rFonts w:ascii="Arial" w:hAnsi="Arial" w:cs="Arial"/>
          <w:sz w:val="19"/>
          <w:szCs w:val="19"/>
        </w:rPr>
        <w:t xml:space="preserve"> </w:t>
      </w:r>
      <w:r w:rsidR="00B85AAC" w:rsidRPr="0067009D">
        <w:rPr>
          <w:rFonts w:ascii="Arial" w:hAnsi="Arial" w:cs="Arial"/>
          <w:b/>
          <w:bCs/>
          <w:sz w:val="19"/>
          <w:szCs w:val="19"/>
        </w:rPr>
        <w:t>24</w:t>
      </w:r>
      <w:r w:rsidRPr="0067009D">
        <w:rPr>
          <w:rFonts w:ascii="Arial" w:hAnsi="Arial" w:cs="Arial"/>
          <w:b/>
          <w:bCs/>
          <w:sz w:val="19"/>
          <w:szCs w:val="19"/>
        </w:rPr>
        <w:t xml:space="preserve"> godziny</w:t>
      </w:r>
      <w:r w:rsidRPr="0067009D">
        <w:rPr>
          <w:rFonts w:ascii="Arial" w:hAnsi="Arial" w:cs="Arial"/>
          <w:sz w:val="19"/>
          <w:szCs w:val="19"/>
        </w:rPr>
        <w:t>, licz</w:t>
      </w:r>
      <w:r w:rsidRPr="0067009D">
        <w:rPr>
          <w:rFonts w:ascii="Arial" w:eastAsia="TimesNewRoman" w:hAnsi="Arial" w:cs="Arial"/>
          <w:sz w:val="19"/>
          <w:szCs w:val="19"/>
        </w:rPr>
        <w:t>ą</w:t>
      </w:r>
      <w:r w:rsidRPr="0067009D">
        <w:rPr>
          <w:rFonts w:ascii="Arial" w:hAnsi="Arial" w:cs="Arial"/>
          <w:sz w:val="19"/>
          <w:szCs w:val="19"/>
        </w:rPr>
        <w:t>c od daty zło</w:t>
      </w:r>
      <w:r w:rsidRPr="0067009D">
        <w:rPr>
          <w:rFonts w:ascii="Arial" w:eastAsia="TimesNewRoman" w:hAnsi="Arial" w:cs="Arial"/>
          <w:sz w:val="19"/>
          <w:szCs w:val="19"/>
        </w:rPr>
        <w:t>ż</w:t>
      </w:r>
      <w:r w:rsidRPr="0067009D">
        <w:rPr>
          <w:rFonts w:ascii="Arial" w:hAnsi="Arial" w:cs="Arial"/>
          <w:sz w:val="19"/>
          <w:szCs w:val="19"/>
        </w:rPr>
        <w:t>enia zamówienia u Wykonawcy</w:t>
      </w:r>
      <w:r w:rsidR="00C5152B" w:rsidRPr="0067009D">
        <w:rPr>
          <w:rFonts w:ascii="Arial" w:hAnsi="Arial" w:cs="Arial"/>
          <w:sz w:val="19"/>
          <w:szCs w:val="19"/>
        </w:rPr>
        <w:t xml:space="preserve"> </w:t>
      </w:r>
      <w:bookmarkEnd w:id="11"/>
      <w:r w:rsidRPr="0067009D">
        <w:rPr>
          <w:rFonts w:ascii="Arial" w:hAnsi="Arial" w:cs="Arial"/>
          <w:sz w:val="19"/>
          <w:szCs w:val="19"/>
          <w:lang w:eastAsia="pl-PL"/>
        </w:rPr>
        <w:t>Jeżeli dostawa wypadnie w dniu wolnym od pracy (sobota) lub poza godzinami pracy Apteki Szpitala, dostawa nastąpi do miejsca wskazanego przez Kierownika Apteki Szpitala lu</w:t>
      </w:r>
      <w:r w:rsidR="0035182D" w:rsidRPr="0067009D">
        <w:rPr>
          <w:rFonts w:ascii="Arial" w:hAnsi="Arial" w:cs="Arial"/>
          <w:sz w:val="19"/>
          <w:szCs w:val="19"/>
          <w:lang w:eastAsia="pl-PL"/>
        </w:rPr>
        <w:t>b osobę przez Niego upoważnioną</w:t>
      </w:r>
      <w:r w:rsidR="009B43F3" w:rsidRPr="0067009D">
        <w:rPr>
          <w:rFonts w:ascii="Arial" w:hAnsi="Arial" w:cs="Arial"/>
          <w:sz w:val="19"/>
          <w:szCs w:val="19"/>
          <w:lang w:eastAsia="pl-PL"/>
        </w:rPr>
        <w:t>.</w:t>
      </w:r>
    </w:p>
    <w:p w14:paraId="421E1029" w14:textId="2BF2097B" w:rsidR="00E55D48" w:rsidRPr="00D904AD"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D904AD">
        <w:rPr>
          <w:rFonts w:ascii="Arial" w:hAnsi="Arial" w:cs="Arial"/>
          <w:sz w:val="19"/>
          <w:szCs w:val="19"/>
          <w:lang w:eastAsia="pl-PL"/>
        </w:rPr>
        <w:t>Dostawy b</w:t>
      </w:r>
      <w:r w:rsidRPr="00D904AD">
        <w:rPr>
          <w:rFonts w:ascii="Arial" w:eastAsia="TimesNewRoman" w:hAnsi="Arial" w:cs="Arial"/>
          <w:sz w:val="19"/>
          <w:szCs w:val="19"/>
          <w:lang w:eastAsia="pl-PL"/>
        </w:rPr>
        <w:t>ę</w:t>
      </w:r>
      <w:r w:rsidRPr="00D904AD">
        <w:rPr>
          <w:rFonts w:ascii="Arial" w:hAnsi="Arial" w:cs="Arial"/>
          <w:sz w:val="19"/>
          <w:szCs w:val="19"/>
          <w:lang w:eastAsia="pl-PL"/>
        </w:rPr>
        <w:t>d</w:t>
      </w:r>
      <w:r w:rsidRPr="00D904AD">
        <w:rPr>
          <w:rFonts w:ascii="Arial" w:eastAsia="TimesNewRoman" w:hAnsi="Arial" w:cs="Arial"/>
          <w:sz w:val="19"/>
          <w:szCs w:val="19"/>
          <w:lang w:eastAsia="pl-PL"/>
        </w:rPr>
        <w:t xml:space="preserve">ą </w:t>
      </w:r>
      <w:r w:rsidRPr="00D904AD">
        <w:rPr>
          <w:rFonts w:ascii="Arial" w:hAnsi="Arial" w:cs="Arial"/>
          <w:sz w:val="19"/>
          <w:szCs w:val="19"/>
          <w:lang w:eastAsia="pl-PL"/>
        </w:rPr>
        <w:t xml:space="preserve">poprzedzone zamówieniem pisemnym lub </w:t>
      </w:r>
      <w:r w:rsidR="000D198C" w:rsidRPr="00D904AD">
        <w:rPr>
          <w:rFonts w:ascii="Arial" w:hAnsi="Arial" w:cs="Arial"/>
          <w:sz w:val="19"/>
          <w:szCs w:val="19"/>
          <w:lang w:eastAsia="pl-PL"/>
        </w:rPr>
        <w:t xml:space="preserve">w formie dokumentu </w:t>
      </w:r>
      <w:r w:rsidR="00AE3B35" w:rsidRPr="00D904AD">
        <w:rPr>
          <w:rFonts w:ascii="Arial" w:hAnsi="Arial" w:cs="Arial"/>
          <w:sz w:val="19"/>
          <w:szCs w:val="19"/>
          <w:lang w:eastAsia="pl-PL"/>
        </w:rPr>
        <w:t>elektronicznego</w:t>
      </w:r>
      <w:r w:rsidRPr="00D904AD">
        <w:rPr>
          <w:rFonts w:ascii="Arial" w:hAnsi="Arial" w:cs="Arial"/>
          <w:sz w:val="19"/>
          <w:szCs w:val="19"/>
          <w:lang w:eastAsia="pl-PL"/>
        </w:rPr>
        <w:t xml:space="preserve"> Zamawiaj</w:t>
      </w:r>
      <w:r w:rsidRPr="00D904AD">
        <w:rPr>
          <w:rFonts w:ascii="Arial" w:eastAsia="TimesNewRoman" w:hAnsi="Arial" w:cs="Arial"/>
          <w:sz w:val="19"/>
          <w:szCs w:val="19"/>
          <w:lang w:eastAsia="pl-PL"/>
        </w:rPr>
        <w:t>ą</w:t>
      </w:r>
      <w:r w:rsidRPr="00D904AD">
        <w:rPr>
          <w:rFonts w:ascii="Arial" w:hAnsi="Arial" w:cs="Arial"/>
          <w:sz w:val="19"/>
          <w:szCs w:val="19"/>
          <w:lang w:eastAsia="pl-PL"/>
        </w:rPr>
        <w:t>cego – Kierownika Apteki.</w:t>
      </w:r>
      <w:r w:rsidR="0077161A" w:rsidRPr="00D904AD">
        <w:rPr>
          <w:rFonts w:ascii="Arial" w:hAnsi="Arial" w:cs="Arial"/>
          <w:sz w:val="19"/>
          <w:szCs w:val="19"/>
          <w:lang w:eastAsia="pl-PL"/>
        </w:rPr>
        <w:t xml:space="preserve"> Lub osoby przez </w:t>
      </w:r>
      <w:r w:rsidR="00AE3B35" w:rsidRPr="00D904AD">
        <w:rPr>
          <w:rFonts w:ascii="Arial" w:hAnsi="Arial" w:cs="Arial"/>
          <w:sz w:val="19"/>
          <w:szCs w:val="19"/>
          <w:lang w:eastAsia="pl-PL"/>
        </w:rPr>
        <w:t>Niego</w:t>
      </w:r>
      <w:r w:rsidR="0077161A" w:rsidRPr="00D904AD">
        <w:rPr>
          <w:rFonts w:ascii="Arial" w:hAnsi="Arial" w:cs="Arial"/>
          <w:sz w:val="19"/>
          <w:szCs w:val="19"/>
          <w:lang w:eastAsia="pl-PL"/>
        </w:rPr>
        <w:t xml:space="preserve"> upoważnione.</w:t>
      </w:r>
    </w:p>
    <w:p w14:paraId="2E863B53" w14:textId="77777777" w:rsidR="00B85AAC" w:rsidRPr="00D904AD" w:rsidRDefault="00B85AAC" w:rsidP="00B85AAC">
      <w:pPr>
        <w:numPr>
          <w:ilvl w:val="0"/>
          <w:numId w:val="3"/>
        </w:numPr>
        <w:tabs>
          <w:tab w:val="left" w:pos="0"/>
        </w:tabs>
        <w:autoSpaceDE w:val="0"/>
        <w:spacing w:after="0" w:line="240" w:lineRule="auto"/>
        <w:jc w:val="both"/>
        <w:rPr>
          <w:rFonts w:ascii="Arial" w:hAnsi="Arial" w:cs="Arial"/>
          <w:sz w:val="19"/>
          <w:szCs w:val="19"/>
          <w:lang w:eastAsia="pl-PL"/>
        </w:rPr>
      </w:pPr>
      <w:r w:rsidRPr="00D904AD">
        <w:rPr>
          <w:rFonts w:ascii="Arial" w:hAnsi="Arial" w:cs="Arial"/>
          <w:sz w:val="19"/>
          <w:szCs w:val="19"/>
          <w:lang w:eastAsia="pl-PL"/>
        </w:rPr>
        <w:t>Produkt dostarczony będzie do Zamawiającego zgodnie z warunkami okręconymi w Rozporządzeniu Ministra Zdrowia z dnia 26 lipca 2002r. w sprawie Procedur Dobrej Praktyki Dystrybucyjnej (Dz.U. z 2002 Nr 144 poz. 1216)- odpowiednia temperatura udokumentowana wskaźnikiem temperatury.</w:t>
      </w:r>
    </w:p>
    <w:p w14:paraId="6E9E9EB0" w14:textId="77777777" w:rsidR="00B85AAC" w:rsidRPr="00D904AD" w:rsidRDefault="00B85AAC" w:rsidP="00B85AAC">
      <w:pPr>
        <w:numPr>
          <w:ilvl w:val="0"/>
          <w:numId w:val="3"/>
        </w:numPr>
        <w:tabs>
          <w:tab w:val="left" w:pos="0"/>
        </w:tabs>
        <w:autoSpaceDE w:val="0"/>
        <w:spacing w:after="0" w:line="240" w:lineRule="auto"/>
        <w:jc w:val="both"/>
        <w:rPr>
          <w:rFonts w:ascii="Arial" w:hAnsi="Arial" w:cs="Arial"/>
          <w:sz w:val="19"/>
          <w:szCs w:val="19"/>
          <w:lang w:eastAsia="pl-PL"/>
        </w:rPr>
      </w:pPr>
      <w:r w:rsidRPr="00D904AD">
        <w:rPr>
          <w:rFonts w:ascii="Arial" w:hAnsi="Arial" w:cs="Arial"/>
          <w:sz w:val="19"/>
          <w:szCs w:val="19"/>
          <w:lang w:eastAsia="pl-PL"/>
        </w:rPr>
        <w:t xml:space="preserve">Wykonawca dostarczy charakterystyki produktów leczniczych, stanowiących przedmiot zamówienia, na żądanie Zamawiającego w terminie 3 dni od dnia zgłoszenia zapotrzebowania na ww. dokumenty. </w:t>
      </w:r>
    </w:p>
    <w:p w14:paraId="563AC756" w14:textId="77777777" w:rsidR="00B85AAC" w:rsidRPr="00440CC1" w:rsidRDefault="00B85AAC" w:rsidP="00B85AAC">
      <w:pPr>
        <w:autoSpaceDE w:val="0"/>
        <w:spacing w:after="0" w:line="240" w:lineRule="auto"/>
        <w:jc w:val="both"/>
        <w:rPr>
          <w:rFonts w:ascii="Arial" w:hAnsi="Arial" w:cs="Arial"/>
          <w:sz w:val="19"/>
          <w:szCs w:val="19"/>
          <w:lang w:eastAsia="pl-PL"/>
        </w:rPr>
      </w:pPr>
    </w:p>
    <w:p w14:paraId="1E7EDD21" w14:textId="3319ABC5" w:rsidR="00E55D48" w:rsidRDefault="00E55D48" w:rsidP="00E55D48">
      <w:pPr>
        <w:autoSpaceDE w:val="0"/>
        <w:spacing w:after="0" w:line="240" w:lineRule="auto"/>
        <w:jc w:val="both"/>
        <w:rPr>
          <w:rFonts w:ascii="Arial" w:hAnsi="Arial" w:cs="Arial"/>
          <w:sz w:val="19"/>
          <w:szCs w:val="19"/>
          <w:lang w:eastAsia="pl-PL"/>
        </w:rPr>
      </w:pPr>
    </w:p>
    <w:p w14:paraId="7ADF642D" w14:textId="67131AB7" w:rsidR="00686AC2" w:rsidRDefault="00686AC2" w:rsidP="00E55D48">
      <w:pPr>
        <w:autoSpaceDE w:val="0"/>
        <w:spacing w:after="0" w:line="240" w:lineRule="auto"/>
        <w:jc w:val="both"/>
        <w:rPr>
          <w:rFonts w:ascii="Arial" w:hAnsi="Arial" w:cs="Arial"/>
          <w:sz w:val="19"/>
          <w:szCs w:val="19"/>
          <w:lang w:eastAsia="pl-PL"/>
        </w:rPr>
      </w:pPr>
    </w:p>
    <w:p w14:paraId="03F5F762" w14:textId="77777777" w:rsidR="00E55D48" w:rsidRPr="00963F87" w:rsidRDefault="00E55D48" w:rsidP="00E55D48">
      <w:pPr>
        <w:autoSpaceDE w:val="0"/>
        <w:spacing w:after="0" w:line="240" w:lineRule="auto"/>
        <w:jc w:val="center"/>
        <w:rPr>
          <w:rFonts w:ascii="Arial" w:hAnsi="Arial" w:cs="Arial"/>
          <w:b/>
          <w:bCs/>
          <w:sz w:val="19"/>
          <w:szCs w:val="19"/>
          <w:lang w:eastAsia="pl-PL"/>
        </w:rPr>
      </w:pPr>
      <w:r w:rsidRPr="00963F87">
        <w:rPr>
          <w:rFonts w:ascii="Arial" w:hAnsi="Arial" w:cs="Arial"/>
          <w:b/>
          <w:bCs/>
          <w:sz w:val="19"/>
          <w:szCs w:val="19"/>
          <w:lang w:eastAsia="pl-PL"/>
        </w:rPr>
        <w:t>§</w:t>
      </w:r>
      <w:r w:rsidRPr="00963F87">
        <w:rPr>
          <w:rFonts w:ascii="Arial" w:hAnsi="Arial" w:cs="Arial"/>
          <w:sz w:val="19"/>
          <w:szCs w:val="19"/>
          <w:lang w:eastAsia="pl-PL"/>
        </w:rPr>
        <w:t xml:space="preserve"> </w:t>
      </w:r>
      <w:r w:rsidRPr="00963F87">
        <w:rPr>
          <w:rFonts w:ascii="Arial" w:hAnsi="Arial" w:cs="Arial"/>
          <w:b/>
          <w:bCs/>
          <w:sz w:val="19"/>
          <w:szCs w:val="19"/>
          <w:lang w:eastAsia="pl-PL"/>
        </w:rPr>
        <w:t>2 - Cena i warunki dostawy</w:t>
      </w:r>
    </w:p>
    <w:p w14:paraId="13C06B18" w14:textId="4188ECC4" w:rsidR="007C52C2" w:rsidRPr="007C52C2" w:rsidRDefault="00E55D48" w:rsidP="007C52C2">
      <w:pPr>
        <w:numPr>
          <w:ilvl w:val="0"/>
          <w:numId w:val="5"/>
        </w:numPr>
        <w:spacing w:after="0" w:line="240" w:lineRule="auto"/>
        <w:jc w:val="both"/>
        <w:rPr>
          <w:rFonts w:ascii="Arial" w:eastAsia="TimesNewRoman" w:hAnsi="Arial" w:cs="Arial"/>
          <w:sz w:val="19"/>
          <w:szCs w:val="19"/>
          <w:lang w:eastAsia="pl-PL"/>
        </w:rPr>
      </w:pPr>
      <w:r w:rsidRPr="00963F87">
        <w:rPr>
          <w:rFonts w:ascii="Arial" w:hAnsi="Arial" w:cs="Arial"/>
          <w:sz w:val="19"/>
          <w:szCs w:val="19"/>
          <w:lang w:eastAsia="pl-PL"/>
        </w:rPr>
        <w:t>Cen</w:t>
      </w:r>
      <w:r w:rsidR="007A2E16" w:rsidRPr="00963F87">
        <w:rPr>
          <w:rFonts w:ascii="Arial" w:hAnsi="Arial" w:cs="Arial"/>
          <w:sz w:val="19"/>
          <w:szCs w:val="19"/>
          <w:lang w:eastAsia="pl-PL"/>
        </w:rPr>
        <w:t>a</w:t>
      </w:r>
      <w:r w:rsidRPr="00963F87">
        <w:rPr>
          <w:rFonts w:ascii="Arial" w:hAnsi="Arial" w:cs="Arial"/>
          <w:sz w:val="19"/>
          <w:szCs w:val="19"/>
          <w:lang w:eastAsia="pl-PL"/>
        </w:rPr>
        <w:t xml:space="preserve"> zgodna z formularzem cenowym, stanowiącym integralną część niniejszej umowy załącznik nr 1, nie stanowi zobowi</w:t>
      </w:r>
      <w:r w:rsidRPr="00963F87">
        <w:rPr>
          <w:rFonts w:ascii="Arial" w:eastAsia="TimesNewRoman" w:hAnsi="Arial" w:cs="Arial"/>
          <w:sz w:val="19"/>
          <w:szCs w:val="19"/>
          <w:lang w:eastAsia="pl-PL"/>
        </w:rPr>
        <w:t>ą</w:t>
      </w:r>
      <w:r w:rsidRPr="00963F87">
        <w:rPr>
          <w:rFonts w:ascii="Arial" w:hAnsi="Arial" w:cs="Arial"/>
          <w:sz w:val="19"/>
          <w:szCs w:val="19"/>
          <w:lang w:eastAsia="pl-PL"/>
        </w:rPr>
        <w:t>zania dla Zamawiaj</w:t>
      </w:r>
      <w:r w:rsidRPr="00963F87">
        <w:rPr>
          <w:rFonts w:ascii="Arial" w:eastAsia="TimesNewRoman" w:hAnsi="Arial" w:cs="Arial"/>
          <w:sz w:val="19"/>
          <w:szCs w:val="19"/>
          <w:lang w:eastAsia="pl-PL"/>
        </w:rPr>
        <w:t>ą</w:t>
      </w:r>
      <w:r w:rsidRPr="00963F87">
        <w:rPr>
          <w:rFonts w:ascii="Arial" w:hAnsi="Arial" w:cs="Arial"/>
          <w:sz w:val="19"/>
          <w:szCs w:val="19"/>
          <w:lang w:eastAsia="pl-PL"/>
        </w:rPr>
        <w:t>cego do realizacji umowy do tej warto</w:t>
      </w:r>
      <w:r w:rsidRPr="00963F87">
        <w:rPr>
          <w:rFonts w:ascii="Arial" w:eastAsia="TimesNewRoman" w:hAnsi="Arial" w:cs="Arial"/>
          <w:sz w:val="19"/>
          <w:szCs w:val="19"/>
          <w:lang w:eastAsia="pl-PL"/>
        </w:rPr>
        <w:t>ś</w:t>
      </w:r>
      <w:r w:rsidRPr="00963F87">
        <w:rPr>
          <w:rFonts w:ascii="Arial" w:hAnsi="Arial" w:cs="Arial"/>
          <w:sz w:val="19"/>
          <w:szCs w:val="19"/>
          <w:lang w:eastAsia="pl-PL"/>
        </w:rPr>
        <w:t>ci, ani podstawy dochodzenia roszcze</w:t>
      </w:r>
      <w:r w:rsidRPr="00963F87">
        <w:rPr>
          <w:rFonts w:ascii="Arial" w:eastAsia="TimesNewRoman" w:hAnsi="Arial" w:cs="Arial"/>
          <w:sz w:val="19"/>
          <w:szCs w:val="19"/>
          <w:lang w:eastAsia="pl-PL"/>
        </w:rPr>
        <w:t xml:space="preserve">ń </w:t>
      </w:r>
      <w:r w:rsidRPr="00963F87">
        <w:rPr>
          <w:rFonts w:ascii="Arial" w:hAnsi="Arial" w:cs="Arial"/>
          <w:sz w:val="19"/>
          <w:szCs w:val="19"/>
          <w:lang w:eastAsia="pl-PL"/>
        </w:rPr>
        <w:t>odszkodowawczych przez Wykonawc</w:t>
      </w:r>
      <w:r w:rsidRPr="00963F87">
        <w:rPr>
          <w:rFonts w:ascii="Arial" w:eastAsia="TimesNewRoman" w:hAnsi="Arial" w:cs="Arial"/>
          <w:sz w:val="19"/>
          <w:szCs w:val="19"/>
          <w:lang w:eastAsia="pl-PL"/>
        </w:rPr>
        <w:t>ę</w:t>
      </w:r>
      <w:r w:rsidRPr="00963F87">
        <w:rPr>
          <w:rFonts w:ascii="Arial" w:hAnsi="Arial" w:cs="Arial"/>
          <w:sz w:val="19"/>
          <w:szCs w:val="19"/>
          <w:lang w:eastAsia="pl-PL"/>
        </w:rPr>
        <w:t xml:space="preserve"> w przypadku faktycznego zmniejszenia zamówie</w:t>
      </w:r>
      <w:r w:rsidRPr="00963F87">
        <w:rPr>
          <w:rFonts w:ascii="Arial" w:eastAsia="TimesNewRoman" w:hAnsi="Arial" w:cs="Arial"/>
          <w:sz w:val="19"/>
          <w:szCs w:val="19"/>
          <w:lang w:eastAsia="pl-PL"/>
        </w:rPr>
        <w:t>ń</w:t>
      </w:r>
      <w:r w:rsidR="00A639F1" w:rsidRPr="00963F87">
        <w:rPr>
          <w:rFonts w:ascii="Arial" w:eastAsia="TimesNewRoman" w:hAnsi="Arial" w:cs="Arial"/>
          <w:sz w:val="19"/>
          <w:szCs w:val="19"/>
          <w:lang w:eastAsia="pl-PL"/>
        </w:rPr>
        <w:t>.</w:t>
      </w:r>
      <w:r w:rsidR="007C52C2" w:rsidRPr="007C52C2">
        <w:t xml:space="preserve"> </w:t>
      </w:r>
      <w:r w:rsidR="007C52C2" w:rsidRPr="007C52C2">
        <w:rPr>
          <w:rFonts w:ascii="Arial" w:eastAsia="TimesNewRoman" w:hAnsi="Arial" w:cs="Arial"/>
          <w:sz w:val="19"/>
          <w:szCs w:val="19"/>
          <w:lang w:eastAsia="pl-PL"/>
        </w:rPr>
        <w:t xml:space="preserve">Zamawiający zastrzega sobie możliwość, a Wykonawca wyraża zgodę na zmianę ilości poszczególnego towaru określonego w załączniku nr 1A do umowy w zależności od swoich potrzeb, przy zachowaniu cen jednostkowych. </w:t>
      </w:r>
    </w:p>
    <w:p w14:paraId="2192BA9E" w14:textId="57D92C64" w:rsidR="00A639F1" w:rsidRPr="00963F87" w:rsidRDefault="007C52C2" w:rsidP="007C52C2">
      <w:pPr>
        <w:numPr>
          <w:ilvl w:val="0"/>
          <w:numId w:val="5"/>
        </w:numPr>
        <w:spacing w:after="0" w:line="240" w:lineRule="auto"/>
        <w:jc w:val="both"/>
        <w:rPr>
          <w:rFonts w:ascii="Arial" w:eastAsia="TimesNewRoman" w:hAnsi="Arial" w:cs="Arial"/>
          <w:sz w:val="19"/>
          <w:szCs w:val="19"/>
          <w:lang w:eastAsia="pl-PL"/>
        </w:rPr>
      </w:pPr>
      <w:r w:rsidRPr="007C52C2">
        <w:rPr>
          <w:rFonts w:ascii="Arial" w:eastAsia="TimesNewRoman" w:hAnsi="Arial" w:cs="Arial"/>
          <w:sz w:val="19"/>
          <w:szCs w:val="19"/>
          <w:lang w:eastAsia="pl-PL"/>
        </w:rPr>
        <w:t>Zmiany w tym zakresie nie stanowią zmiany warunków umowy i nie wymagają formy pisemnej w postaci aneksów.</w:t>
      </w:r>
    </w:p>
    <w:p w14:paraId="037EDC4D" w14:textId="77777777" w:rsidR="00E55D48" w:rsidRPr="00993FA5"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Podane w zał</w:t>
      </w:r>
      <w:r w:rsidRPr="00993FA5">
        <w:rPr>
          <w:rFonts w:ascii="Arial" w:eastAsia="TimesNewRoman" w:hAnsi="Arial" w:cs="Arial"/>
          <w:sz w:val="19"/>
          <w:szCs w:val="19"/>
          <w:lang w:eastAsia="pl-PL"/>
        </w:rPr>
        <w:t>ą</w:t>
      </w:r>
      <w:r w:rsidRPr="00993FA5">
        <w:rPr>
          <w:rFonts w:ascii="Arial" w:hAnsi="Arial" w:cs="Arial"/>
          <w:sz w:val="19"/>
          <w:szCs w:val="19"/>
          <w:lang w:eastAsia="pl-PL"/>
        </w:rPr>
        <w:t>czniku nr 1A ceny zawieraj</w:t>
      </w:r>
      <w:r w:rsidRPr="00993FA5">
        <w:rPr>
          <w:rFonts w:ascii="Arial" w:eastAsia="TimesNewRoman" w:hAnsi="Arial" w:cs="Arial"/>
          <w:sz w:val="19"/>
          <w:szCs w:val="19"/>
          <w:lang w:eastAsia="pl-PL"/>
        </w:rPr>
        <w:t xml:space="preserve">ą </w:t>
      </w:r>
      <w:r w:rsidRPr="00993FA5">
        <w:rPr>
          <w:rFonts w:ascii="Arial" w:hAnsi="Arial" w:cs="Arial"/>
          <w:sz w:val="19"/>
          <w:szCs w:val="19"/>
          <w:lang w:eastAsia="pl-PL"/>
        </w:rPr>
        <w:t>podatek vat, cło (o ile wyst</w:t>
      </w:r>
      <w:r w:rsidRPr="00993FA5">
        <w:rPr>
          <w:rFonts w:ascii="Arial" w:eastAsia="TimesNewRoman" w:hAnsi="Arial" w:cs="Arial"/>
          <w:sz w:val="19"/>
          <w:szCs w:val="19"/>
          <w:lang w:eastAsia="pl-PL"/>
        </w:rPr>
        <w:t>ę</w:t>
      </w:r>
      <w:r w:rsidRPr="00993FA5">
        <w:rPr>
          <w:rFonts w:ascii="Arial" w:hAnsi="Arial" w:cs="Arial"/>
          <w:sz w:val="19"/>
          <w:szCs w:val="19"/>
          <w:lang w:eastAsia="pl-PL"/>
        </w:rPr>
        <w:t>puje), ubezpieczenie, transport i rozładunek w siedzibie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 Apteka Szpitalna w godzinach 7</w:t>
      </w:r>
      <w:r w:rsidRPr="00993FA5">
        <w:rPr>
          <w:rFonts w:ascii="Arial" w:hAnsi="Arial" w:cs="Arial"/>
          <w:sz w:val="19"/>
          <w:szCs w:val="19"/>
          <w:u w:val="single"/>
          <w:vertAlign w:val="superscript"/>
          <w:lang w:eastAsia="pl-PL"/>
        </w:rPr>
        <w:t>00</w:t>
      </w:r>
      <w:r w:rsidRPr="00993FA5">
        <w:rPr>
          <w:rFonts w:ascii="Arial" w:hAnsi="Arial" w:cs="Arial"/>
          <w:sz w:val="19"/>
          <w:szCs w:val="19"/>
          <w:u w:val="single"/>
          <w:lang w:eastAsia="pl-PL"/>
        </w:rPr>
        <w:t xml:space="preserve"> – 1</w:t>
      </w:r>
      <w:r w:rsidR="00BD2703">
        <w:rPr>
          <w:rFonts w:ascii="Arial" w:hAnsi="Arial" w:cs="Arial"/>
          <w:sz w:val="19"/>
          <w:szCs w:val="19"/>
          <w:u w:val="single"/>
          <w:lang w:eastAsia="pl-PL"/>
        </w:rPr>
        <w:t>2</w:t>
      </w:r>
      <w:r w:rsidRPr="00993FA5">
        <w:rPr>
          <w:rFonts w:ascii="Arial" w:hAnsi="Arial" w:cs="Arial"/>
          <w:sz w:val="19"/>
          <w:szCs w:val="19"/>
          <w:u w:val="single"/>
          <w:vertAlign w:val="superscript"/>
          <w:lang w:eastAsia="pl-PL"/>
        </w:rPr>
        <w:t>00</w:t>
      </w:r>
      <w:r w:rsidRPr="00993FA5">
        <w:rPr>
          <w:rFonts w:ascii="Arial" w:hAnsi="Arial" w:cs="Arial"/>
          <w:sz w:val="19"/>
          <w:szCs w:val="19"/>
          <w:lang w:eastAsia="pl-PL"/>
        </w:rPr>
        <w:t>.</w:t>
      </w:r>
    </w:p>
    <w:p w14:paraId="34D6240E" w14:textId="36FBC3C5" w:rsidR="00E55D48" w:rsidRPr="00133E2D" w:rsidRDefault="00E55D48" w:rsidP="00754E3E">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Dostawa wraz z wyładunkiem odbywa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si</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b</w:t>
      </w:r>
      <w:r w:rsidRPr="00993FA5">
        <w:rPr>
          <w:rFonts w:ascii="Arial" w:eastAsia="TimesNewRoman" w:hAnsi="Arial" w:cs="Arial"/>
          <w:sz w:val="19"/>
          <w:szCs w:val="19"/>
          <w:lang w:eastAsia="pl-PL"/>
        </w:rPr>
        <w:t>ę</w:t>
      </w:r>
      <w:r w:rsidRPr="00993FA5">
        <w:rPr>
          <w:rFonts w:ascii="Arial" w:hAnsi="Arial" w:cs="Arial"/>
          <w:sz w:val="19"/>
          <w:szCs w:val="19"/>
          <w:lang w:eastAsia="pl-PL"/>
        </w:rPr>
        <w:t>d</w:t>
      </w:r>
      <w:r w:rsidRPr="00993FA5">
        <w:rPr>
          <w:rFonts w:ascii="Arial" w:eastAsia="TimesNewRoman" w:hAnsi="Arial" w:cs="Arial"/>
          <w:sz w:val="19"/>
          <w:szCs w:val="19"/>
          <w:lang w:eastAsia="pl-PL"/>
        </w:rPr>
        <w:t xml:space="preserve">ą </w:t>
      </w:r>
      <w:r w:rsidRPr="00993FA5">
        <w:rPr>
          <w:rFonts w:ascii="Arial" w:hAnsi="Arial" w:cs="Arial"/>
          <w:sz w:val="19"/>
          <w:szCs w:val="19"/>
          <w:lang w:eastAsia="pl-PL"/>
        </w:rPr>
        <w:t>do siedziby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cego w miejscu przez niego wskazanym na koszt i ryzyko Wykonawcy. </w:t>
      </w:r>
      <w:r w:rsidRPr="00133E2D">
        <w:rPr>
          <w:rFonts w:ascii="Arial" w:hAnsi="Arial" w:cs="Arial"/>
          <w:sz w:val="19"/>
          <w:szCs w:val="19"/>
        </w:rPr>
        <w:t xml:space="preserve"> </w:t>
      </w:r>
    </w:p>
    <w:p w14:paraId="1631FBC3" w14:textId="77777777" w:rsidR="00E55D48" w:rsidRPr="00993FA5" w:rsidRDefault="00E55D48" w:rsidP="00754E3E">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Cena pomniejszona o podatek VAT obowi</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zuje przez okres trwania umowy. </w:t>
      </w:r>
    </w:p>
    <w:p w14:paraId="1694370B" w14:textId="31D71EC8" w:rsidR="00E55D48" w:rsidRPr="00440CC1"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 xml:space="preserve">Zamawiający zastrzega sobie prawo do zakupu produktów w ilości mniejszej niż określona w załączniku nr 1A do umowy. </w:t>
      </w:r>
      <w:r w:rsidR="00614926" w:rsidRPr="00440CC1">
        <w:rPr>
          <w:rFonts w:ascii="Arial" w:eastAsia="TimesNewRoman" w:hAnsi="Arial" w:cs="Arial"/>
          <w:sz w:val="19"/>
          <w:szCs w:val="19"/>
          <w:lang w:eastAsia="pl-PL"/>
        </w:rPr>
        <w:t xml:space="preserve">Zamawiający </w:t>
      </w:r>
      <w:r w:rsidR="00AE134C" w:rsidRPr="00440CC1">
        <w:rPr>
          <w:rFonts w:ascii="Arial" w:eastAsia="TimesNewRoman" w:hAnsi="Arial" w:cs="Arial"/>
          <w:sz w:val="19"/>
          <w:szCs w:val="19"/>
          <w:lang w:eastAsia="pl-PL"/>
        </w:rPr>
        <w:t xml:space="preserve">przewiduje realizację </w:t>
      </w:r>
      <w:r w:rsidR="00614926" w:rsidRPr="00440CC1">
        <w:rPr>
          <w:rFonts w:ascii="Arial" w:eastAsia="TimesNewRoman" w:hAnsi="Arial" w:cs="Arial"/>
          <w:sz w:val="19"/>
          <w:szCs w:val="19"/>
          <w:lang w:eastAsia="pl-PL"/>
        </w:rPr>
        <w:t xml:space="preserve">umowy </w:t>
      </w:r>
      <w:r w:rsidR="00AE134C" w:rsidRPr="00440CC1">
        <w:rPr>
          <w:rFonts w:ascii="Arial" w:eastAsia="TimesNewRoman" w:hAnsi="Arial" w:cs="Arial"/>
          <w:sz w:val="19"/>
          <w:szCs w:val="19"/>
          <w:lang w:eastAsia="pl-PL"/>
        </w:rPr>
        <w:t xml:space="preserve">w wysokości nie niższej </w:t>
      </w:r>
      <w:r w:rsidR="00614926" w:rsidRPr="00440CC1">
        <w:rPr>
          <w:rFonts w:ascii="Arial" w:eastAsia="TimesNewRoman" w:hAnsi="Arial" w:cs="Arial"/>
          <w:sz w:val="19"/>
          <w:szCs w:val="19"/>
          <w:lang w:eastAsia="pl-PL"/>
        </w:rPr>
        <w:t>niż</w:t>
      </w:r>
      <w:r w:rsidR="00900007" w:rsidRPr="00440CC1">
        <w:rPr>
          <w:rFonts w:ascii="Arial" w:eastAsia="TimesNewRoman" w:hAnsi="Arial" w:cs="Arial"/>
          <w:sz w:val="19"/>
          <w:szCs w:val="19"/>
          <w:lang w:eastAsia="pl-PL"/>
        </w:rPr>
        <w:t xml:space="preserve"> </w:t>
      </w:r>
      <w:r w:rsidR="0067009D">
        <w:rPr>
          <w:rFonts w:ascii="Arial" w:eastAsia="TimesNewRoman" w:hAnsi="Arial" w:cs="Arial"/>
          <w:sz w:val="19"/>
          <w:szCs w:val="19"/>
          <w:lang w:eastAsia="pl-PL"/>
        </w:rPr>
        <w:t>7</w:t>
      </w:r>
      <w:r w:rsidR="00900007" w:rsidRPr="00440CC1">
        <w:rPr>
          <w:rFonts w:ascii="Arial" w:eastAsia="TimesNewRoman" w:hAnsi="Arial" w:cs="Arial"/>
          <w:sz w:val="19"/>
          <w:szCs w:val="19"/>
          <w:lang w:eastAsia="pl-PL"/>
        </w:rPr>
        <w:t>0</w:t>
      </w:r>
      <w:r w:rsidR="00614926" w:rsidRPr="00440CC1">
        <w:rPr>
          <w:rFonts w:ascii="Arial" w:eastAsia="TimesNewRoman" w:hAnsi="Arial" w:cs="Arial"/>
          <w:sz w:val="19"/>
          <w:szCs w:val="19"/>
          <w:lang w:eastAsia="pl-PL"/>
        </w:rPr>
        <w:t xml:space="preserve">% </w:t>
      </w:r>
      <w:r w:rsidR="00AE134C" w:rsidRPr="00440CC1">
        <w:rPr>
          <w:rFonts w:ascii="Arial" w:eastAsia="TimesNewRoman" w:hAnsi="Arial" w:cs="Arial"/>
          <w:sz w:val="19"/>
          <w:szCs w:val="19"/>
          <w:lang w:eastAsia="pl-PL"/>
        </w:rPr>
        <w:t xml:space="preserve">całkowitej </w:t>
      </w:r>
      <w:r w:rsidR="00614926" w:rsidRPr="00440CC1">
        <w:rPr>
          <w:rFonts w:ascii="Arial" w:eastAsia="TimesNewRoman" w:hAnsi="Arial" w:cs="Arial"/>
          <w:sz w:val="19"/>
          <w:szCs w:val="19"/>
          <w:lang w:eastAsia="pl-PL"/>
        </w:rPr>
        <w:t xml:space="preserve">wartości </w:t>
      </w:r>
      <w:r w:rsidR="00AE134C" w:rsidRPr="00440CC1">
        <w:rPr>
          <w:rFonts w:ascii="Arial" w:eastAsia="TimesNewRoman" w:hAnsi="Arial" w:cs="Arial"/>
          <w:sz w:val="19"/>
          <w:szCs w:val="19"/>
          <w:lang w:eastAsia="pl-PL"/>
        </w:rPr>
        <w:t>umowy</w:t>
      </w:r>
      <w:r w:rsidR="00963F87" w:rsidRPr="00440CC1">
        <w:rPr>
          <w:rFonts w:ascii="Arial" w:eastAsia="TimesNewRoman" w:hAnsi="Arial" w:cs="Arial"/>
          <w:sz w:val="19"/>
          <w:szCs w:val="19"/>
          <w:lang w:eastAsia="pl-PL"/>
        </w:rPr>
        <w:t>.</w:t>
      </w:r>
    </w:p>
    <w:p w14:paraId="4F10543F" w14:textId="77777777" w:rsidR="00E55D48" w:rsidRPr="00440CC1"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lastRenderedPageBreak/>
        <w:t xml:space="preserve">W przypadku zmniejszenia zamówienia zgodnie z ust. 4, Wykonawcy nie przysługują wobec Zamawiającego jakiekolwiek roszczenia z tego tytułu. </w:t>
      </w:r>
    </w:p>
    <w:p w14:paraId="407CD804" w14:textId="77777777" w:rsidR="00E55D48" w:rsidRPr="00440CC1"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Dopuszcza si</w:t>
      </w:r>
      <w:r w:rsidRPr="00440CC1">
        <w:rPr>
          <w:rFonts w:ascii="Arial" w:eastAsia="TimesNewRoman" w:hAnsi="Arial" w:cs="Arial"/>
          <w:sz w:val="19"/>
          <w:szCs w:val="19"/>
          <w:lang w:eastAsia="pl-PL"/>
        </w:rPr>
        <w:t xml:space="preserve">ę </w:t>
      </w:r>
      <w:r w:rsidRPr="00440CC1">
        <w:rPr>
          <w:rFonts w:ascii="Arial" w:hAnsi="Arial" w:cs="Arial"/>
          <w:sz w:val="19"/>
          <w:szCs w:val="19"/>
          <w:lang w:eastAsia="pl-PL"/>
        </w:rPr>
        <w:t>mo</w:t>
      </w:r>
      <w:r w:rsidRPr="00440CC1">
        <w:rPr>
          <w:rFonts w:ascii="Arial" w:eastAsia="TimesNewRoman" w:hAnsi="Arial" w:cs="Arial"/>
          <w:sz w:val="19"/>
          <w:szCs w:val="19"/>
          <w:lang w:eastAsia="pl-PL"/>
        </w:rPr>
        <w:t>ż</w:t>
      </w:r>
      <w:r w:rsidRPr="00440CC1">
        <w:rPr>
          <w:rFonts w:ascii="Arial" w:hAnsi="Arial" w:cs="Arial"/>
          <w:sz w:val="19"/>
          <w:szCs w:val="19"/>
          <w:lang w:eastAsia="pl-PL"/>
        </w:rPr>
        <w:t>liwo</w:t>
      </w:r>
      <w:r w:rsidRPr="00440CC1">
        <w:rPr>
          <w:rFonts w:ascii="Arial" w:eastAsia="TimesNewRoman" w:hAnsi="Arial" w:cs="Arial"/>
          <w:sz w:val="19"/>
          <w:szCs w:val="19"/>
          <w:lang w:eastAsia="pl-PL"/>
        </w:rPr>
        <w:t xml:space="preserve">ść </w:t>
      </w:r>
      <w:r w:rsidRPr="00440CC1">
        <w:rPr>
          <w:rFonts w:ascii="Arial" w:hAnsi="Arial" w:cs="Arial"/>
          <w:sz w:val="19"/>
          <w:szCs w:val="19"/>
          <w:lang w:eastAsia="pl-PL"/>
        </w:rPr>
        <w:t>dostarczenia produktów po cenie ni</w:t>
      </w:r>
      <w:r w:rsidRPr="00440CC1">
        <w:rPr>
          <w:rFonts w:ascii="Arial" w:eastAsia="TimesNewRoman" w:hAnsi="Arial" w:cs="Arial"/>
          <w:sz w:val="19"/>
          <w:szCs w:val="19"/>
          <w:lang w:eastAsia="pl-PL"/>
        </w:rPr>
        <w:t>ż</w:t>
      </w:r>
      <w:r w:rsidRPr="00440CC1">
        <w:rPr>
          <w:rFonts w:ascii="Arial" w:hAnsi="Arial" w:cs="Arial"/>
          <w:sz w:val="19"/>
          <w:szCs w:val="19"/>
          <w:lang w:eastAsia="pl-PL"/>
        </w:rPr>
        <w:t>szej od wskazanej w umowie.</w:t>
      </w:r>
    </w:p>
    <w:p w14:paraId="59B159FB" w14:textId="77777777" w:rsidR="00B85AAC" w:rsidRPr="00440CC1" w:rsidRDefault="00B85AAC" w:rsidP="00B85AAC">
      <w:pPr>
        <w:numPr>
          <w:ilvl w:val="0"/>
          <w:numId w:val="5"/>
        </w:numPr>
        <w:tabs>
          <w:tab w:val="left" w:pos="0"/>
        </w:tabs>
        <w:autoSpaceDE w:val="0"/>
        <w:spacing w:after="0" w:line="240" w:lineRule="auto"/>
        <w:jc w:val="both"/>
        <w:rPr>
          <w:rFonts w:ascii="Arial" w:eastAsia="TimesNewRoman" w:hAnsi="Arial" w:cs="Arial"/>
          <w:sz w:val="19"/>
          <w:szCs w:val="19"/>
          <w:lang w:eastAsia="pl-PL"/>
        </w:rPr>
      </w:pPr>
      <w:r w:rsidRPr="00440CC1">
        <w:rPr>
          <w:rFonts w:ascii="Arial" w:eastAsia="TimesNewRoman" w:hAnsi="Arial" w:cs="Arial"/>
          <w:sz w:val="19"/>
          <w:szCs w:val="19"/>
          <w:lang w:eastAsia="pl-PL"/>
        </w:rPr>
        <w:t>W przypadki prowadzenia promocji w stosunku do innych odbiorców leków objętych umową, Wykonawca zobowiązany jest objąć promocją produkty z przedmiotowej umowy.</w:t>
      </w:r>
    </w:p>
    <w:p w14:paraId="03D5E547" w14:textId="77777777" w:rsidR="00B85AAC" w:rsidRPr="00D904AD" w:rsidRDefault="00B85AAC" w:rsidP="00B85AAC">
      <w:pPr>
        <w:numPr>
          <w:ilvl w:val="0"/>
          <w:numId w:val="5"/>
        </w:numPr>
        <w:spacing w:after="0" w:line="240" w:lineRule="auto"/>
        <w:jc w:val="both"/>
        <w:rPr>
          <w:rFonts w:ascii="Arial" w:hAnsi="Arial" w:cs="Arial"/>
          <w:sz w:val="19"/>
          <w:szCs w:val="19"/>
          <w:lang w:eastAsia="pl-PL"/>
        </w:rPr>
      </w:pPr>
      <w:r w:rsidRPr="00D904AD">
        <w:rPr>
          <w:rFonts w:ascii="Arial" w:hAnsi="Arial" w:cs="Arial"/>
          <w:sz w:val="19"/>
          <w:szCs w:val="19"/>
          <w:lang w:eastAsia="pl-PL"/>
        </w:rPr>
        <w:t>W przypadku ukazania się obwieszczenia Ministra Zdrowia w sprawie wykazu leków, środków specjalnego przeznaczenia żywieniowego oraz wyrobów medycznych, w którym kwota refundacji  jest  niższa w stosunku do ceny leku określonej niniejszą umową, Strony zgodnie postanawiają dokonać obniżenia ceny leku co najmniej do wysokości refundacji w drodze aneksu do umowy z zachowaniem formy pisemnej przewidzianej w § 8 ust. 1 umowy.</w:t>
      </w:r>
    </w:p>
    <w:p w14:paraId="317D90BD" w14:textId="77777777" w:rsidR="00B85AAC" w:rsidRPr="00D904AD" w:rsidRDefault="00B85AAC" w:rsidP="00B85AAC">
      <w:pPr>
        <w:numPr>
          <w:ilvl w:val="0"/>
          <w:numId w:val="5"/>
        </w:numPr>
        <w:tabs>
          <w:tab w:val="left" w:pos="0"/>
        </w:tabs>
        <w:autoSpaceDE w:val="0"/>
        <w:spacing w:after="0" w:line="240" w:lineRule="auto"/>
        <w:jc w:val="both"/>
        <w:rPr>
          <w:rFonts w:ascii="Arial" w:hAnsi="Arial" w:cs="Arial"/>
          <w:sz w:val="19"/>
          <w:szCs w:val="19"/>
          <w:lang w:eastAsia="pl-PL"/>
        </w:rPr>
      </w:pPr>
      <w:r w:rsidRPr="00D904AD">
        <w:rPr>
          <w:rFonts w:ascii="Arial" w:hAnsi="Arial" w:cs="Arial"/>
          <w:sz w:val="19"/>
          <w:szCs w:val="19"/>
          <w:lang w:eastAsia="pl-PL"/>
        </w:rPr>
        <w:t>Cena jednostkowa leku znajdującego się na liście leków refundowanych nie może być wyższa niż wynika to z zapisu art. 9 ust 2 ustawy z dnia 12.05.2011 r. o refundacji leków, środków spożywczych specjalnego przeznaczenia żywieniowego oraz wyrobów medycznych.</w:t>
      </w:r>
    </w:p>
    <w:p w14:paraId="4E636E60" w14:textId="77777777" w:rsidR="00B94918" w:rsidRPr="00440CC1" w:rsidRDefault="00B94918" w:rsidP="0065094F">
      <w:pPr>
        <w:autoSpaceDE w:val="0"/>
        <w:spacing w:after="0" w:line="240" w:lineRule="auto"/>
        <w:rPr>
          <w:rFonts w:ascii="Arial" w:hAnsi="Arial" w:cs="Arial"/>
          <w:sz w:val="19"/>
          <w:szCs w:val="19"/>
          <w:lang w:eastAsia="pl-PL"/>
        </w:rPr>
      </w:pPr>
    </w:p>
    <w:p w14:paraId="578E3C4E" w14:textId="77777777" w:rsidR="00B94918" w:rsidRPr="00440CC1" w:rsidRDefault="00B94918" w:rsidP="00E55D48">
      <w:pPr>
        <w:autoSpaceDE w:val="0"/>
        <w:spacing w:after="0" w:line="240" w:lineRule="auto"/>
        <w:jc w:val="center"/>
        <w:rPr>
          <w:rFonts w:ascii="Arial" w:hAnsi="Arial" w:cs="Arial"/>
          <w:sz w:val="19"/>
          <w:szCs w:val="19"/>
          <w:lang w:eastAsia="pl-PL"/>
        </w:rPr>
      </w:pPr>
    </w:p>
    <w:p w14:paraId="06AC579A" w14:textId="77777777" w:rsidR="00E55D48" w:rsidRPr="00440CC1" w:rsidRDefault="00E55D48" w:rsidP="00E55D48">
      <w:pPr>
        <w:autoSpaceDE w:val="0"/>
        <w:spacing w:after="0" w:line="240" w:lineRule="auto"/>
        <w:jc w:val="center"/>
        <w:rPr>
          <w:rFonts w:ascii="Arial" w:hAnsi="Arial" w:cs="Arial"/>
          <w:b/>
          <w:bCs/>
          <w:sz w:val="19"/>
          <w:szCs w:val="19"/>
          <w:lang w:eastAsia="pl-PL"/>
        </w:rPr>
      </w:pPr>
      <w:r w:rsidRPr="00440CC1">
        <w:rPr>
          <w:rFonts w:ascii="Arial" w:hAnsi="Arial" w:cs="Arial"/>
          <w:b/>
          <w:bCs/>
          <w:sz w:val="19"/>
          <w:szCs w:val="19"/>
          <w:lang w:eastAsia="pl-PL"/>
        </w:rPr>
        <w:t>§ 3 - Odbiór i warunki płatno</w:t>
      </w:r>
      <w:r w:rsidRPr="00440CC1">
        <w:rPr>
          <w:rFonts w:ascii="Arial" w:eastAsia="TimesNewRoman" w:hAnsi="Arial" w:cs="Arial"/>
          <w:sz w:val="19"/>
          <w:szCs w:val="19"/>
          <w:lang w:eastAsia="pl-PL"/>
        </w:rPr>
        <w:t>ś</w:t>
      </w:r>
      <w:r w:rsidRPr="00440CC1">
        <w:rPr>
          <w:rFonts w:ascii="Arial" w:hAnsi="Arial" w:cs="Arial"/>
          <w:b/>
          <w:bCs/>
          <w:sz w:val="19"/>
          <w:szCs w:val="19"/>
          <w:lang w:eastAsia="pl-PL"/>
        </w:rPr>
        <w:t>ci</w:t>
      </w:r>
    </w:p>
    <w:p w14:paraId="1CA96B91" w14:textId="77777777" w:rsidR="00E55D48" w:rsidRPr="00440CC1" w:rsidRDefault="00E55D48" w:rsidP="00754E3E">
      <w:pPr>
        <w:numPr>
          <w:ilvl w:val="0"/>
          <w:numId w:val="7"/>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Zamawiający podczas odbioru produktów leczniczych sprawdzi dostawę pod względem ilościowym i jakościowym oraz zgodności z załączonymi dokumentami.  Sprawdzenie będzie obejmować wyłącznie przeliczenie ilości opakowań zbiorczych i ustalenie  ich stanu.</w:t>
      </w:r>
    </w:p>
    <w:p w14:paraId="2A904B21" w14:textId="77777777" w:rsidR="00E55D48" w:rsidRPr="00440CC1" w:rsidRDefault="00E55D48" w:rsidP="00754E3E">
      <w:pPr>
        <w:numPr>
          <w:ilvl w:val="0"/>
          <w:numId w:val="7"/>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Braki ilo</w:t>
      </w:r>
      <w:r w:rsidRPr="00440CC1">
        <w:rPr>
          <w:rFonts w:ascii="Arial" w:eastAsia="TimesNewRoman" w:hAnsi="Arial" w:cs="Arial"/>
          <w:sz w:val="19"/>
          <w:szCs w:val="19"/>
          <w:lang w:eastAsia="pl-PL"/>
        </w:rPr>
        <w:t>ś</w:t>
      </w:r>
      <w:r w:rsidRPr="00440CC1">
        <w:rPr>
          <w:rFonts w:ascii="Arial" w:hAnsi="Arial" w:cs="Arial"/>
          <w:sz w:val="19"/>
          <w:szCs w:val="19"/>
          <w:lang w:eastAsia="pl-PL"/>
        </w:rPr>
        <w:t>ciowe Zamawiaj</w:t>
      </w:r>
      <w:r w:rsidRPr="00440CC1">
        <w:rPr>
          <w:rFonts w:ascii="Arial" w:eastAsia="TimesNewRoman" w:hAnsi="Arial" w:cs="Arial"/>
          <w:sz w:val="19"/>
          <w:szCs w:val="19"/>
          <w:lang w:eastAsia="pl-PL"/>
        </w:rPr>
        <w:t>ą</w:t>
      </w:r>
      <w:r w:rsidRPr="00440CC1">
        <w:rPr>
          <w:rFonts w:ascii="Arial" w:hAnsi="Arial" w:cs="Arial"/>
          <w:sz w:val="19"/>
          <w:szCs w:val="19"/>
          <w:lang w:eastAsia="pl-PL"/>
        </w:rPr>
        <w:t>cy może zgłasza</w:t>
      </w:r>
      <w:r w:rsidRPr="00440CC1">
        <w:rPr>
          <w:rFonts w:ascii="Arial" w:eastAsia="TimesNewRoman" w:hAnsi="Arial" w:cs="Arial"/>
          <w:sz w:val="19"/>
          <w:szCs w:val="19"/>
          <w:lang w:eastAsia="pl-PL"/>
        </w:rPr>
        <w:t xml:space="preserve">ć </w:t>
      </w:r>
      <w:r w:rsidRPr="00440CC1">
        <w:rPr>
          <w:rFonts w:ascii="Arial" w:hAnsi="Arial" w:cs="Arial"/>
          <w:sz w:val="19"/>
          <w:szCs w:val="19"/>
          <w:lang w:eastAsia="pl-PL"/>
        </w:rPr>
        <w:t xml:space="preserve">do 7 dni roboczych od daty dostawy. Wykonawca zobowiązany jest uzupełnić brakującą ilość w terminie </w:t>
      </w:r>
      <w:r w:rsidR="00B537E4" w:rsidRPr="00440CC1">
        <w:rPr>
          <w:rFonts w:ascii="Arial" w:hAnsi="Arial" w:cs="Arial"/>
          <w:sz w:val="19"/>
          <w:szCs w:val="19"/>
          <w:lang w:eastAsia="pl-PL"/>
        </w:rPr>
        <w:t xml:space="preserve">do 3 dni </w:t>
      </w:r>
      <w:r w:rsidRPr="00440CC1">
        <w:rPr>
          <w:rFonts w:ascii="Arial" w:hAnsi="Arial" w:cs="Arial"/>
          <w:sz w:val="19"/>
          <w:szCs w:val="19"/>
          <w:lang w:eastAsia="pl-PL"/>
        </w:rPr>
        <w:t xml:space="preserve">od dnia otrzymania zgłoszenia. </w:t>
      </w:r>
    </w:p>
    <w:p w14:paraId="7C9F0654" w14:textId="77777777" w:rsidR="00E55D48" w:rsidRPr="00440CC1" w:rsidRDefault="00E55D48" w:rsidP="00754E3E">
      <w:pPr>
        <w:numPr>
          <w:ilvl w:val="0"/>
          <w:numId w:val="7"/>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W razie dostawy produktu wadliwego Wykonawca zobowi</w:t>
      </w:r>
      <w:r w:rsidRPr="00440CC1">
        <w:rPr>
          <w:rFonts w:ascii="Arial" w:eastAsia="TimesNewRoman" w:hAnsi="Arial" w:cs="Arial"/>
          <w:sz w:val="19"/>
          <w:szCs w:val="19"/>
          <w:lang w:eastAsia="pl-PL"/>
        </w:rPr>
        <w:t>ą</w:t>
      </w:r>
      <w:r w:rsidRPr="00440CC1">
        <w:rPr>
          <w:rFonts w:ascii="Arial" w:hAnsi="Arial" w:cs="Arial"/>
          <w:sz w:val="19"/>
          <w:szCs w:val="19"/>
          <w:lang w:eastAsia="pl-PL"/>
        </w:rPr>
        <w:t>zany jest wymieni</w:t>
      </w:r>
      <w:r w:rsidRPr="00440CC1">
        <w:rPr>
          <w:rFonts w:ascii="Arial" w:eastAsia="TimesNewRoman" w:hAnsi="Arial" w:cs="Arial"/>
          <w:sz w:val="19"/>
          <w:szCs w:val="19"/>
          <w:lang w:eastAsia="pl-PL"/>
        </w:rPr>
        <w:t xml:space="preserve">ć </w:t>
      </w:r>
      <w:r w:rsidRPr="00440CC1">
        <w:rPr>
          <w:rFonts w:ascii="Arial" w:hAnsi="Arial" w:cs="Arial"/>
          <w:sz w:val="19"/>
          <w:szCs w:val="19"/>
          <w:lang w:eastAsia="pl-PL"/>
        </w:rPr>
        <w:t>go na wolny od wad niezwłocznie, jednak</w:t>
      </w:r>
      <w:r w:rsidRPr="00440CC1">
        <w:rPr>
          <w:rFonts w:ascii="Arial" w:eastAsia="TimesNewRoman" w:hAnsi="Arial" w:cs="Arial"/>
          <w:sz w:val="19"/>
          <w:szCs w:val="19"/>
          <w:lang w:eastAsia="pl-PL"/>
        </w:rPr>
        <w:t>ż</w:t>
      </w:r>
      <w:r w:rsidRPr="00440CC1">
        <w:rPr>
          <w:rFonts w:ascii="Arial" w:hAnsi="Arial" w:cs="Arial"/>
          <w:sz w:val="19"/>
          <w:szCs w:val="19"/>
          <w:lang w:eastAsia="pl-PL"/>
        </w:rPr>
        <w:t>e nie pó</w:t>
      </w:r>
      <w:r w:rsidRPr="00440CC1">
        <w:rPr>
          <w:rFonts w:ascii="Arial" w:eastAsia="TimesNewRoman" w:hAnsi="Arial" w:cs="Arial"/>
          <w:sz w:val="19"/>
          <w:szCs w:val="19"/>
          <w:lang w:eastAsia="pl-PL"/>
        </w:rPr>
        <w:t>ź</w:t>
      </w:r>
      <w:r w:rsidRPr="00440CC1">
        <w:rPr>
          <w:rFonts w:ascii="Arial" w:hAnsi="Arial" w:cs="Arial"/>
          <w:sz w:val="19"/>
          <w:szCs w:val="19"/>
          <w:lang w:eastAsia="pl-PL"/>
        </w:rPr>
        <w:t>niej niż</w:t>
      </w:r>
      <w:r w:rsidRPr="00440CC1">
        <w:rPr>
          <w:rFonts w:ascii="Arial" w:eastAsia="TimesNewRoman" w:hAnsi="Arial" w:cs="Arial"/>
          <w:sz w:val="19"/>
          <w:szCs w:val="19"/>
          <w:lang w:eastAsia="pl-PL"/>
        </w:rPr>
        <w:t xml:space="preserve"> </w:t>
      </w:r>
      <w:r w:rsidRPr="00440CC1">
        <w:rPr>
          <w:rFonts w:ascii="Arial" w:hAnsi="Arial" w:cs="Arial"/>
          <w:sz w:val="19"/>
          <w:szCs w:val="19"/>
          <w:lang w:eastAsia="pl-PL"/>
        </w:rPr>
        <w:t xml:space="preserve">do </w:t>
      </w:r>
      <w:r w:rsidRPr="00440CC1">
        <w:rPr>
          <w:rFonts w:ascii="Arial" w:hAnsi="Arial" w:cs="Arial"/>
          <w:b/>
          <w:bCs/>
          <w:sz w:val="19"/>
          <w:szCs w:val="19"/>
          <w:lang w:eastAsia="pl-PL"/>
        </w:rPr>
        <w:t>14 dni roboczych</w:t>
      </w:r>
      <w:r w:rsidRPr="00440CC1">
        <w:rPr>
          <w:rFonts w:ascii="Arial" w:hAnsi="Arial" w:cs="Arial"/>
          <w:sz w:val="19"/>
          <w:szCs w:val="19"/>
          <w:lang w:eastAsia="pl-PL"/>
        </w:rPr>
        <w:t>, licz</w:t>
      </w:r>
      <w:r w:rsidRPr="00440CC1">
        <w:rPr>
          <w:rFonts w:ascii="Arial" w:eastAsia="TimesNewRoman" w:hAnsi="Arial" w:cs="Arial"/>
          <w:sz w:val="19"/>
          <w:szCs w:val="19"/>
          <w:lang w:eastAsia="pl-PL"/>
        </w:rPr>
        <w:t>ą</w:t>
      </w:r>
      <w:r w:rsidRPr="00440CC1">
        <w:rPr>
          <w:rFonts w:ascii="Arial" w:hAnsi="Arial" w:cs="Arial"/>
          <w:sz w:val="19"/>
          <w:szCs w:val="19"/>
          <w:lang w:eastAsia="pl-PL"/>
        </w:rPr>
        <w:t>c od daty zło</w:t>
      </w:r>
      <w:r w:rsidRPr="00440CC1">
        <w:rPr>
          <w:rFonts w:ascii="Arial" w:eastAsia="TimesNewRoman" w:hAnsi="Arial" w:cs="Arial"/>
          <w:sz w:val="19"/>
          <w:szCs w:val="19"/>
          <w:lang w:eastAsia="pl-PL"/>
        </w:rPr>
        <w:t>ż</w:t>
      </w:r>
      <w:r w:rsidRPr="00440CC1">
        <w:rPr>
          <w:rFonts w:ascii="Arial" w:hAnsi="Arial" w:cs="Arial"/>
          <w:sz w:val="19"/>
          <w:szCs w:val="19"/>
          <w:lang w:eastAsia="pl-PL"/>
        </w:rPr>
        <w:t>enia reklamacji.</w:t>
      </w:r>
    </w:p>
    <w:p w14:paraId="7BC2C072" w14:textId="7BDBA247" w:rsidR="00E55D48" w:rsidRPr="00D904AD" w:rsidRDefault="00E55D48" w:rsidP="00754E3E">
      <w:pPr>
        <w:numPr>
          <w:ilvl w:val="0"/>
          <w:numId w:val="7"/>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 xml:space="preserve">Wykonawca zobowiązuje się dostarczyć Szpitalowi  fakturę wraz z dostawą, a także w formie elektronicznej (poczta elektroniczna: </w:t>
      </w:r>
      <w:hyperlink r:id="rId31" w:history="1">
        <w:r w:rsidRPr="00440CC1">
          <w:rPr>
            <w:rFonts w:ascii="Arial" w:hAnsi="Arial" w:cs="Arial"/>
            <w:b/>
            <w:bCs/>
            <w:sz w:val="19"/>
            <w:szCs w:val="19"/>
            <w:u w:val="single"/>
            <w:lang w:eastAsia="pl-PL"/>
          </w:rPr>
          <w:t>aptksiegowosc@lukasz.med.pl</w:t>
        </w:r>
      </w:hyperlink>
      <w:r w:rsidRPr="00440CC1">
        <w:rPr>
          <w:rFonts w:ascii="Arial" w:hAnsi="Arial" w:cs="Arial"/>
          <w:sz w:val="19"/>
          <w:szCs w:val="19"/>
          <w:lang w:eastAsia="pl-PL"/>
        </w:rPr>
        <w:t xml:space="preserve">) w standardzie "DATAFARM" lub "MALICKI specyfikację do faktury zawierającą następujące dane: logo kontrahenta, nazwę odbiorcy, nr faktury, NIP </w:t>
      </w:r>
      <w:r w:rsidRPr="00D904AD">
        <w:rPr>
          <w:rFonts w:ascii="Arial" w:hAnsi="Arial" w:cs="Arial"/>
          <w:sz w:val="19"/>
          <w:szCs w:val="19"/>
          <w:lang w:eastAsia="pl-PL"/>
        </w:rPr>
        <w:t>dostawcy, NIP odbiorcy, nazwę towaru, ilość sprzedaną, ilość sztuk w opakowaniu, cenę netto, % VAT,  serię,  datę ważności, nr zamówienia i data zamówienia.</w:t>
      </w:r>
      <w:r w:rsidR="00BD2703" w:rsidRPr="00D904AD">
        <w:rPr>
          <w:rFonts w:ascii="Arial" w:hAnsi="Arial" w:cs="Arial"/>
          <w:sz w:val="19"/>
          <w:szCs w:val="19"/>
          <w:lang w:eastAsia="pl-PL"/>
        </w:rPr>
        <w:t xml:space="preserve"> </w:t>
      </w:r>
      <w:r w:rsidR="00CE67BC" w:rsidRPr="00D904AD">
        <w:rPr>
          <w:rFonts w:ascii="Arial" w:hAnsi="Arial" w:cs="Arial"/>
          <w:sz w:val="19"/>
          <w:szCs w:val="19"/>
          <w:lang w:eastAsia="pl-PL"/>
        </w:rPr>
        <w:t>Zamawiający dopuszcza w zakresie nr 14</w:t>
      </w:r>
      <w:r w:rsidR="00C5152B" w:rsidRPr="00D904AD">
        <w:rPr>
          <w:rFonts w:ascii="Arial" w:hAnsi="Arial" w:cs="Arial"/>
          <w:sz w:val="19"/>
          <w:szCs w:val="19"/>
          <w:lang w:eastAsia="pl-PL"/>
        </w:rPr>
        <w:t>2</w:t>
      </w:r>
      <w:r w:rsidR="00CE67BC" w:rsidRPr="00D904AD">
        <w:rPr>
          <w:rFonts w:ascii="Arial" w:hAnsi="Arial" w:cs="Arial"/>
          <w:sz w:val="19"/>
          <w:szCs w:val="19"/>
          <w:lang w:eastAsia="pl-PL"/>
        </w:rPr>
        <w:t xml:space="preserve"> dostarczenie wyrobu wraz z listem przewozowym oraz dosłanie wersji papierowej i elektronicznej faktury w terminie do 3 dni roboczych.</w:t>
      </w:r>
    </w:p>
    <w:p w14:paraId="795DC009" w14:textId="77777777" w:rsidR="00E55D48" w:rsidRPr="00440CC1" w:rsidRDefault="00E55D48" w:rsidP="00754E3E">
      <w:pPr>
        <w:pStyle w:val="Akapitzlist"/>
        <w:numPr>
          <w:ilvl w:val="0"/>
          <w:numId w:val="7"/>
        </w:numPr>
        <w:autoSpaceDE w:val="0"/>
        <w:spacing w:after="0" w:line="240" w:lineRule="auto"/>
        <w:jc w:val="both"/>
        <w:rPr>
          <w:rFonts w:ascii="Arial" w:hAnsi="Arial" w:cs="Arial"/>
          <w:b/>
          <w:sz w:val="19"/>
          <w:szCs w:val="19"/>
          <w:u w:val="single"/>
          <w:lang w:eastAsia="pl-PL"/>
        </w:rPr>
      </w:pPr>
      <w:r w:rsidRPr="00D904AD">
        <w:rPr>
          <w:rFonts w:ascii="Arial" w:hAnsi="Arial" w:cs="Arial"/>
          <w:sz w:val="19"/>
          <w:szCs w:val="19"/>
          <w:lang w:eastAsia="pl-PL"/>
        </w:rPr>
        <w:t xml:space="preserve">Strony postanawiają, że rozliczenie za dostarczony towar odbędzie </w:t>
      </w:r>
      <w:r w:rsidRPr="00440CC1">
        <w:rPr>
          <w:rFonts w:ascii="Arial" w:hAnsi="Arial" w:cs="Arial"/>
          <w:sz w:val="19"/>
          <w:szCs w:val="19"/>
          <w:lang w:eastAsia="pl-PL"/>
        </w:rPr>
        <w:t>się na podstawie faktury określającej ilość dostarczonego towaru.</w:t>
      </w:r>
    </w:p>
    <w:p w14:paraId="1C9D0565" w14:textId="77777777" w:rsidR="00E55D48" w:rsidRPr="00440CC1" w:rsidRDefault="00E55D48" w:rsidP="00754E3E">
      <w:pPr>
        <w:numPr>
          <w:ilvl w:val="0"/>
          <w:numId w:val="7"/>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Zapłata nale</w:t>
      </w:r>
      <w:r w:rsidRPr="00440CC1">
        <w:rPr>
          <w:rFonts w:ascii="Arial" w:eastAsia="TimesNewRoman" w:hAnsi="Arial" w:cs="Arial"/>
          <w:sz w:val="19"/>
          <w:szCs w:val="19"/>
          <w:lang w:eastAsia="pl-PL"/>
        </w:rPr>
        <w:t>ż</w:t>
      </w:r>
      <w:r w:rsidRPr="00440CC1">
        <w:rPr>
          <w:rFonts w:ascii="Arial" w:hAnsi="Arial" w:cs="Arial"/>
          <w:sz w:val="19"/>
          <w:szCs w:val="19"/>
          <w:lang w:eastAsia="pl-PL"/>
        </w:rPr>
        <w:t>no</w:t>
      </w:r>
      <w:r w:rsidRPr="00440CC1">
        <w:rPr>
          <w:rFonts w:ascii="Arial" w:eastAsia="TimesNewRoman" w:hAnsi="Arial" w:cs="Arial"/>
          <w:sz w:val="19"/>
          <w:szCs w:val="19"/>
          <w:lang w:eastAsia="pl-PL"/>
        </w:rPr>
        <w:t>ś</w:t>
      </w:r>
      <w:r w:rsidRPr="00440CC1">
        <w:rPr>
          <w:rFonts w:ascii="Arial" w:hAnsi="Arial" w:cs="Arial"/>
          <w:sz w:val="19"/>
          <w:szCs w:val="19"/>
          <w:lang w:eastAsia="pl-PL"/>
        </w:rPr>
        <w:t>ci nast</w:t>
      </w:r>
      <w:r w:rsidRPr="00440CC1">
        <w:rPr>
          <w:rFonts w:ascii="Arial" w:eastAsia="TimesNewRoman" w:hAnsi="Arial" w:cs="Arial"/>
          <w:sz w:val="19"/>
          <w:szCs w:val="19"/>
          <w:lang w:eastAsia="pl-PL"/>
        </w:rPr>
        <w:t>ą</w:t>
      </w:r>
      <w:r w:rsidRPr="00440CC1">
        <w:rPr>
          <w:rFonts w:ascii="Arial" w:hAnsi="Arial" w:cs="Arial"/>
          <w:sz w:val="19"/>
          <w:szCs w:val="19"/>
          <w:lang w:eastAsia="pl-PL"/>
        </w:rPr>
        <w:t xml:space="preserve">pi w formie polecenia przelewu w terminie do </w:t>
      </w:r>
      <w:r w:rsidR="00DC477A" w:rsidRPr="00440CC1">
        <w:rPr>
          <w:rFonts w:ascii="Arial" w:hAnsi="Arial" w:cs="Arial"/>
          <w:b/>
          <w:bCs/>
          <w:sz w:val="19"/>
          <w:szCs w:val="19"/>
          <w:lang w:eastAsia="pl-PL"/>
        </w:rPr>
        <w:t>3</w:t>
      </w:r>
      <w:r w:rsidRPr="00440CC1">
        <w:rPr>
          <w:rFonts w:ascii="Arial" w:hAnsi="Arial" w:cs="Arial"/>
          <w:b/>
          <w:bCs/>
          <w:sz w:val="19"/>
          <w:szCs w:val="19"/>
          <w:lang w:eastAsia="pl-PL"/>
        </w:rPr>
        <w:t>0 dni</w:t>
      </w:r>
      <w:r w:rsidRPr="00440CC1">
        <w:rPr>
          <w:rFonts w:ascii="Arial" w:hAnsi="Arial" w:cs="Arial"/>
          <w:sz w:val="19"/>
          <w:szCs w:val="19"/>
          <w:lang w:eastAsia="pl-PL"/>
        </w:rPr>
        <w:t xml:space="preserve"> od daty wystawienia faktury, sporządzonej prawidłowo pod wzgl</w:t>
      </w:r>
      <w:r w:rsidRPr="00440CC1">
        <w:rPr>
          <w:rFonts w:ascii="Arial" w:eastAsia="TimesNewRoman" w:hAnsi="Arial" w:cs="Arial"/>
          <w:sz w:val="19"/>
          <w:szCs w:val="19"/>
          <w:lang w:eastAsia="pl-PL"/>
        </w:rPr>
        <w:t>ę</w:t>
      </w:r>
      <w:r w:rsidRPr="00440CC1">
        <w:rPr>
          <w:rFonts w:ascii="Arial" w:hAnsi="Arial" w:cs="Arial"/>
          <w:sz w:val="19"/>
          <w:szCs w:val="19"/>
          <w:lang w:eastAsia="pl-PL"/>
        </w:rPr>
        <w:t>dem formalnym i merytorycznym, a w szczególno</w:t>
      </w:r>
      <w:r w:rsidRPr="00440CC1">
        <w:rPr>
          <w:rFonts w:ascii="Arial" w:eastAsia="TimesNewRoman" w:hAnsi="Arial" w:cs="Arial"/>
          <w:sz w:val="19"/>
          <w:szCs w:val="19"/>
          <w:lang w:eastAsia="pl-PL"/>
        </w:rPr>
        <w:t>ś</w:t>
      </w:r>
      <w:r w:rsidRPr="00440CC1">
        <w:rPr>
          <w:rFonts w:ascii="Arial" w:hAnsi="Arial" w:cs="Arial"/>
          <w:sz w:val="19"/>
          <w:szCs w:val="19"/>
          <w:lang w:eastAsia="pl-PL"/>
        </w:rPr>
        <w:t>ci w zakresie cen jednostkowych okre</w:t>
      </w:r>
      <w:r w:rsidRPr="00440CC1">
        <w:rPr>
          <w:rFonts w:ascii="Arial" w:eastAsia="TimesNewRoman" w:hAnsi="Arial" w:cs="Arial"/>
          <w:sz w:val="19"/>
          <w:szCs w:val="19"/>
          <w:lang w:eastAsia="pl-PL"/>
        </w:rPr>
        <w:t>ś</w:t>
      </w:r>
      <w:r w:rsidRPr="00440CC1">
        <w:rPr>
          <w:rFonts w:ascii="Arial" w:hAnsi="Arial" w:cs="Arial"/>
          <w:sz w:val="19"/>
          <w:szCs w:val="19"/>
          <w:lang w:eastAsia="pl-PL"/>
        </w:rPr>
        <w:t>lonych w zał</w:t>
      </w:r>
      <w:r w:rsidRPr="00440CC1">
        <w:rPr>
          <w:rFonts w:ascii="Arial" w:eastAsia="TimesNewRoman" w:hAnsi="Arial" w:cs="Arial"/>
          <w:sz w:val="19"/>
          <w:szCs w:val="19"/>
          <w:lang w:eastAsia="pl-PL"/>
        </w:rPr>
        <w:t>ą</w:t>
      </w:r>
      <w:r w:rsidRPr="00440CC1">
        <w:rPr>
          <w:rFonts w:ascii="Arial" w:hAnsi="Arial" w:cs="Arial"/>
          <w:sz w:val="19"/>
          <w:szCs w:val="19"/>
          <w:lang w:eastAsia="pl-PL"/>
        </w:rPr>
        <w:t xml:space="preserve">czniku nr 1A, </w:t>
      </w:r>
      <w:r w:rsidRPr="00440CC1">
        <w:rPr>
          <w:rFonts w:ascii="Arial" w:hAnsi="Arial" w:cs="Arial"/>
          <w:kern w:val="3"/>
          <w:sz w:val="19"/>
          <w:szCs w:val="19"/>
          <w:lang w:eastAsia="zh-CN"/>
        </w:rPr>
        <w:t xml:space="preserve">pod warunkiem, że pomiędzy datą doręczenia a datą płatności faktury zachowany będzie termin nie krótszy niż </w:t>
      </w:r>
      <w:r w:rsidRPr="00440CC1">
        <w:rPr>
          <w:rFonts w:ascii="Arial" w:hAnsi="Arial" w:cs="Arial"/>
          <w:b/>
          <w:bCs/>
          <w:kern w:val="3"/>
          <w:sz w:val="19"/>
          <w:szCs w:val="19"/>
          <w:lang w:eastAsia="zh-CN"/>
        </w:rPr>
        <w:t>14 dni</w:t>
      </w:r>
      <w:r w:rsidRPr="00440CC1">
        <w:rPr>
          <w:rFonts w:ascii="Arial" w:hAnsi="Arial" w:cs="Arial"/>
          <w:kern w:val="3"/>
          <w:sz w:val="19"/>
          <w:szCs w:val="19"/>
          <w:lang w:eastAsia="zh-CN"/>
        </w:rPr>
        <w:t>.</w:t>
      </w:r>
    </w:p>
    <w:p w14:paraId="4EE4AB5D" w14:textId="77777777" w:rsidR="00E55D48" w:rsidRPr="00440CC1" w:rsidRDefault="00E55D48" w:rsidP="00754E3E">
      <w:pPr>
        <w:numPr>
          <w:ilvl w:val="0"/>
          <w:numId w:val="7"/>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hi-IN" w:bidi="hi-IN"/>
        </w:rPr>
        <w:t>Za dzień zapłaty uznaje się dzień obciążenia rachunku Zamawiającego.</w:t>
      </w:r>
    </w:p>
    <w:p w14:paraId="358EE70D" w14:textId="77777777" w:rsidR="00E55D48" w:rsidRPr="00440CC1" w:rsidRDefault="00E55D48" w:rsidP="00754E3E">
      <w:pPr>
        <w:numPr>
          <w:ilvl w:val="0"/>
          <w:numId w:val="7"/>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Na Wykonawcy ciąży odpowiedzialność z tytułu uszkodzenia lub utraty przedmiotu umowy aż do chwili potwierdzenia odbioru przez Zamawiającego.</w:t>
      </w:r>
    </w:p>
    <w:p w14:paraId="0860A2CC" w14:textId="77777777" w:rsidR="00E55D48" w:rsidRPr="00440CC1" w:rsidRDefault="00E55D48" w:rsidP="00E55D48">
      <w:pPr>
        <w:autoSpaceDE w:val="0"/>
        <w:spacing w:after="0" w:line="240" w:lineRule="auto"/>
        <w:jc w:val="both"/>
        <w:rPr>
          <w:rFonts w:ascii="Arial" w:hAnsi="Arial" w:cs="Arial"/>
          <w:sz w:val="19"/>
          <w:szCs w:val="19"/>
          <w:lang w:eastAsia="pl-PL"/>
        </w:rPr>
      </w:pPr>
    </w:p>
    <w:p w14:paraId="7E523277" w14:textId="77777777" w:rsidR="00E55D48" w:rsidRPr="00440CC1" w:rsidRDefault="00E55D48" w:rsidP="00E55D48">
      <w:pPr>
        <w:autoSpaceDE w:val="0"/>
        <w:spacing w:after="0" w:line="240" w:lineRule="auto"/>
        <w:jc w:val="center"/>
        <w:rPr>
          <w:rFonts w:ascii="Arial" w:hAnsi="Arial" w:cs="Arial"/>
          <w:b/>
          <w:bCs/>
          <w:sz w:val="19"/>
          <w:szCs w:val="19"/>
          <w:lang w:eastAsia="pl-PL"/>
        </w:rPr>
      </w:pPr>
      <w:r w:rsidRPr="00440CC1">
        <w:rPr>
          <w:rFonts w:ascii="Arial" w:hAnsi="Arial" w:cs="Arial"/>
          <w:b/>
          <w:bCs/>
          <w:sz w:val="19"/>
          <w:szCs w:val="19"/>
          <w:lang w:eastAsia="pl-PL"/>
        </w:rPr>
        <w:t>§ 4 – Odpowiedzialno</w:t>
      </w:r>
      <w:r w:rsidRPr="00440CC1">
        <w:rPr>
          <w:rFonts w:ascii="Arial" w:eastAsia="TimesNewRoman" w:hAnsi="Arial" w:cs="Arial"/>
          <w:b/>
          <w:bCs/>
          <w:sz w:val="19"/>
          <w:szCs w:val="19"/>
          <w:lang w:eastAsia="pl-PL"/>
        </w:rPr>
        <w:t>ść</w:t>
      </w:r>
    </w:p>
    <w:p w14:paraId="3266EE93" w14:textId="77777777" w:rsidR="00E55D48" w:rsidRPr="00440CC1"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440CC1">
        <w:rPr>
          <w:rFonts w:ascii="Arial" w:hAnsi="Arial" w:cs="Arial"/>
          <w:sz w:val="19"/>
          <w:szCs w:val="19"/>
          <w:lang w:eastAsia="pl-PL"/>
        </w:rPr>
        <w:t>W razie nieterminowej realizacji przez Wykonawcę zamówienia, Zamawiający naliczy karę umowną w wysokości 0,5% wartości brutto części niezrealizowanego zamówienia, którego zwłoka dotyczy, za każdy dzień zwłoki.</w:t>
      </w:r>
    </w:p>
    <w:p w14:paraId="31DB543F" w14:textId="77777777" w:rsidR="00E55D48" w:rsidRPr="00440CC1"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440CC1">
        <w:rPr>
          <w:rFonts w:ascii="Arial" w:hAnsi="Arial" w:cs="Arial"/>
          <w:sz w:val="19"/>
          <w:szCs w:val="19"/>
          <w:lang w:eastAsia="pl-PL"/>
        </w:rPr>
        <w:t xml:space="preserve">Zamawiający zastrzega sobie prawo odstąpienia od umowy w następujących przypadkach: </w:t>
      </w:r>
    </w:p>
    <w:p w14:paraId="463BBC5E" w14:textId="77777777" w:rsidR="00E55D48" w:rsidRPr="00440CC1" w:rsidRDefault="00E55D48" w:rsidP="00754E3E">
      <w:pPr>
        <w:numPr>
          <w:ilvl w:val="2"/>
          <w:numId w:val="8"/>
        </w:numPr>
        <w:tabs>
          <w:tab w:val="num" w:pos="1276"/>
        </w:tabs>
        <w:autoSpaceDE w:val="0"/>
        <w:autoSpaceDN w:val="0"/>
        <w:adjustRightInd w:val="0"/>
        <w:spacing w:after="0" w:line="240" w:lineRule="auto"/>
        <w:ind w:left="1276" w:hanging="425"/>
        <w:jc w:val="both"/>
        <w:rPr>
          <w:rFonts w:ascii="Arial" w:hAnsi="Arial" w:cs="Arial"/>
          <w:sz w:val="19"/>
          <w:szCs w:val="19"/>
          <w:lang w:eastAsia="pl-PL"/>
        </w:rPr>
      </w:pPr>
      <w:r w:rsidRPr="00440CC1">
        <w:rPr>
          <w:rFonts w:ascii="Arial" w:hAnsi="Arial" w:cs="Arial"/>
          <w:sz w:val="19"/>
          <w:szCs w:val="19"/>
          <w:lang w:eastAsia="pl-PL"/>
        </w:rPr>
        <w:t>w razie niewykonania zamówienia  lub nieterminowej realizacji zamówienia,</w:t>
      </w:r>
    </w:p>
    <w:p w14:paraId="7CB646EC" w14:textId="77777777" w:rsidR="00E55D48" w:rsidRPr="00440CC1" w:rsidRDefault="00E55D48" w:rsidP="00754E3E">
      <w:pPr>
        <w:numPr>
          <w:ilvl w:val="2"/>
          <w:numId w:val="8"/>
        </w:numPr>
        <w:tabs>
          <w:tab w:val="num" w:pos="1276"/>
        </w:tabs>
        <w:autoSpaceDE w:val="0"/>
        <w:autoSpaceDN w:val="0"/>
        <w:adjustRightInd w:val="0"/>
        <w:spacing w:after="0" w:line="240" w:lineRule="auto"/>
        <w:ind w:left="1276" w:hanging="425"/>
        <w:jc w:val="both"/>
        <w:rPr>
          <w:rFonts w:ascii="Verdana" w:hAnsi="Verdana" w:cs="Verdana"/>
          <w:sz w:val="19"/>
          <w:szCs w:val="19"/>
          <w:lang w:eastAsia="pl-PL"/>
        </w:rPr>
      </w:pPr>
      <w:r w:rsidRPr="00440CC1">
        <w:rPr>
          <w:rFonts w:ascii="Arial" w:hAnsi="Arial" w:cs="Arial"/>
          <w:sz w:val="19"/>
          <w:szCs w:val="19"/>
          <w:lang w:eastAsia="pl-PL"/>
        </w:rPr>
        <w:t>w razie nienależytego wykonania zamówienia, w tym w szczególności dostarczenia produktu po upływie terminu jego ważności</w:t>
      </w:r>
      <w:r w:rsidRPr="00440CC1">
        <w:rPr>
          <w:rFonts w:ascii="Arial" w:hAnsi="Arial" w:cs="Arial"/>
          <w:sz w:val="19"/>
          <w:szCs w:val="19"/>
          <w:u w:val="single"/>
          <w:lang w:eastAsia="pl-PL"/>
        </w:rPr>
        <w:t xml:space="preserve"> </w:t>
      </w:r>
      <w:r w:rsidRPr="00440CC1">
        <w:rPr>
          <w:rFonts w:ascii="Arial" w:hAnsi="Arial" w:cs="Arial"/>
          <w:sz w:val="19"/>
          <w:szCs w:val="19"/>
          <w:lang w:eastAsia="pl-PL"/>
        </w:rPr>
        <w:t>lub z terminem krótszym niż umówiony, dostarczenia zbyt małej ilości produktów, dostarczenia produktów o jakości niezgodnej z umową.</w:t>
      </w:r>
      <w:r w:rsidRPr="00440CC1">
        <w:rPr>
          <w:rFonts w:ascii="Verdana" w:hAnsi="Verdana" w:cs="Verdana"/>
          <w:sz w:val="19"/>
          <w:szCs w:val="19"/>
          <w:lang w:eastAsia="pl-PL"/>
        </w:rPr>
        <w:t xml:space="preserve"> </w:t>
      </w:r>
    </w:p>
    <w:p w14:paraId="77CBD7B3" w14:textId="77777777" w:rsidR="00E55D48" w:rsidRPr="00440CC1"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440CC1">
        <w:rPr>
          <w:rFonts w:ascii="Arial" w:hAnsi="Arial" w:cs="Arial"/>
          <w:sz w:val="19"/>
          <w:szCs w:val="19"/>
          <w:lang w:eastAsia="pl-PL"/>
        </w:rPr>
        <w:t xml:space="preserve">Prawo odstąpienia od umowy ogranicza się, według wyboru Zamawiającego, do części umowy objętej określonym zamówieniem, albo, do całej reszty niespełnionego do czasu odstąpienia od umowy świadczenia. </w:t>
      </w:r>
    </w:p>
    <w:p w14:paraId="621ED38E" w14:textId="77777777" w:rsidR="00E55D48" w:rsidRPr="00440CC1"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440CC1">
        <w:rPr>
          <w:rFonts w:ascii="Arial" w:hAnsi="Arial" w:cs="Arial"/>
          <w:sz w:val="19"/>
          <w:szCs w:val="19"/>
          <w:lang w:eastAsia="pl-PL"/>
        </w:rPr>
        <w:t xml:space="preserve">Przy pierwszym stwierdzeniu nienależytego wykonania umowy Zamawiający może wykonać prawo odstąpienia po bezskutecznym upływie wyznaczonego terminu do należytego wykonania umowy. </w:t>
      </w:r>
    </w:p>
    <w:p w14:paraId="53A6CD38" w14:textId="77777777" w:rsidR="00E55D48" w:rsidRPr="00440CC1"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440CC1">
        <w:rPr>
          <w:rFonts w:ascii="Arial" w:hAnsi="Arial" w:cs="Arial"/>
          <w:sz w:val="19"/>
          <w:szCs w:val="19"/>
          <w:lang w:eastAsia="pl-PL"/>
        </w:rPr>
        <w:t xml:space="preserve">W przypadku wykonania prawa odstąpienia z przyczyn opisanych w </w:t>
      </w:r>
      <w:r w:rsidRPr="00440CC1">
        <w:rPr>
          <w:rFonts w:ascii="Arial" w:hAnsi="Arial" w:cs="Arial"/>
          <w:b/>
          <w:bCs/>
          <w:sz w:val="19"/>
          <w:szCs w:val="19"/>
          <w:lang w:eastAsia="pl-PL"/>
        </w:rPr>
        <w:t>ust. 2</w:t>
      </w:r>
      <w:r w:rsidRPr="00440CC1">
        <w:rPr>
          <w:rFonts w:ascii="Arial" w:hAnsi="Arial" w:cs="Arial"/>
          <w:sz w:val="19"/>
          <w:szCs w:val="19"/>
          <w:lang w:eastAsia="pl-PL"/>
        </w:rPr>
        <w:t xml:space="preserve"> Zamawiający naliczy karę umowną w wysokości 10 % wartości </w:t>
      </w:r>
      <w:r w:rsidR="00283068" w:rsidRPr="00440CC1">
        <w:rPr>
          <w:rFonts w:ascii="Arial" w:hAnsi="Arial" w:cs="Arial"/>
          <w:sz w:val="19"/>
          <w:szCs w:val="19"/>
          <w:lang w:eastAsia="pl-PL"/>
        </w:rPr>
        <w:t>brutto niezrealizowanej części zamówienia.</w:t>
      </w:r>
    </w:p>
    <w:p w14:paraId="411BC6FE" w14:textId="7D62784A" w:rsidR="00E55D48" w:rsidRPr="00440CC1"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440CC1">
        <w:rPr>
          <w:rFonts w:ascii="Arial" w:hAnsi="Arial" w:cs="Arial"/>
          <w:sz w:val="19"/>
          <w:szCs w:val="19"/>
          <w:lang w:eastAsia="pl-PL"/>
        </w:rPr>
        <w:t xml:space="preserve">W razie nieterminowej realizacji przez Wykonawcę obowiązku, o którym mowa w </w:t>
      </w:r>
      <w:r w:rsidRPr="00440CC1">
        <w:rPr>
          <w:rFonts w:ascii="Arial" w:hAnsi="Arial" w:cs="Arial"/>
          <w:b/>
          <w:bCs/>
          <w:sz w:val="19"/>
          <w:szCs w:val="19"/>
          <w:lang w:eastAsia="pl-PL"/>
        </w:rPr>
        <w:t>§ 3 ust. 3</w:t>
      </w:r>
      <w:r w:rsidRPr="00440CC1">
        <w:rPr>
          <w:rFonts w:ascii="Arial" w:hAnsi="Arial" w:cs="Arial"/>
          <w:sz w:val="19"/>
          <w:szCs w:val="19"/>
          <w:lang w:eastAsia="pl-PL"/>
        </w:rPr>
        <w:t xml:space="preserve"> umowy, Zamawiający naliczy karę umowną w wysokości 1% wartości brutto zamówienia, w ramach, którego dostarczono wadliwe produkty, za każdy dzień zwłoki</w:t>
      </w:r>
      <w:r w:rsidR="004D6720" w:rsidRPr="00440CC1">
        <w:rPr>
          <w:rFonts w:ascii="Arial" w:hAnsi="Arial" w:cs="Arial"/>
          <w:sz w:val="19"/>
          <w:szCs w:val="19"/>
          <w:lang w:eastAsia="pl-PL"/>
        </w:rPr>
        <w:t>.</w:t>
      </w:r>
    </w:p>
    <w:p w14:paraId="61ADDC75" w14:textId="77777777" w:rsidR="00E55D48" w:rsidRPr="00440CC1" w:rsidRDefault="00E55D48" w:rsidP="00754E3E">
      <w:pPr>
        <w:numPr>
          <w:ilvl w:val="1"/>
          <w:numId w:val="8"/>
        </w:numPr>
        <w:autoSpaceDE w:val="0"/>
        <w:autoSpaceDN w:val="0"/>
        <w:adjustRightInd w:val="0"/>
        <w:spacing w:after="0" w:line="240" w:lineRule="auto"/>
        <w:jc w:val="both"/>
        <w:rPr>
          <w:rFonts w:ascii="Verdana" w:hAnsi="Verdana" w:cs="Verdana"/>
          <w:b/>
          <w:bCs/>
          <w:sz w:val="19"/>
          <w:szCs w:val="19"/>
          <w:lang w:eastAsia="pl-PL"/>
        </w:rPr>
      </w:pPr>
      <w:r w:rsidRPr="00440CC1">
        <w:rPr>
          <w:rFonts w:ascii="Arial" w:hAnsi="Arial" w:cs="Arial"/>
          <w:sz w:val="19"/>
          <w:szCs w:val="19"/>
          <w:lang w:eastAsia="pl-PL"/>
        </w:rPr>
        <w:t>Strony dopuszczają możliwość dochodzenia odszkodowania przewyższającego zastrzeżone kary umowne, na zasadach ogólnych.</w:t>
      </w:r>
    </w:p>
    <w:p w14:paraId="65EF5AB4" w14:textId="77777777" w:rsidR="00E55D48" w:rsidRPr="00440CC1"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440CC1">
        <w:rPr>
          <w:rFonts w:ascii="Arial" w:hAnsi="Arial" w:cs="Arial"/>
          <w:sz w:val="19"/>
          <w:szCs w:val="19"/>
          <w:lang w:eastAsia="pl-PL"/>
        </w:rPr>
        <w:t xml:space="preserve">Naliczenie przez Zamawiającego kary umownej następuje poprzez sporządzenie noty księgowej wraz z pisemnym uzasadnieniem. Wykonawca zobowiązany jest w wyznaczonym terminie od daty otrzymania ww. dokumentów do zapłaty naliczonej kary umownej. Brak zapłaty w powyższym terminie uprawnia </w:t>
      </w:r>
      <w:r w:rsidRPr="00440CC1">
        <w:rPr>
          <w:rFonts w:ascii="Arial" w:hAnsi="Arial" w:cs="Arial"/>
          <w:sz w:val="19"/>
          <w:szCs w:val="19"/>
          <w:lang w:eastAsia="pl-PL"/>
        </w:rPr>
        <w:lastRenderedPageBreak/>
        <w:t>Zamawiającego do potrącenia kary umownej z wynagrodzenia Wykonawcy lub innych jego wierzytelności przysługujących Wykonawcy w stosunku do Zamawiającego.</w:t>
      </w:r>
    </w:p>
    <w:p w14:paraId="2A77A24E" w14:textId="45ADA3EC" w:rsidR="00E55D48" w:rsidRPr="00440CC1"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440CC1">
        <w:rPr>
          <w:rFonts w:ascii="Arial" w:hAnsi="Arial" w:cs="Arial"/>
          <w:sz w:val="19"/>
          <w:szCs w:val="19"/>
          <w:lang w:eastAsia="pl-PL"/>
        </w:rPr>
        <w:t>Naliczenie przez Zamawiającego bądź zapłata przez Wykonawcę kary umownej nie zwalnia go z zobowiązań wynikających z niniejszej umowy.</w:t>
      </w:r>
    </w:p>
    <w:p w14:paraId="31766416" w14:textId="79796B0C" w:rsidR="004D6720" w:rsidRPr="00440CC1" w:rsidRDefault="004D6720"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440CC1">
        <w:rPr>
          <w:rFonts w:ascii="Arial" w:hAnsi="Arial" w:cs="Arial"/>
          <w:sz w:val="19"/>
          <w:szCs w:val="19"/>
          <w:lang w:eastAsia="pl-PL"/>
        </w:rPr>
        <w:t xml:space="preserve">Łączna maksymalna wysokość kar umownych, którą Zamawiający może naliczyć Wykonawcy nie </w:t>
      </w:r>
      <w:r w:rsidR="00C8126C" w:rsidRPr="00440CC1">
        <w:rPr>
          <w:rFonts w:ascii="Arial" w:hAnsi="Arial" w:cs="Arial"/>
          <w:sz w:val="19"/>
          <w:szCs w:val="19"/>
          <w:lang w:eastAsia="pl-PL"/>
        </w:rPr>
        <w:t>przekroczy</w:t>
      </w:r>
      <w:r w:rsidRPr="00440CC1">
        <w:rPr>
          <w:rFonts w:ascii="Arial" w:hAnsi="Arial" w:cs="Arial"/>
          <w:sz w:val="19"/>
          <w:szCs w:val="19"/>
          <w:lang w:eastAsia="pl-PL"/>
        </w:rPr>
        <w:t xml:space="preserve"> 10 % wartości brutto umowy.</w:t>
      </w:r>
    </w:p>
    <w:p w14:paraId="1BC634C7" w14:textId="77777777" w:rsidR="006A2B6A" w:rsidRPr="00440CC1" w:rsidRDefault="006A2B6A" w:rsidP="00E55D48">
      <w:pPr>
        <w:autoSpaceDE w:val="0"/>
        <w:spacing w:after="0" w:line="240" w:lineRule="auto"/>
        <w:jc w:val="center"/>
        <w:rPr>
          <w:rFonts w:ascii="Arial" w:hAnsi="Arial" w:cs="Arial"/>
          <w:b/>
          <w:bCs/>
          <w:sz w:val="19"/>
          <w:szCs w:val="19"/>
          <w:lang w:eastAsia="pl-PL"/>
        </w:rPr>
      </w:pPr>
    </w:p>
    <w:p w14:paraId="1DE37C6E"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§5 - Okres obowi</w:t>
      </w:r>
      <w:r w:rsidRPr="00993FA5">
        <w:rPr>
          <w:rFonts w:ascii="Arial" w:eastAsia="TimesNewRoman" w:hAnsi="Arial" w:cs="Arial"/>
          <w:sz w:val="19"/>
          <w:szCs w:val="19"/>
          <w:lang w:eastAsia="pl-PL"/>
        </w:rPr>
        <w:t>ą</w:t>
      </w:r>
      <w:r w:rsidRPr="00993FA5">
        <w:rPr>
          <w:rFonts w:ascii="Arial" w:hAnsi="Arial" w:cs="Arial"/>
          <w:b/>
          <w:bCs/>
          <w:sz w:val="19"/>
          <w:szCs w:val="19"/>
          <w:lang w:eastAsia="pl-PL"/>
        </w:rPr>
        <w:t>zywania umowy.</w:t>
      </w:r>
    </w:p>
    <w:p w14:paraId="3B293C09" w14:textId="22026AE9" w:rsidR="00E55D48"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Umowa została zawarta na okres </w:t>
      </w:r>
      <w:r w:rsidR="00B85AAC">
        <w:rPr>
          <w:rFonts w:ascii="Arial" w:hAnsi="Arial" w:cs="Arial"/>
          <w:b/>
          <w:bCs/>
          <w:color w:val="0000FF"/>
          <w:sz w:val="19"/>
          <w:szCs w:val="19"/>
          <w:lang w:eastAsia="pl-PL"/>
        </w:rPr>
        <w:t>24</w:t>
      </w:r>
      <w:r w:rsidRPr="00993FA5">
        <w:rPr>
          <w:rFonts w:ascii="Arial" w:hAnsi="Arial" w:cs="Arial"/>
          <w:b/>
          <w:bCs/>
          <w:color w:val="0000FF"/>
          <w:sz w:val="19"/>
          <w:szCs w:val="19"/>
          <w:lang w:eastAsia="pl-PL"/>
        </w:rPr>
        <w:t xml:space="preserve"> miesięcy, </w:t>
      </w:r>
      <w:r w:rsidRPr="00993FA5">
        <w:rPr>
          <w:rFonts w:ascii="Arial" w:hAnsi="Arial" w:cs="Arial"/>
          <w:sz w:val="19"/>
          <w:szCs w:val="19"/>
          <w:lang w:eastAsia="pl-PL"/>
        </w:rPr>
        <w:t>pocz</w:t>
      </w:r>
      <w:r w:rsidRPr="00993FA5">
        <w:rPr>
          <w:rFonts w:ascii="Arial" w:eastAsia="TimesNewRoman" w:hAnsi="Arial" w:cs="Arial"/>
          <w:sz w:val="19"/>
          <w:szCs w:val="19"/>
          <w:lang w:eastAsia="pl-PL"/>
        </w:rPr>
        <w:t>ą</w:t>
      </w:r>
      <w:r w:rsidRPr="00993FA5">
        <w:rPr>
          <w:rFonts w:ascii="Arial" w:hAnsi="Arial" w:cs="Arial"/>
          <w:sz w:val="19"/>
          <w:szCs w:val="19"/>
          <w:lang w:eastAsia="pl-PL"/>
        </w:rPr>
        <w:t>wszy od dnia ....... 20</w:t>
      </w:r>
      <w:r w:rsidR="009607BE">
        <w:rPr>
          <w:rFonts w:ascii="Arial" w:hAnsi="Arial" w:cs="Arial"/>
          <w:sz w:val="19"/>
          <w:szCs w:val="19"/>
          <w:lang w:eastAsia="pl-PL"/>
        </w:rPr>
        <w:t>2</w:t>
      </w:r>
      <w:r w:rsidR="00342EBF">
        <w:rPr>
          <w:rFonts w:ascii="Arial" w:hAnsi="Arial" w:cs="Arial"/>
          <w:sz w:val="19"/>
          <w:szCs w:val="19"/>
          <w:lang w:eastAsia="pl-PL"/>
        </w:rPr>
        <w:t>5</w:t>
      </w:r>
      <w:r w:rsidRPr="00993FA5">
        <w:rPr>
          <w:rFonts w:ascii="Arial" w:hAnsi="Arial" w:cs="Arial"/>
          <w:sz w:val="19"/>
          <w:szCs w:val="19"/>
          <w:lang w:eastAsia="pl-PL"/>
        </w:rPr>
        <w:t xml:space="preserve"> roku</w:t>
      </w:r>
      <w:r w:rsidR="004207F4">
        <w:rPr>
          <w:rFonts w:ascii="Arial" w:hAnsi="Arial" w:cs="Arial"/>
          <w:sz w:val="19"/>
          <w:szCs w:val="19"/>
          <w:lang w:eastAsia="pl-PL"/>
        </w:rPr>
        <w:t xml:space="preserve"> do dnia……202</w:t>
      </w:r>
      <w:r w:rsidR="00342EBF">
        <w:rPr>
          <w:rFonts w:ascii="Arial" w:hAnsi="Arial" w:cs="Arial"/>
          <w:sz w:val="19"/>
          <w:szCs w:val="19"/>
          <w:lang w:eastAsia="pl-PL"/>
        </w:rPr>
        <w:t>7</w:t>
      </w:r>
      <w:r w:rsidR="004207F4">
        <w:rPr>
          <w:rFonts w:ascii="Arial" w:hAnsi="Arial" w:cs="Arial"/>
          <w:sz w:val="19"/>
          <w:szCs w:val="19"/>
          <w:lang w:eastAsia="pl-PL"/>
        </w:rPr>
        <w:t xml:space="preserve"> roku.</w:t>
      </w:r>
    </w:p>
    <w:p w14:paraId="53B9BA62" w14:textId="17303645" w:rsidR="00B85AAC" w:rsidRDefault="00B85AAC" w:rsidP="00E55D48">
      <w:pPr>
        <w:autoSpaceDE w:val="0"/>
        <w:spacing w:after="0" w:line="240" w:lineRule="auto"/>
        <w:jc w:val="both"/>
        <w:rPr>
          <w:rFonts w:ascii="Arial" w:hAnsi="Arial" w:cs="Arial"/>
          <w:sz w:val="19"/>
          <w:szCs w:val="19"/>
          <w:lang w:eastAsia="pl-PL"/>
        </w:rPr>
      </w:pPr>
    </w:p>
    <w:p w14:paraId="2F9EA16D" w14:textId="73A39A73" w:rsidR="00B85AAC" w:rsidRDefault="00B85AAC" w:rsidP="00E55D48">
      <w:pPr>
        <w:autoSpaceDE w:val="0"/>
        <w:spacing w:after="0" w:line="240" w:lineRule="auto"/>
        <w:jc w:val="both"/>
        <w:rPr>
          <w:rFonts w:ascii="Arial" w:hAnsi="Arial" w:cs="Arial"/>
          <w:sz w:val="19"/>
          <w:szCs w:val="19"/>
          <w:lang w:eastAsia="pl-PL"/>
        </w:rPr>
      </w:pPr>
    </w:p>
    <w:p w14:paraId="02F13976" w14:textId="75307DF8" w:rsidR="00B85AAC" w:rsidRPr="00B85AAC" w:rsidRDefault="00B85AAC" w:rsidP="00B85AAC">
      <w:pPr>
        <w:tabs>
          <w:tab w:val="left" w:pos="340"/>
        </w:tabs>
        <w:autoSpaceDE w:val="0"/>
        <w:jc w:val="center"/>
        <w:rPr>
          <w:rFonts w:ascii="Arial" w:hAnsi="Arial" w:cs="Arial"/>
          <w:color w:val="111111"/>
          <w:sz w:val="19"/>
          <w:szCs w:val="19"/>
        </w:rPr>
      </w:pPr>
      <w:r w:rsidRPr="00B85AAC">
        <w:rPr>
          <w:rFonts w:ascii="Arial" w:hAnsi="Arial" w:cs="Arial"/>
          <w:b/>
          <w:bCs/>
          <w:sz w:val="19"/>
          <w:szCs w:val="19"/>
        </w:rPr>
        <w:t xml:space="preserve">§ </w:t>
      </w:r>
      <w:r w:rsidR="008F7AB5">
        <w:rPr>
          <w:rFonts w:ascii="Arial" w:hAnsi="Arial" w:cs="Arial"/>
          <w:b/>
          <w:bCs/>
          <w:sz w:val="19"/>
          <w:szCs w:val="19"/>
        </w:rPr>
        <w:t>6</w:t>
      </w:r>
      <w:r w:rsidRPr="00B85AAC">
        <w:rPr>
          <w:rFonts w:ascii="Arial" w:hAnsi="Arial" w:cs="Arial"/>
          <w:b/>
          <w:sz w:val="19"/>
          <w:szCs w:val="19"/>
        </w:rPr>
        <w:t xml:space="preserve"> – Zmiana wynagrodzenia</w:t>
      </w:r>
    </w:p>
    <w:p w14:paraId="7B360967" w14:textId="77777777" w:rsidR="00B85AAC" w:rsidRPr="00B85AAC" w:rsidRDefault="00B85AAC" w:rsidP="00B85AAC">
      <w:pPr>
        <w:numPr>
          <w:ilvl w:val="0"/>
          <w:numId w:val="31"/>
        </w:numPr>
        <w:suppressAutoHyphens/>
        <w:autoSpaceDE w:val="0"/>
        <w:spacing w:after="0" w:line="276" w:lineRule="auto"/>
        <w:jc w:val="both"/>
        <w:rPr>
          <w:rFonts w:ascii="Arial" w:eastAsia="Arial" w:hAnsi="Arial" w:cs="Arial"/>
          <w:kern w:val="2"/>
          <w:sz w:val="19"/>
          <w:szCs w:val="19"/>
          <w:lang w:eastAsia="zh-CN"/>
        </w:rPr>
      </w:pPr>
      <w:r w:rsidRPr="00B85AAC">
        <w:rPr>
          <w:rFonts w:ascii="Arial" w:eastAsia="Arial" w:hAnsi="Arial" w:cs="Arial"/>
          <w:sz w:val="19"/>
          <w:szCs w:val="19"/>
        </w:rPr>
        <w:t xml:space="preserve">Strony zobowiązują się, iż każdorazowo dokonają (w formie pisemnego aneksu) zmiany wynagrodzenia należnego Wykonawcy na mocy umowy, w przypadku wystąpienia jednej ze zmian przepisów wskazanych w art. 436 ust. 4b) ustawy z dnia 11 września 2019 r. Prawo zamówień publicznych, tj. zmiany: </w:t>
      </w:r>
    </w:p>
    <w:p w14:paraId="6313B4B2" w14:textId="77777777" w:rsidR="00B85AAC" w:rsidRP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t>a) stawki podatku od towarów i usług oraz podatku akcyzowego,</w:t>
      </w:r>
    </w:p>
    <w:p w14:paraId="06080063" w14:textId="77777777" w:rsidR="00B85AAC" w:rsidRP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t xml:space="preserve">b) wysokości minimalnego wynagrodzenia za pracę albo wysokości minimalnej stawki godzinowej, ustalonych na podstawie ustawy z dnia 10 października 2002 r. o minimalnym wynagrodzeniu za pracę, </w:t>
      </w:r>
    </w:p>
    <w:p w14:paraId="7C0382C5" w14:textId="77777777" w:rsidR="00B85AAC" w:rsidRP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t xml:space="preserve">c) zasad podlegania ubezpieczeniom społecznym lub ubezpieczeniu zdrowotnemu lub wysokości stawki składki na ubezpieczenia społeczne lub ubezpieczenie zdrowotne, </w:t>
      </w:r>
    </w:p>
    <w:p w14:paraId="2DBCB13C" w14:textId="77777777" w:rsidR="00B85AAC" w:rsidRP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t>d) zasad gromadzenia i wysokości wpłat do pracowniczych planów kapitałowych, o których mowa w ustawie z dnia 4 października 2018 r. o pracowniczych planach kapitałowych  (Dz. U. poz. 2215 oraz z 2019 r. poz. 1074 i 1572).</w:t>
      </w:r>
    </w:p>
    <w:p w14:paraId="3AE81367" w14:textId="77777777" w:rsidR="00B85AAC" w:rsidRP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p>
    <w:p w14:paraId="7D2B9862" w14:textId="77777777" w:rsid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p>
    <w:p w14:paraId="743D30A1" w14:textId="68180959" w:rsidR="00B85AAC" w:rsidRP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br/>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dokumentów poświadczających zaistniałą okoliczność. Badanie dokumentów źródłowych nie będzie trwać dłużej niż 7 dni. </w:t>
      </w:r>
    </w:p>
    <w:p w14:paraId="6A7F8500" w14:textId="77777777" w:rsidR="00B85AAC" w:rsidRPr="00B85AAC" w:rsidRDefault="00B85AAC" w:rsidP="00B85AAC">
      <w:pPr>
        <w:pStyle w:val="Akapitzlist"/>
        <w:autoSpaceDE w:val="0"/>
        <w:ind w:left="0"/>
        <w:jc w:val="both"/>
        <w:rPr>
          <w:rFonts w:ascii="Arial" w:hAnsi="Arial" w:cs="Arial"/>
          <w:sz w:val="19"/>
          <w:szCs w:val="19"/>
        </w:rPr>
      </w:pPr>
      <w:r w:rsidRPr="00B85AAC">
        <w:rPr>
          <w:rFonts w:ascii="Arial" w:hAnsi="Arial" w:cs="Arial"/>
          <w:sz w:val="19"/>
          <w:szCs w:val="19"/>
        </w:rPr>
        <w:t>5. Aneks, o którym mowa w pkt. 1, zostanie zawarty przez Strony w terminie 14 dni od daty złożenia Zamawiającemu powyższego oświadczenia i dokumentów źródłowych przez Wykonawcę, przed wejściem w życie zmian, o których mowa w pkt. 1 lit. b), c) lub d).</w:t>
      </w:r>
    </w:p>
    <w:p w14:paraId="53528394" w14:textId="77777777" w:rsidR="001754BB" w:rsidRDefault="001754BB" w:rsidP="001754BB">
      <w:pPr>
        <w:autoSpaceDE w:val="0"/>
        <w:jc w:val="both"/>
        <w:rPr>
          <w:rFonts w:ascii="Arial" w:hAnsi="Arial" w:cs="Arial"/>
          <w:sz w:val="20"/>
          <w:szCs w:val="20"/>
        </w:rPr>
      </w:pPr>
    </w:p>
    <w:p w14:paraId="1F8EA367" w14:textId="018C74EA" w:rsidR="001754BB" w:rsidRPr="00947272" w:rsidRDefault="001754BB" w:rsidP="001754BB">
      <w:pPr>
        <w:autoSpaceDE w:val="0"/>
        <w:jc w:val="center"/>
        <w:rPr>
          <w:rFonts w:ascii="Arial" w:hAnsi="Arial" w:cs="Arial"/>
          <w:sz w:val="20"/>
          <w:szCs w:val="20"/>
        </w:rPr>
      </w:pPr>
      <w:r w:rsidRPr="00947272">
        <w:rPr>
          <w:rFonts w:ascii="Arial" w:hAnsi="Arial" w:cs="Arial"/>
          <w:b/>
          <w:bCs/>
          <w:sz w:val="20"/>
          <w:szCs w:val="20"/>
          <w:lang w:eastAsia="ar-SA"/>
        </w:rPr>
        <w:t xml:space="preserve">§ </w:t>
      </w:r>
      <w:r w:rsidR="008F7AB5">
        <w:rPr>
          <w:rFonts w:ascii="Arial" w:hAnsi="Arial" w:cs="Arial"/>
          <w:b/>
          <w:bCs/>
          <w:sz w:val="20"/>
          <w:szCs w:val="20"/>
          <w:lang w:eastAsia="ar-SA"/>
        </w:rPr>
        <w:t>7</w:t>
      </w:r>
      <w:r>
        <w:rPr>
          <w:rFonts w:ascii="Arial" w:hAnsi="Arial" w:cs="Arial"/>
          <w:b/>
          <w:bCs/>
          <w:sz w:val="20"/>
          <w:szCs w:val="20"/>
          <w:lang w:eastAsia="ar-SA"/>
        </w:rPr>
        <w:t xml:space="preserve"> – waloryzacja wynagrodzenia</w:t>
      </w:r>
    </w:p>
    <w:p w14:paraId="3E1F69B4" w14:textId="77777777" w:rsidR="001754BB" w:rsidRDefault="001754BB" w:rsidP="001754BB">
      <w:pPr>
        <w:numPr>
          <w:ilvl w:val="1"/>
          <w:numId w:val="33"/>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Zamawiający dopuszcza waloryzację wynagrodzenia należnego wykonawcy, w przypadku zmiany ceny materiałów lub kosztów związanych z realizacją zamówienia na poniższych zasadach.</w:t>
      </w:r>
    </w:p>
    <w:p w14:paraId="5626FC93" w14:textId="5230F867" w:rsidR="001754BB" w:rsidRDefault="001754BB" w:rsidP="001754BB">
      <w:pPr>
        <w:numPr>
          <w:ilvl w:val="1"/>
          <w:numId w:val="33"/>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 xml:space="preserve">Poziom zmiany ceny materiałów lub kosztów, o których mowa w ust. 1, uprawniający strony umowy do żądania zmiany wynagrodzenia wynosi </w:t>
      </w:r>
      <w:r w:rsidR="00342EBF">
        <w:rPr>
          <w:rFonts w:ascii="Arial" w:hAnsi="Arial" w:cs="Arial"/>
          <w:sz w:val="19"/>
          <w:szCs w:val="19"/>
          <w:lang w:eastAsia="zh-CN"/>
        </w:rPr>
        <w:t>7</w:t>
      </w:r>
      <w:r>
        <w:rPr>
          <w:rFonts w:ascii="Arial" w:hAnsi="Arial" w:cs="Arial"/>
          <w:sz w:val="19"/>
          <w:szCs w:val="19"/>
          <w:lang w:eastAsia="zh-CN"/>
        </w:rPr>
        <w:t>% i mierzony jest półrocznym wskaźnikiem cen towarów i usług konsumpcyjnych ogółem ogłaszanym w komunikacie Prezesa Głównego Urzędu Statystycznego.</w:t>
      </w:r>
    </w:p>
    <w:p w14:paraId="30B4799B" w14:textId="325DF781" w:rsidR="001754BB" w:rsidRDefault="001754BB" w:rsidP="001754BB">
      <w:pPr>
        <w:numPr>
          <w:ilvl w:val="1"/>
          <w:numId w:val="33"/>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lastRenderedPageBreak/>
        <w:t xml:space="preserve">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w:t>
      </w:r>
      <w:r w:rsidR="00342EBF">
        <w:rPr>
          <w:rFonts w:ascii="Arial" w:hAnsi="Arial" w:cs="Arial"/>
          <w:sz w:val="19"/>
          <w:szCs w:val="19"/>
          <w:lang w:eastAsia="zh-CN"/>
        </w:rPr>
        <w:t>7</w:t>
      </w:r>
      <w:r>
        <w:rPr>
          <w:rFonts w:ascii="Arial" w:hAnsi="Arial" w:cs="Arial"/>
          <w:sz w:val="19"/>
          <w:szCs w:val="19"/>
          <w:lang w:eastAsia="zh-CN"/>
        </w:rPr>
        <w:t>% w porównaniu do stanu z półrocza w którym nastąpiło otwarcie ofert.</w:t>
      </w:r>
    </w:p>
    <w:p w14:paraId="16A9FFDC" w14:textId="77777777" w:rsidR="001754BB" w:rsidRDefault="001754BB" w:rsidP="001754BB">
      <w:pPr>
        <w:numPr>
          <w:ilvl w:val="1"/>
          <w:numId w:val="33"/>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12C95884" w14:textId="77777777" w:rsidR="001754BB" w:rsidRDefault="001754BB" w:rsidP="001754BB">
      <w:pPr>
        <w:numPr>
          <w:ilvl w:val="1"/>
          <w:numId w:val="33"/>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51557F44" w14:textId="77777777" w:rsidR="001754BB" w:rsidRDefault="001754BB" w:rsidP="001754BB">
      <w:pPr>
        <w:numPr>
          <w:ilvl w:val="1"/>
          <w:numId w:val="33"/>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58004033" w14:textId="77777777" w:rsidR="001754BB" w:rsidRDefault="001754BB" w:rsidP="001754BB">
      <w:pPr>
        <w:numPr>
          <w:ilvl w:val="1"/>
          <w:numId w:val="34"/>
        </w:numPr>
        <w:autoSpaceDE w:val="0"/>
        <w:spacing w:line="256" w:lineRule="auto"/>
        <w:jc w:val="both"/>
        <w:rPr>
          <w:rFonts w:ascii="Arial" w:hAnsi="Arial" w:cs="Arial"/>
          <w:sz w:val="19"/>
          <w:szCs w:val="19"/>
          <w:lang w:eastAsia="zh-CN"/>
        </w:rPr>
      </w:pPr>
      <w:r>
        <w:rPr>
          <w:rFonts w:ascii="Arial" w:hAnsi="Arial" w:cs="Arial"/>
          <w:sz w:val="19"/>
          <w:szCs w:val="19"/>
          <w:lang w:eastAsia="zh-CN"/>
        </w:rPr>
        <w:t>przedmiotem umowy są dostawy;</w:t>
      </w:r>
    </w:p>
    <w:p w14:paraId="69FD5AE2" w14:textId="5EC5EF1A" w:rsidR="007F2759" w:rsidRPr="001754BB" w:rsidRDefault="001754BB" w:rsidP="001754BB">
      <w:pPr>
        <w:numPr>
          <w:ilvl w:val="1"/>
          <w:numId w:val="34"/>
        </w:numPr>
        <w:autoSpaceDE w:val="0"/>
        <w:spacing w:line="256" w:lineRule="auto"/>
        <w:jc w:val="both"/>
        <w:rPr>
          <w:rFonts w:ascii="Arial" w:hAnsi="Arial" w:cs="Arial"/>
          <w:sz w:val="19"/>
          <w:szCs w:val="19"/>
          <w:lang w:eastAsia="zh-CN"/>
        </w:rPr>
      </w:pPr>
      <w:r>
        <w:rPr>
          <w:rFonts w:ascii="Arial" w:hAnsi="Arial" w:cs="Arial"/>
          <w:sz w:val="19"/>
          <w:szCs w:val="19"/>
          <w:lang w:eastAsia="zh-CN"/>
        </w:rPr>
        <w:t xml:space="preserve">okres obowiązywania umowy przekracza 6 miesięcy. </w:t>
      </w:r>
    </w:p>
    <w:p w14:paraId="59935074" w14:textId="77777777" w:rsidR="007F2759" w:rsidRDefault="007F2759" w:rsidP="00E55D48">
      <w:pPr>
        <w:autoSpaceDE w:val="0"/>
        <w:spacing w:after="0" w:line="240" w:lineRule="auto"/>
        <w:jc w:val="both"/>
        <w:rPr>
          <w:rFonts w:ascii="Arial" w:hAnsi="Arial" w:cs="Arial"/>
          <w:sz w:val="19"/>
          <w:szCs w:val="19"/>
          <w:lang w:eastAsia="pl-PL"/>
        </w:rPr>
      </w:pPr>
    </w:p>
    <w:p w14:paraId="038052F3"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6CFAD76B" w14:textId="06B657A6" w:rsidR="00E55D48" w:rsidRPr="00993FA5" w:rsidRDefault="00E55D48" w:rsidP="00E55D48">
      <w:pPr>
        <w:autoSpaceDE w:val="0"/>
        <w:spacing w:after="0" w:line="240" w:lineRule="auto"/>
        <w:jc w:val="center"/>
        <w:rPr>
          <w:rFonts w:ascii="Arial" w:hAnsi="Arial" w:cs="Arial"/>
          <w:b/>
          <w:bCs/>
          <w:sz w:val="19"/>
          <w:szCs w:val="19"/>
          <w:lang w:eastAsia="pl-PL"/>
        </w:rPr>
      </w:pPr>
      <w:r w:rsidRPr="009607BE">
        <w:rPr>
          <w:rFonts w:ascii="Arial" w:hAnsi="Arial" w:cs="Arial"/>
          <w:b/>
          <w:bCs/>
          <w:sz w:val="19"/>
          <w:szCs w:val="19"/>
          <w:lang w:eastAsia="pl-PL"/>
        </w:rPr>
        <w:t>§</w:t>
      </w:r>
      <w:r w:rsidRPr="00993FA5">
        <w:rPr>
          <w:rFonts w:ascii="Arial" w:hAnsi="Arial" w:cs="Arial"/>
          <w:sz w:val="19"/>
          <w:szCs w:val="19"/>
          <w:lang w:eastAsia="pl-PL"/>
        </w:rPr>
        <w:t xml:space="preserve"> </w:t>
      </w:r>
      <w:r w:rsidR="008F7AB5">
        <w:rPr>
          <w:rFonts w:ascii="Arial" w:hAnsi="Arial" w:cs="Arial"/>
          <w:b/>
          <w:bCs/>
          <w:sz w:val="19"/>
          <w:szCs w:val="19"/>
          <w:lang w:eastAsia="pl-PL"/>
        </w:rPr>
        <w:t>8</w:t>
      </w:r>
      <w:r w:rsidRPr="00993FA5">
        <w:rPr>
          <w:rFonts w:ascii="Arial" w:hAnsi="Arial" w:cs="Arial"/>
          <w:b/>
          <w:bCs/>
          <w:sz w:val="19"/>
          <w:szCs w:val="19"/>
          <w:lang w:eastAsia="pl-PL"/>
        </w:rPr>
        <w:t xml:space="preserve"> - Inne postanowienia</w:t>
      </w:r>
    </w:p>
    <w:p w14:paraId="6E2704FA" w14:textId="77777777" w:rsidR="00E55D48" w:rsidRPr="00440CC1"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Wykonawca o</w:t>
      </w:r>
      <w:r w:rsidRPr="00993FA5">
        <w:rPr>
          <w:rFonts w:ascii="Arial" w:eastAsia="TimesNewRoman" w:hAnsi="Arial" w:cs="Arial"/>
          <w:sz w:val="19"/>
          <w:szCs w:val="19"/>
          <w:lang w:eastAsia="pl-PL"/>
        </w:rPr>
        <w:t>ś</w:t>
      </w:r>
      <w:r w:rsidRPr="00993FA5">
        <w:rPr>
          <w:rFonts w:ascii="Arial" w:hAnsi="Arial" w:cs="Arial"/>
          <w:sz w:val="19"/>
          <w:szCs w:val="19"/>
          <w:lang w:eastAsia="pl-PL"/>
        </w:rPr>
        <w:t xml:space="preserve">wiadcza, </w:t>
      </w:r>
      <w:r w:rsidRPr="00993FA5">
        <w:rPr>
          <w:rFonts w:ascii="Arial" w:eastAsia="TimesNewRoman" w:hAnsi="Arial" w:cs="Arial"/>
          <w:sz w:val="19"/>
          <w:szCs w:val="19"/>
          <w:lang w:eastAsia="pl-PL"/>
        </w:rPr>
        <w:t>ż</w:t>
      </w:r>
      <w:r w:rsidRPr="00993FA5">
        <w:rPr>
          <w:rFonts w:ascii="Arial" w:hAnsi="Arial" w:cs="Arial"/>
          <w:sz w:val="19"/>
          <w:szCs w:val="19"/>
          <w:lang w:eastAsia="pl-PL"/>
        </w:rPr>
        <w:t>e produkty, o których mowa w § 1 posiadaj</w:t>
      </w:r>
      <w:r w:rsidRPr="00993FA5">
        <w:rPr>
          <w:rFonts w:ascii="Arial" w:eastAsia="TimesNewRoman" w:hAnsi="Arial" w:cs="Arial"/>
          <w:sz w:val="19"/>
          <w:szCs w:val="19"/>
          <w:lang w:eastAsia="pl-PL"/>
        </w:rPr>
        <w:t>ą ś</w:t>
      </w:r>
      <w:r w:rsidRPr="00993FA5">
        <w:rPr>
          <w:rFonts w:ascii="Arial" w:hAnsi="Arial" w:cs="Arial"/>
          <w:sz w:val="19"/>
          <w:szCs w:val="19"/>
          <w:lang w:eastAsia="pl-PL"/>
        </w:rPr>
        <w:t xml:space="preserve">wiadectwo dopuszczenia do </w:t>
      </w:r>
      <w:r w:rsidRPr="00440CC1">
        <w:rPr>
          <w:rFonts w:ascii="Arial" w:hAnsi="Arial" w:cs="Arial"/>
          <w:sz w:val="19"/>
          <w:szCs w:val="19"/>
          <w:lang w:eastAsia="pl-PL"/>
        </w:rPr>
        <w:t>obrotu, jak równie</w:t>
      </w:r>
      <w:r w:rsidRPr="00440CC1">
        <w:rPr>
          <w:rFonts w:ascii="Arial" w:eastAsia="TimesNewRoman" w:hAnsi="Arial" w:cs="Arial"/>
          <w:sz w:val="19"/>
          <w:szCs w:val="19"/>
          <w:lang w:eastAsia="pl-PL"/>
        </w:rPr>
        <w:t xml:space="preserve">ż </w:t>
      </w:r>
      <w:r w:rsidRPr="00440CC1">
        <w:rPr>
          <w:rFonts w:ascii="Arial" w:hAnsi="Arial" w:cs="Arial"/>
          <w:sz w:val="19"/>
          <w:szCs w:val="19"/>
          <w:lang w:eastAsia="pl-PL"/>
        </w:rPr>
        <w:t>inne zezwolenia na dopuszczenie do użytku i stosowania zgodne z obowi</w:t>
      </w:r>
      <w:r w:rsidRPr="00440CC1">
        <w:rPr>
          <w:rFonts w:ascii="Arial" w:eastAsia="TimesNewRoman" w:hAnsi="Arial" w:cs="Arial"/>
          <w:sz w:val="19"/>
          <w:szCs w:val="19"/>
          <w:lang w:eastAsia="pl-PL"/>
        </w:rPr>
        <w:t>ą</w:t>
      </w:r>
      <w:r w:rsidRPr="00440CC1">
        <w:rPr>
          <w:rFonts w:ascii="Arial" w:hAnsi="Arial" w:cs="Arial"/>
          <w:sz w:val="19"/>
          <w:szCs w:val="19"/>
          <w:lang w:eastAsia="pl-PL"/>
        </w:rPr>
        <w:t>zuj</w:t>
      </w:r>
      <w:r w:rsidRPr="00440CC1">
        <w:rPr>
          <w:rFonts w:ascii="Arial" w:eastAsia="TimesNewRoman" w:hAnsi="Arial" w:cs="Arial"/>
          <w:sz w:val="19"/>
          <w:szCs w:val="19"/>
          <w:lang w:eastAsia="pl-PL"/>
        </w:rPr>
        <w:t>ą</w:t>
      </w:r>
      <w:r w:rsidRPr="00440CC1">
        <w:rPr>
          <w:rFonts w:ascii="Arial" w:hAnsi="Arial" w:cs="Arial"/>
          <w:sz w:val="19"/>
          <w:szCs w:val="19"/>
          <w:lang w:eastAsia="pl-PL"/>
        </w:rPr>
        <w:t>cymi przepisami.</w:t>
      </w:r>
    </w:p>
    <w:p w14:paraId="69F6D43E" w14:textId="77777777" w:rsidR="00E55D48" w:rsidRPr="00440CC1" w:rsidRDefault="00E55D48" w:rsidP="00754E3E">
      <w:pPr>
        <w:numPr>
          <w:ilvl w:val="0"/>
          <w:numId w:val="6"/>
        </w:numPr>
        <w:autoSpaceDE w:val="0"/>
        <w:spacing w:after="0" w:line="240" w:lineRule="auto"/>
        <w:jc w:val="both"/>
        <w:rPr>
          <w:rFonts w:ascii="Arial" w:hAnsi="Arial" w:cs="Arial"/>
          <w:sz w:val="19"/>
          <w:szCs w:val="19"/>
          <w:lang w:eastAsia="pl-PL"/>
        </w:rPr>
      </w:pPr>
      <w:r w:rsidRPr="00440CC1">
        <w:rPr>
          <w:rFonts w:ascii="Arial" w:hAnsi="Arial" w:cs="Arial"/>
          <w:sz w:val="19"/>
          <w:szCs w:val="19"/>
          <w:lang w:eastAsia="pl-PL"/>
        </w:rPr>
        <w:t>Dostarczany produkt b</w:t>
      </w:r>
      <w:r w:rsidRPr="00440CC1">
        <w:rPr>
          <w:rFonts w:ascii="Arial" w:eastAsia="TimesNewRoman" w:hAnsi="Arial" w:cs="Arial"/>
          <w:sz w:val="19"/>
          <w:szCs w:val="19"/>
          <w:lang w:eastAsia="pl-PL"/>
        </w:rPr>
        <w:t>ę</w:t>
      </w:r>
      <w:r w:rsidRPr="00440CC1">
        <w:rPr>
          <w:rFonts w:ascii="Arial" w:hAnsi="Arial" w:cs="Arial"/>
          <w:sz w:val="19"/>
          <w:szCs w:val="19"/>
          <w:lang w:eastAsia="pl-PL"/>
        </w:rPr>
        <w:t>dzie posiadał wymagany termin wa</w:t>
      </w:r>
      <w:r w:rsidRPr="00440CC1">
        <w:rPr>
          <w:rFonts w:ascii="Arial" w:eastAsia="TimesNewRoman" w:hAnsi="Arial" w:cs="Arial"/>
          <w:sz w:val="19"/>
          <w:szCs w:val="19"/>
          <w:lang w:eastAsia="pl-PL"/>
        </w:rPr>
        <w:t>ż</w:t>
      </w:r>
      <w:r w:rsidRPr="00440CC1">
        <w:rPr>
          <w:rFonts w:ascii="Arial" w:hAnsi="Arial" w:cs="Arial"/>
          <w:sz w:val="19"/>
          <w:szCs w:val="19"/>
          <w:lang w:eastAsia="pl-PL"/>
        </w:rPr>
        <w:t>no</w:t>
      </w:r>
      <w:r w:rsidRPr="00440CC1">
        <w:rPr>
          <w:rFonts w:ascii="Arial" w:eastAsia="TimesNewRoman" w:hAnsi="Arial" w:cs="Arial"/>
          <w:sz w:val="19"/>
          <w:szCs w:val="19"/>
          <w:lang w:eastAsia="pl-PL"/>
        </w:rPr>
        <w:t>ś</w:t>
      </w:r>
      <w:r w:rsidRPr="00440CC1">
        <w:rPr>
          <w:rFonts w:ascii="Arial" w:hAnsi="Arial" w:cs="Arial"/>
          <w:sz w:val="19"/>
          <w:szCs w:val="19"/>
          <w:lang w:eastAsia="pl-PL"/>
        </w:rPr>
        <w:t xml:space="preserve">ci do stosowania, co najmniej </w:t>
      </w:r>
      <w:r w:rsidR="00BD2703" w:rsidRPr="00440CC1">
        <w:rPr>
          <w:rFonts w:ascii="Arial" w:hAnsi="Arial" w:cs="Arial"/>
          <w:sz w:val="19"/>
          <w:szCs w:val="19"/>
          <w:lang w:eastAsia="pl-PL"/>
        </w:rPr>
        <w:t>6</w:t>
      </w:r>
      <w:r w:rsidRPr="00440CC1">
        <w:rPr>
          <w:rFonts w:ascii="Arial" w:hAnsi="Arial" w:cs="Arial"/>
          <w:sz w:val="19"/>
          <w:szCs w:val="19"/>
          <w:lang w:eastAsia="pl-PL"/>
        </w:rPr>
        <w:t xml:space="preserve"> miesi</w:t>
      </w:r>
      <w:r w:rsidRPr="00440CC1">
        <w:rPr>
          <w:rFonts w:ascii="Arial" w:eastAsia="TimesNewRoman" w:hAnsi="Arial" w:cs="Arial"/>
          <w:sz w:val="19"/>
          <w:szCs w:val="19"/>
          <w:lang w:eastAsia="pl-PL"/>
        </w:rPr>
        <w:t>ę</w:t>
      </w:r>
      <w:r w:rsidRPr="00440CC1">
        <w:rPr>
          <w:rFonts w:ascii="Arial" w:hAnsi="Arial" w:cs="Arial"/>
          <w:sz w:val="19"/>
          <w:szCs w:val="19"/>
          <w:lang w:eastAsia="pl-PL"/>
        </w:rPr>
        <w:t>czny.</w:t>
      </w:r>
    </w:p>
    <w:p w14:paraId="3D393E3E"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B94918">
        <w:rPr>
          <w:rFonts w:ascii="Arial" w:hAnsi="Arial" w:cs="Arial"/>
          <w:sz w:val="19"/>
          <w:szCs w:val="19"/>
          <w:lang w:eastAsia="pl-PL"/>
        </w:rPr>
        <w:t>Wykonawca nie mo</w:t>
      </w:r>
      <w:r w:rsidRPr="00B94918">
        <w:rPr>
          <w:rFonts w:ascii="Arial" w:eastAsia="TimesNewRoman" w:hAnsi="Arial" w:cs="Arial"/>
          <w:sz w:val="19"/>
          <w:szCs w:val="19"/>
          <w:lang w:eastAsia="pl-PL"/>
        </w:rPr>
        <w:t>że</w:t>
      </w:r>
      <w:r w:rsidRPr="00B94918">
        <w:rPr>
          <w:rFonts w:ascii="Arial" w:hAnsi="Arial" w:cs="Arial"/>
          <w:sz w:val="19"/>
          <w:szCs w:val="19"/>
          <w:lang w:eastAsia="pl-PL"/>
        </w:rPr>
        <w:t xml:space="preserve"> dokonać </w:t>
      </w:r>
      <w:r w:rsidRPr="00993FA5">
        <w:rPr>
          <w:rFonts w:ascii="Arial" w:hAnsi="Arial" w:cs="Arial"/>
          <w:sz w:val="19"/>
          <w:szCs w:val="19"/>
          <w:lang w:eastAsia="pl-PL"/>
        </w:rPr>
        <w:t>cesji wierzytelno</w:t>
      </w:r>
      <w:r w:rsidRPr="00993FA5">
        <w:rPr>
          <w:rFonts w:ascii="Arial" w:eastAsia="TimesNewRoman" w:hAnsi="Arial" w:cs="Arial"/>
          <w:sz w:val="19"/>
          <w:szCs w:val="19"/>
          <w:lang w:eastAsia="pl-PL"/>
        </w:rPr>
        <w:t>ś</w:t>
      </w:r>
      <w:r w:rsidRPr="00993FA5">
        <w:rPr>
          <w:rFonts w:ascii="Arial" w:hAnsi="Arial" w:cs="Arial"/>
          <w:sz w:val="19"/>
          <w:szCs w:val="19"/>
          <w:lang w:eastAsia="pl-PL"/>
        </w:rPr>
        <w:t>ci wynikaj</w:t>
      </w:r>
      <w:r w:rsidRPr="00993FA5">
        <w:rPr>
          <w:rFonts w:ascii="Arial" w:eastAsia="TimesNewRoman" w:hAnsi="Arial" w:cs="Arial"/>
          <w:sz w:val="19"/>
          <w:szCs w:val="19"/>
          <w:lang w:eastAsia="pl-PL"/>
        </w:rPr>
        <w:t>ą</w:t>
      </w:r>
      <w:r w:rsidRPr="00993FA5">
        <w:rPr>
          <w:rFonts w:ascii="Arial" w:hAnsi="Arial" w:cs="Arial"/>
          <w:sz w:val="19"/>
          <w:szCs w:val="19"/>
          <w:lang w:eastAsia="pl-PL"/>
        </w:rPr>
        <w:t>cych z umowy bez zgody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pod rygorem niewa</w:t>
      </w:r>
      <w:r w:rsidRPr="00993FA5">
        <w:rPr>
          <w:rFonts w:ascii="Arial" w:eastAsia="TimesNewRoman" w:hAnsi="Arial" w:cs="Arial"/>
          <w:sz w:val="19"/>
          <w:szCs w:val="19"/>
          <w:lang w:eastAsia="pl-PL"/>
        </w:rPr>
        <w:t>ż</w:t>
      </w:r>
      <w:r w:rsidRPr="00993FA5">
        <w:rPr>
          <w:rFonts w:ascii="Arial" w:hAnsi="Arial" w:cs="Arial"/>
          <w:sz w:val="19"/>
          <w:szCs w:val="19"/>
          <w:lang w:eastAsia="pl-PL"/>
        </w:rPr>
        <w:t>no</w:t>
      </w:r>
      <w:r w:rsidRPr="00993FA5">
        <w:rPr>
          <w:rFonts w:ascii="Arial" w:eastAsia="TimesNewRoman" w:hAnsi="Arial" w:cs="Arial"/>
          <w:sz w:val="19"/>
          <w:szCs w:val="19"/>
          <w:lang w:eastAsia="pl-PL"/>
        </w:rPr>
        <w:t>ś</w:t>
      </w:r>
      <w:r w:rsidRPr="00993FA5">
        <w:rPr>
          <w:rFonts w:ascii="Arial" w:hAnsi="Arial" w:cs="Arial"/>
          <w:sz w:val="19"/>
          <w:szCs w:val="19"/>
          <w:lang w:eastAsia="pl-PL"/>
        </w:rPr>
        <w:t>ci, wyra</w:t>
      </w:r>
      <w:r w:rsidRPr="00993FA5">
        <w:rPr>
          <w:rFonts w:ascii="Arial" w:eastAsia="TimesNewRoman" w:hAnsi="Arial" w:cs="Arial"/>
          <w:sz w:val="19"/>
          <w:szCs w:val="19"/>
          <w:lang w:eastAsia="pl-PL"/>
        </w:rPr>
        <w:t>ż</w:t>
      </w:r>
      <w:r w:rsidRPr="00993FA5">
        <w:rPr>
          <w:rFonts w:ascii="Arial" w:hAnsi="Arial" w:cs="Arial"/>
          <w:sz w:val="19"/>
          <w:szCs w:val="19"/>
          <w:lang w:eastAsia="pl-PL"/>
        </w:rPr>
        <w:t>onej w formie pisemnej.</w:t>
      </w:r>
    </w:p>
    <w:p w14:paraId="5815A3B1"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 </w:t>
      </w:r>
    </w:p>
    <w:p w14:paraId="5135AEF7" w14:textId="7FC98747" w:rsidR="00E55D48" w:rsidRDefault="00E55D48" w:rsidP="00754E3E">
      <w:pPr>
        <w:numPr>
          <w:ilvl w:val="0"/>
          <w:numId w:val="6"/>
        </w:numPr>
        <w:spacing w:after="0" w:line="240" w:lineRule="auto"/>
        <w:jc w:val="both"/>
        <w:rPr>
          <w:rFonts w:ascii="Arial" w:hAnsi="Arial" w:cs="Arial"/>
          <w:sz w:val="19"/>
          <w:szCs w:val="19"/>
          <w:lang w:eastAsia="pl-PL"/>
        </w:rPr>
      </w:pPr>
      <w:r w:rsidRPr="00993FA5">
        <w:rPr>
          <w:rFonts w:ascii="Arial" w:hAnsi="Arial" w:cs="Arial"/>
          <w:sz w:val="19"/>
          <w:szCs w:val="19"/>
          <w:lang w:eastAsia="pl-PL"/>
        </w:rPr>
        <w:t>W przypadku gdy Wykonawca powierzy podwykonawcy wykonanie zamówienia odpowiada za działania, uchybienia lub zaniedbania podwykonawców tak jak za własne działania, uchybienia lub zaniedbania.</w:t>
      </w:r>
    </w:p>
    <w:p w14:paraId="1CD1555F" w14:textId="42EFA0AB" w:rsidR="00313244" w:rsidRPr="00CC25C6" w:rsidRDefault="00313244" w:rsidP="00FF009B">
      <w:pPr>
        <w:numPr>
          <w:ilvl w:val="0"/>
          <w:numId w:val="6"/>
        </w:numPr>
        <w:suppressAutoHyphens/>
        <w:spacing w:after="0" w:line="276" w:lineRule="auto"/>
        <w:jc w:val="both"/>
        <w:rPr>
          <w:rFonts w:ascii="Arial" w:hAnsi="Arial" w:cs="Arial"/>
          <w:sz w:val="19"/>
          <w:szCs w:val="19"/>
          <w:lang w:eastAsia="zh-CN"/>
        </w:rPr>
      </w:pPr>
      <w:r w:rsidRPr="00CC25C6">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w:t>
      </w:r>
      <w:r w:rsidR="00CC25C6" w:rsidRPr="00CC25C6">
        <w:rPr>
          <w:rFonts w:ascii="Arial" w:hAnsi="Arial" w:cs="Arial"/>
          <w:color w:val="000000"/>
          <w:sz w:val="19"/>
          <w:szCs w:val="19"/>
        </w:rPr>
        <w:t xml:space="preserve">Dz. U. z 2019 r. poz. 1781) </w:t>
      </w:r>
      <w:r w:rsidRPr="00CC25C6">
        <w:rPr>
          <w:rFonts w:ascii="Arial" w:hAnsi="Arial" w:cs="Arial"/>
          <w:sz w:val="19"/>
          <w:szCs w:val="19"/>
        </w:rPr>
        <w:t>Wykonawca oraz osoby świadczące usługi w imieniu Wykonawcy zobowiązują się do bezwzględnego zachowania w poufności wszelkich informacji uzyskanych w związku z wykonywaniem umowy, także po zakończeniu jej realizacji.</w:t>
      </w:r>
    </w:p>
    <w:p w14:paraId="4A770EAE" w14:textId="0064586F" w:rsidR="007807D4" w:rsidRPr="005D2DDE" w:rsidRDefault="007807D4" w:rsidP="005D2DDE">
      <w:pPr>
        <w:numPr>
          <w:ilvl w:val="0"/>
          <w:numId w:val="6"/>
        </w:numPr>
        <w:autoSpaceDE w:val="0"/>
        <w:spacing w:after="0" w:line="240" w:lineRule="auto"/>
        <w:jc w:val="both"/>
        <w:rPr>
          <w:rFonts w:ascii="Arial" w:hAnsi="Arial" w:cs="Arial"/>
          <w:sz w:val="19"/>
          <w:szCs w:val="19"/>
          <w:lang w:eastAsia="pl-PL"/>
        </w:rPr>
      </w:pPr>
      <w:r>
        <w:rPr>
          <w:rFonts w:ascii="Arial" w:hAnsi="Arial" w:cs="Arial"/>
          <w:sz w:val="19"/>
          <w:szCs w:val="19"/>
          <w:lang w:eastAsia="pl-PL"/>
        </w:rPr>
        <w:t>Wykonawca oświadcza</w:t>
      </w:r>
      <w:r w:rsidRPr="00993FA5">
        <w:rPr>
          <w:rFonts w:ascii="Arial" w:hAnsi="Arial" w:cs="Arial"/>
          <w:sz w:val="19"/>
          <w:szCs w:val="19"/>
          <w:lang w:eastAsia="pl-PL"/>
        </w:rPr>
        <w:t>, że jeżeli nastąpią jakiekolwiek znaczące zmiany sytuacji przedstawionej w naszych dokumentach załączonych do oferty natychmiast pisemnie poinformujemy o nich Zamawiającego (np. zmiana siedzimy, zmiana numeru konta itp.)</w:t>
      </w:r>
    </w:p>
    <w:p w14:paraId="0F2FB66F"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105805C0" w14:textId="33133915" w:rsidR="00B85AAC" w:rsidRPr="00B85AAC" w:rsidRDefault="00E55D48" w:rsidP="00B85AAC">
      <w:pPr>
        <w:spacing w:after="120"/>
        <w:jc w:val="center"/>
        <w:rPr>
          <w:rFonts w:ascii="Arial" w:hAnsi="Arial"/>
          <w:b/>
          <w:bCs/>
          <w:sz w:val="20"/>
          <w:szCs w:val="20"/>
        </w:rPr>
      </w:pPr>
      <w:r>
        <w:rPr>
          <w:rFonts w:ascii="Arial" w:hAnsi="Arial"/>
          <w:b/>
          <w:bCs/>
          <w:sz w:val="20"/>
          <w:szCs w:val="20"/>
        </w:rPr>
        <w:t xml:space="preserve">§ </w:t>
      </w:r>
      <w:r w:rsidR="008F7AB5">
        <w:rPr>
          <w:rFonts w:ascii="Arial" w:hAnsi="Arial"/>
          <w:b/>
          <w:bCs/>
          <w:sz w:val="20"/>
          <w:szCs w:val="20"/>
        </w:rPr>
        <w:t>9</w:t>
      </w:r>
      <w:r>
        <w:rPr>
          <w:rFonts w:ascii="Arial" w:hAnsi="Arial"/>
          <w:b/>
          <w:bCs/>
          <w:sz w:val="20"/>
          <w:szCs w:val="20"/>
        </w:rPr>
        <w:t xml:space="preserve"> - ZMIANA POSTANOWIEŃ UMOWY</w:t>
      </w:r>
    </w:p>
    <w:p w14:paraId="632EA5C6" w14:textId="201526DE" w:rsidR="00E55D48" w:rsidRPr="004B2FFD" w:rsidRDefault="00E55D48" w:rsidP="00754E3E">
      <w:pPr>
        <w:pStyle w:val="Akapitzlist1"/>
        <w:numPr>
          <w:ilvl w:val="1"/>
          <w:numId w:val="14"/>
        </w:numPr>
        <w:spacing w:after="120"/>
        <w:jc w:val="both"/>
        <w:rPr>
          <w:rFonts w:ascii="Arial" w:hAnsi="Arial"/>
          <w:color w:val="000000"/>
          <w:sz w:val="20"/>
          <w:szCs w:val="20"/>
        </w:rPr>
      </w:pPr>
      <w:r w:rsidRPr="004B2FFD">
        <w:rPr>
          <w:rFonts w:ascii="Arial" w:hAnsi="Arial" w:cs="Arial"/>
          <w:sz w:val="19"/>
          <w:szCs w:val="19"/>
          <w:lang w:eastAsia="pl-PL"/>
        </w:rPr>
        <w:t xml:space="preserve">Zamawiający, zgodnie z art. </w:t>
      </w:r>
      <w:r w:rsidR="00481E49">
        <w:rPr>
          <w:rFonts w:ascii="Arial" w:hAnsi="Arial" w:cs="Arial"/>
          <w:sz w:val="19"/>
          <w:szCs w:val="19"/>
          <w:lang w:eastAsia="pl-PL"/>
        </w:rPr>
        <w:t>455</w:t>
      </w:r>
      <w:r w:rsidRPr="004B2FFD">
        <w:rPr>
          <w:rFonts w:ascii="Arial" w:hAnsi="Arial" w:cs="Arial"/>
          <w:sz w:val="19"/>
          <w:szCs w:val="19"/>
          <w:lang w:eastAsia="pl-PL"/>
        </w:rPr>
        <w:t xml:space="preserve"> ustawy Prawo Zamówień Publicznych przewiduje możliwość dokonania z</w:t>
      </w:r>
      <w:r w:rsidR="00BC0EE0">
        <w:rPr>
          <w:rFonts w:ascii="Arial" w:hAnsi="Arial" w:cs="Arial"/>
          <w:sz w:val="19"/>
          <w:szCs w:val="19"/>
          <w:lang w:eastAsia="pl-PL"/>
        </w:rPr>
        <w:t xml:space="preserve">mian </w:t>
      </w:r>
      <w:r w:rsidRPr="004B2FFD">
        <w:rPr>
          <w:rFonts w:ascii="Arial" w:hAnsi="Arial" w:cs="Arial"/>
          <w:sz w:val="19"/>
          <w:szCs w:val="19"/>
          <w:lang w:eastAsia="pl-PL"/>
        </w:rPr>
        <w:t>postanowień niniejszej umowy w stosunku do treści oferty</w:t>
      </w:r>
      <w:r w:rsidR="00B85AAC">
        <w:rPr>
          <w:rFonts w:ascii="Arial" w:hAnsi="Arial" w:cs="Arial"/>
          <w:sz w:val="19"/>
          <w:szCs w:val="19"/>
          <w:lang w:eastAsia="pl-PL"/>
        </w:rPr>
        <w:t xml:space="preserve"> z zastrzeżeniem  </w:t>
      </w:r>
      <w:r w:rsidR="00B85AAC">
        <w:rPr>
          <w:rFonts w:ascii="Arial" w:hAnsi="Arial"/>
          <w:b/>
          <w:bCs/>
          <w:sz w:val="20"/>
          <w:szCs w:val="20"/>
        </w:rPr>
        <w:t xml:space="preserve">§ </w:t>
      </w:r>
      <w:r w:rsidR="008F7AB5">
        <w:rPr>
          <w:rFonts w:ascii="Arial" w:hAnsi="Arial"/>
          <w:b/>
          <w:bCs/>
          <w:sz w:val="20"/>
          <w:szCs w:val="20"/>
        </w:rPr>
        <w:t>6</w:t>
      </w:r>
      <w:r w:rsidRPr="004B2FFD">
        <w:rPr>
          <w:rFonts w:ascii="Arial" w:hAnsi="Arial" w:cs="Arial"/>
          <w:sz w:val="19"/>
          <w:szCs w:val="19"/>
          <w:lang w:eastAsia="pl-PL"/>
        </w:rPr>
        <w:t>, na podstawie której dokonano wyboru Wykonawcy w następującym zakresie:</w:t>
      </w:r>
    </w:p>
    <w:p w14:paraId="0F9A8070"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nazwy i producenta oferowanego towaru pod warunkiem zachowania tej samej postaci, dawki i drogi podania w zakresie tej samej substancji czynnej w przypadku braku dostępności danego towaru, </w:t>
      </w:r>
    </w:p>
    <w:p w14:paraId="353E048E"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lastRenderedPageBreak/>
        <w:t>wielkości (zastąpienie dotychczasowej wielkości nową bądź wprowadzenie dodatkowej wielkości opakowania) lub rodzaju opakowania, w przypadkach, których nie można było przewidzieć w chwili zawierania umowy,</w:t>
      </w:r>
    </w:p>
    <w:p w14:paraId="27419A7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wynagrodzenia, o którym mowa w § 2 ust. 1, w przypadkach, których nie można było przewidzieć w chwili zawierania umowy, a także w przypadku obniżenia stawki podatku od towarów i usług, </w:t>
      </w:r>
    </w:p>
    <w:p w14:paraId="1ACEDF9B"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Zmiany stawki podatku od towarów i usług,</w:t>
      </w:r>
    </w:p>
    <w:p w14:paraId="0D650F2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cen jednostkowych określonych w załączniku nr 1A, w przypadkach, których nie można było przewidzieć w chwili zawierania umowy, </w:t>
      </w:r>
    </w:p>
    <w:p w14:paraId="79024C50" w14:textId="77777777" w:rsidR="00E55D48"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dawki oferowanego preparatu wynikającej z potrzeby indywidualnego dostosowania do terapii lub w przypadku b</w:t>
      </w:r>
      <w:r w:rsidR="00AD0448">
        <w:rPr>
          <w:rFonts w:ascii="Arial" w:hAnsi="Arial" w:cs="Arial"/>
          <w:sz w:val="19"/>
          <w:szCs w:val="19"/>
          <w:lang w:eastAsia="pl-PL"/>
        </w:rPr>
        <w:t xml:space="preserve">raku dostępności danego towaru </w:t>
      </w:r>
      <w:r w:rsidR="00AD0448" w:rsidRPr="00B24B58">
        <w:rPr>
          <w:rFonts w:ascii="Arial" w:hAnsi="Arial" w:cs="Arial"/>
          <w:sz w:val="19"/>
          <w:szCs w:val="19"/>
          <w:lang w:eastAsia="pl-PL"/>
        </w:rPr>
        <w:t>przy zachowaniu ceny jednostkowej</w:t>
      </w:r>
    </w:p>
    <w:p w14:paraId="68368568" w14:textId="77777777" w:rsidR="00E55D48" w:rsidRPr="00213BF9" w:rsidRDefault="00E55D48" w:rsidP="00754E3E">
      <w:pPr>
        <w:pStyle w:val="Justysia"/>
        <w:numPr>
          <w:ilvl w:val="0"/>
          <w:numId w:val="10"/>
        </w:numPr>
        <w:spacing w:line="240" w:lineRule="auto"/>
        <w:rPr>
          <w:sz w:val="19"/>
          <w:szCs w:val="19"/>
        </w:rPr>
      </w:pPr>
      <w:r w:rsidRPr="00213BF9">
        <w:rPr>
          <w:color w:val="000000"/>
          <w:sz w:val="20"/>
          <w:szCs w:val="20"/>
        </w:rPr>
        <w:t>zmiany podmiotów, na których zasobach Wykonawca opierał się wykazując spełnianie warunków udziału w postępowaniu. Dopuszcza się zmianę tych podmiotów na etapie realizacji zamówienia pod warunkiem, że nowy podmiot wykaże spełnianie warunków.</w:t>
      </w:r>
    </w:p>
    <w:p w14:paraId="0EA8D9CD" w14:textId="77777777" w:rsidR="00E55D48" w:rsidRDefault="00E55D48" w:rsidP="00754E3E">
      <w:pPr>
        <w:pStyle w:val="Akapitzlist"/>
        <w:widowControl w:val="0"/>
        <w:numPr>
          <w:ilvl w:val="0"/>
          <w:numId w:val="10"/>
        </w:numPr>
        <w:tabs>
          <w:tab w:val="left" w:pos="1434"/>
        </w:tabs>
        <w:suppressAutoHyphens/>
        <w:spacing w:after="0" w:line="240" w:lineRule="auto"/>
        <w:jc w:val="both"/>
        <w:rPr>
          <w:rFonts w:ascii="Arial" w:hAnsi="Arial" w:cs="Arial"/>
          <w:color w:val="000000"/>
          <w:sz w:val="20"/>
          <w:szCs w:val="20"/>
        </w:rPr>
      </w:pPr>
      <w:r>
        <w:rPr>
          <w:rFonts w:ascii="Arial" w:hAnsi="Arial" w:cs="Arial"/>
          <w:color w:val="000000"/>
          <w:sz w:val="20"/>
          <w:szCs w:val="20"/>
        </w:rPr>
        <w:t>zastąpienia wykonawcy, któremu zamawiający udzielił zamówienia, nowym wykonawcą:</w:t>
      </w:r>
    </w:p>
    <w:p w14:paraId="7EB839FA" w14:textId="77777777" w:rsidR="00E55D48" w:rsidRDefault="00E55D48" w:rsidP="00E55D48">
      <w:pPr>
        <w:spacing w:after="0"/>
        <w:ind w:left="714"/>
        <w:jc w:val="both"/>
        <w:rPr>
          <w:rFonts w:ascii="Arial" w:eastAsia="Times New Roman" w:hAnsi="Arial" w:cs="Arial"/>
          <w:color w:val="000000"/>
          <w:sz w:val="20"/>
          <w:szCs w:val="20"/>
        </w:rPr>
      </w:pPr>
      <w:r>
        <w:rPr>
          <w:rFonts w:ascii="Arial" w:eastAsia="Times New Roman" w:hAnsi="Arial" w:cs="Arial"/>
          <w:color w:val="000000"/>
          <w:sz w:val="20"/>
          <w:szCs w:val="20"/>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9527F9" w14:textId="77777777" w:rsidR="00E55D48" w:rsidRPr="003421C3" w:rsidRDefault="00E55D48" w:rsidP="00E55D48">
      <w:pPr>
        <w:spacing w:after="0"/>
        <w:ind w:left="714"/>
        <w:jc w:val="both"/>
        <w:rPr>
          <w:rFonts w:ascii="Arial" w:eastAsia="Times New Roman" w:hAnsi="Arial"/>
          <w:color w:val="000000"/>
          <w:sz w:val="20"/>
          <w:szCs w:val="20"/>
        </w:rPr>
      </w:pPr>
      <w:proofErr w:type="spellStart"/>
      <w:r>
        <w:rPr>
          <w:rFonts w:ascii="Arial" w:eastAsia="Times New Roman" w:hAnsi="Arial" w:cs="Arial"/>
          <w:color w:val="000000"/>
          <w:sz w:val="20"/>
          <w:szCs w:val="20"/>
        </w:rPr>
        <w:t>bb</w:t>
      </w:r>
      <w:proofErr w:type="spellEnd"/>
      <w:r>
        <w:rPr>
          <w:rFonts w:ascii="Arial" w:eastAsia="Times New Roman" w:hAnsi="Arial" w:cs="Arial"/>
          <w:color w:val="000000"/>
          <w:sz w:val="20"/>
          <w:szCs w:val="20"/>
        </w:rPr>
        <w:t>) w wyniku przejęcia przez zamawiającego zobowiązań wykonawcy względem jego podwykonawców;</w:t>
      </w:r>
    </w:p>
    <w:p w14:paraId="012B7AEA" w14:textId="7F9FB4AF" w:rsidR="00E55D48" w:rsidRPr="00F20523"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podwykonawstwa, o którym mowa w § </w:t>
      </w:r>
      <w:r w:rsidR="007151E7">
        <w:rPr>
          <w:rFonts w:ascii="Arial" w:hAnsi="Arial" w:cs="Arial"/>
          <w:sz w:val="19"/>
          <w:szCs w:val="19"/>
          <w:lang w:eastAsia="pl-PL"/>
        </w:rPr>
        <w:t>6</w:t>
      </w:r>
      <w:r w:rsidRPr="00993FA5">
        <w:rPr>
          <w:rFonts w:ascii="Arial" w:hAnsi="Arial" w:cs="Arial"/>
          <w:sz w:val="19"/>
          <w:szCs w:val="19"/>
          <w:lang w:eastAsia="pl-PL"/>
        </w:rPr>
        <w:t xml:space="preserve"> umowy ust. 5, w przypadkach, których nie można było </w:t>
      </w:r>
      <w:r w:rsidRPr="00F20523">
        <w:rPr>
          <w:rFonts w:ascii="Arial" w:hAnsi="Arial" w:cs="Arial"/>
          <w:sz w:val="19"/>
          <w:szCs w:val="19"/>
          <w:lang w:eastAsia="pl-PL"/>
        </w:rPr>
        <w:t>przewidzieć w chwili zawierania umowy,</w:t>
      </w:r>
    </w:p>
    <w:p w14:paraId="7C17156E" w14:textId="6E1A8100" w:rsidR="00CB4168" w:rsidRPr="00440CC1" w:rsidRDefault="00CB4168" w:rsidP="00754E3E">
      <w:pPr>
        <w:numPr>
          <w:ilvl w:val="0"/>
          <w:numId w:val="10"/>
        </w:numPr>
        <w:spacing w:after="0" w:line="240" w:lineRule="auto"/>
        <w:jc w:val="both"/>
        <w:rPr>
          <w:rFonts w:ascii="Arial" w:hAnsi="Arial" w:cs="Arial"/>
          <w:sz w:val="19"/>
          <w:szCs w:val="19"/>
          <w:lang w:eastAsia="pl-PL"/>
        </w:rPr>
      </w:pPr>
      <w:r w:rsidRPr="00F20523">
        <w:rPr>
          <w:rFonts w:ascii="Arial" w:hAnsi="Arial" w:cs="Arial"/>
          <w:sz w:val="19"/>
          <w:szCs w:val="19"/>
        </w:rPr>
        <w:t xml:space="preserve">Zmiany terminu wykonania w przypadku niewykorzystania przez Zamawiającego pełnej wartości </w:t>
      </w:r>
      <w:r w:rsidRPr="00440CC1">
        <w:rPr>
          <w:rFonts w:ascii="Arial" w:hAnsi="Arial" w:cs="Arial"/>
          <w:sz w:val="19"/>
          <w:szCs w:val="19"/>
        </w:rPr>
        <w:t xml:space="preserve">zamówienia </w:t>
      </w:r>
      <w:r w:rsidR="008D2E48" w:rsidRPr="00440CC1">
        <w:rPr>
          <w:rFonts w:ascii="Arial" w:hAnsi="Arial" w:cs="Arial"/>
          <w:sz w:val="19"/>
          <w:szCs w:val="19"/>
        </w:rPr>
        <w:t xml:space="preserve">na okres </w:t>
      </w:r>
      <w:r w:rsidRPr="00440CC1">
        <w:rPr>
          <w:rFonts w:ascii="Arial" w:hAnsi="Arial" w:cs="Arial"/>
          <w:sz w:val="19"/>
          <w:szCs w:val="19"/>
        </w:rPr>
        <w:t xml:space="preserve">nie </w:t>
      </w:r>
      <w:r w:rsidR="008D2E48" w:rsidRPr="00440CC1">
        <w:rPr>
          <w:rFonts w:ascii="Arial" w:hAnsi="Arial" w:cs="Arial"/>
          <w:sz w:val="19"/>
          <w:szCs w:val="19"/>
        </w:rPr>
        <w:t xml:space="preserve">dłuższy </w:t>
      </w:r>
      <w:r w:rsidRPr="00440CC1">
        <w:rPr>
          <w:rFonts w:ascii="Arial" w:hAnsi="Arial" w:cs="Arial"/>
          <w:b/>
          <w:sz w:val="19"/>
          <w:szCs w:val="19"/>
        </w:rPr>
        <w:t>niż  3 miesiące</w:t>
      </w:r>
      <w:r w:rsidRPr="00440CC1">
        <w:rPr>
          <w:rFonts w:ascii="Arial" w:hAnsi="Arial" w:cs="Arial"/>
          <w:sz w:val="19"/>
          <w:szCs w:val="19"/>
        </w:rPr>
        <w:t>;</w:t>
      </w:r>
    </w:p>
    <w:p w14:paraId="09E4D88E" w14:textId="26F0FD1B" w:rsidR="00B76107" w:rsidRPr="00440CC1" w:rsidRDefault="008D2E48" w:rsidP="00754E3E">
      <w:pPr>
        <w:numPr>
          <w:ilvl w:val="0"/>
          <w:numId w:val="10"/>
        </w:numPr>
        <w:spacing w:after="0" w:line="240" w:lineRule="auto"/>
        <w:jc w:val="both"/>
        <w:rPr>
          <w:rFonts w:ascii="Arial" w:hAnsi="Arial" w:cs="Arial"/>
          <w:sz w:val="19"/>
          <w:szCs w:val="19"/>
          <w:lang w:eastAsia="pl-PL"/>
        </w:rPr>
      </w:pPr>
      <w:r w:rsidRPr="00440CC1">
        <w:rPr>
          <w:rFonts w:ascii="Arial" w:hAnsi="Arial" w:cs="Arial"/>
          <w:sz w:val="19"/>
          <w:szCs w:val="19"/>
          <w:lang w:eastAsia="pl-PL"/>
        </w:rPr>
        <w:t>w przypadku zastrzeżonym w punkcie 3.1</w:t>
      </w:r>
      <w:r w:rsidR="00440CC1" w:rsidRPr="00440CC1">
        <w:rPr>
          <w:rFonts w:ascii="Arial" w:hAnsi="Arial" w:cs="Arial"/>
          <w:sz w:val="19"/>
          <w:szCs w:val="19"/>
          <w:lang w:eastAsia="pl-PL"/>
        </w:rPr>
        <w:t>6</w:t>
      </w:r>
      <w:r w:rsidRPr="00440CC1">
        <w:rPr>
          <w:rFonts w:ascii="Arial" w:hAnsi="Arial" w:cs="Arial"/>
          <w:sz w:val="19"/>
          <w:szCs w:val="19"/>
          <w:lang w:eastAsia="pl-PL"/>
        </w:rPr>
        <w:t xml:space="preserve"> SWZ</w:t>
      </w:r>
      <w:r w:rsidR="005A2FC1" w:rsidRPr="00440CC1">
        <w:rPr>
          <w:rFonts w:ascii="Arial" w:hAnsi="Arial" w:cs="Arial"/>
          <w:sz w:val="19"/>
          <w:szCs w:val="19"/>
          <w:lang w:eastAsia="pl-PL"/>
        </w:rPr>
        <w:t>.</w:t>
      </w:r>
    </w:p>
    <w:p w14:paraId="1C9E2688" w14:textId="77777777" w:rsidR="00E55D48" w:rsidRDefault="00E55D48" w:rsidP="00E55D48">
      <w:pPr>
        <w:spacing w:after="0" w:line="240" w:lineRule="auto"/>
        <w:ind w:left="714"/>
        <w:jc w:val="both"/>
        <w:rPr>
          <w:rFonts w:ascii="Arial" w:hAnsi="Arial" w:cs="Arial"/>
          <w:sz w:val="19"/>
          <w:szCs w:val="19"/>
          <w:lang w:eastAsia="pl-PL"/>
        </w:rPr>
      </w:pPr>
    </w:p>
    <w:p w14:paraId="7A39014D" w14:textId="77777777" w:rsidR="00E55D48"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sz w:val="19"/>
          <w:szCs w:val="19"/>
          <w:lang w:eastAsia="pl-PL"/>
        </w:rPr>
        <w:t xml:space="preserve">§ </w:t>
      </w:r>
      <w:r w:rsidR="00313244">
        <w:rPr>
          <w:rFonts w:ascii="Arial" w:hAnsi="Arial" w:cs="Arial"/>
          <w:b/>
          <w:bCs/>
          <w:sz w:val="19"/>
          <w:szCs w:val="19"/>
          <w:lang w:eastAsia="pl-PL"/>
        </w:rPr>
        <w:t>8</w:t>
      </w:r>
      <w:r w:rsidRPr="00993FA5">
        <w:rPr>
          <w:rFonts w:ascii="Arial" w:hAnsi="Arial" w:cs="Arial"/>
          <w:b/>
          <w:bCs/>
          <w:sz w:val="19"/>
          <w:szCs w:val="19"/>
          <w:lang w:eastAsia="pl-PL"/>
        </w:rPr>
        <w:t>- Postanowienia ko</w:t>
      </w:r>
      <w:r w:rsidRPr="00993FA5">
        <w:rPr>
          <w:rFonts w:ascii="Arial" w:eastAsia="TimesNewRoman" w:hAnsi="Arial" w:cs="Arial"/>
          <w:sz w:val="19"/>
          <w:szCs w:val="19"/>
          <w:lang w:eastAsia="pl-PL"/>
        </w:rPr>
        <w:t>ń</w:t>
      </w:r>
      <w:r w:rsidRPr="00993FA5">
        <w:rPr>
          <w:rFonts w:ascii="Arial" w:hAnsi="Arial" w:cs="Arial"/>
          <w:b/>
          <w:bCs/>
          <w:sz w:val="19"/>
          <w:szCs w:val="19"/>
          <w:lang w:eastAsia="pl-PL"/>
        </w:rPr>
        <w:t>cowe</w:t>
      </w:r>
    </w:p>
    <w:p w14:paraId="77F3D544" w14:textId="77777777" w:rsidR="004C7042" w:rsidRPr="00D40CC1" w:rsidRDefault="004C7042" w:rsidP="00E55D48">
      <w:pPr>
        <w:autoSpaceDE w:val="0"/>
        <w:spacing w:after="0" w:line="240" w:lineRule="auto"/>
        <w:jc w:val="center"/>
        <w:rPr>
          <w:rFonts w:ascii="Arial" w:hAnsi="Arial" w:cs="Arial"/>
          <w:b/>
          <w:bCs/>
          <w:sz w:val="19"/>
          <w:szCs w:val="19"/>
          <w:lang w:eastAsia="pl-PL"/>
        </w:rPr>
      </w:pPr>
    </w:p>
    <w:p w14:paraId="604979ED"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b/>
          <w:bCs/>
          <w:sz w:val="19"/>
          <w:szCs w:val="19"/>
          <w:lang w:eastAsia="pl-PL"/>
        </w:rPr>
        <w:t>Zał</w:t>
      </w:r>
      <w:r w:rsidRPr="00993FA5">
        <w:rPr>
          <w:rFonts w:ascii="Arial" w:eastAsia="TimesNewRoman" w:hAnsi="Arial" w:cs="Arial"/>
          <w:b/>
          <w:bCs/>
          <w:sz w:val="19"/>
          <w:szCs w:val="19"/>
          <w:lang w:eastAsia="pl-PL"/>
        </w:rPr>
        <w:t>ą</w:t>
      </w:r>
      <w:r w:rsidRPr="00993FA5">
        <w:rPr>
          <w:rFonts w:ascii="Arial" w:hAnsi="Arial" w:cs="Arial"/>
          <w:b/>
          <w:bCs/>
          <w:sz w:val="19"/>
          <w:szCs w:val="19"/>
          <w:lang w:eastAsia="pl-PL"/>
        </w:rPr>
        <w:t>cznik Nr 1 i 1A stanowi integraln</w:t>
      </w:r>
      <w:r w:rsidRPr="00993FA5">
        <w:rPr>
          <w:rFonts w:ascii="Arial" w:eastAsia="TimesNewRoman" w:hAnsi="Arial" w:cs="Arial"/>
          <w:b/>
          <w:bCs/>
          <w:sz w:val="19"/>
          <w:szCs w:val="19"/>
          <w:lang w:eastAsia="pl-PL"/>
        </w:rPr>
        <w:t xml:space="preserve">ą </w:t>
      </w:r>
      <w:r w:rsidRPr="00993FA5">
        <w:rPr>
          <w:rFonts w:ascii="Arial" w:hAnsi="Arial" w:cs="Arial"/>
          <w:b/>
          <w:bCs/>
          <w:sz w:val="19"/>
          <w:szCs w:val="19"/>
          <w:lang w:eastAsia="pl-PL"/>
        </w:rPr>
        <w:t>cz</w:t>
      </w:r>
      <w:r w:rsidRPr="00993FA5">
        <w:rPr>
          <w:rFonts w:ascii="Arial" w:eastAsia="TimesNewRoman" w:hAnsi="Arial" w:cs="Arial"/>
          <w:b/>
          <w:bCs/>
          <w:sz w:val="19"/>
          <w:szCs w:val="19"/>
          <w:lang w:eastAsia="pl-PL"/>
        </w:rPr>
        <w:t xml:space="preserve">ęść </w:t>
      </w:r>
      <w:r w:rsidRPr="00993FA5">
        <w:rPr>
          <w:rFonts w:ascii="Arial" w:hAnsi="Arial" w:cs="Arial"/>
          <w:b/>
          <w:bCs/>
          <w:sz w:val="19"/>
          <w:szCs w:val="19"/>
          <w:lang w:eastAsia="pl-PL"/>
        </w:rPr>
        <w:t>umowy.</w:t>
      </w:r>
    </w:p>
    <w:p w14:paraId="7DD76C69"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Ewentualne spory rozstrzyga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b</w:t>
      </w:r>
      <w:r w:rsidRPr="00993FA5">
        <w:rPr>
          <w:rFonts w:ascii="Arial" w:eastAsia="TimesNewRoman" w:hAnsi="Arial" w:cs="Arial"/>
          <w:sz w:val="19"/>
          <w:szCs w:val="19"/>
          <w:lang w:eastAsia="pl-PL"/>
        </w:rPr>
        <w:t>ę</w:t>
      </w:r>
      <w:r w:rsidRPr="00993FA5">
        <w:rPr>
          <w:rFonts w:ascii="Arial" w:hAnsi="Arial" w:cs="Arial"/>
          <w:sz w:val="19"/>
          <w:szCs w:val="19"/>
          <w:lang w:eastAsia="pl-PL"/>
        </w:rPr>
        <w:t>dzie s</w:t>
      </w:r>
      <w:r w:rsidRPr="00993FA5">
        <w:rPr>
          <w:rFonts w:ascii="Arial" w:eastAsia="TimesNewRoman" w:hAnsi="Arial" w:cs="Arial"/>
          <w:sz w:val="19"/>
          <w:szCs w:val="19"/>
          <w:lang w:eastAsia="pl-PL"/>
        </w:rPr>
        <w:t>ą</w:t>
      </w:r>
      <w:r w:rsidRPr="00993FA5">
        <w:rPr>
          <w:rFonts w:ascii="Arial" w:hAnsi="Arial" w:cs="Arial"/>
          <w:sz w:val="19"/>
          <w:szCs w:val="19"/>
          <w:lang w:eastAsia="pl-PL"/>
        </w:rPr>
        <w:t>d wła</w:t>
      </w:r>
      <w:r w:rsidRPr="00993FA5">
        <w:rPr>
          <w:rFonts w:ascii="Arial" w:eastAsia="TimesNewRoman" w:hAnsi="Arial" w:cs="Arial"/>
          <w:sz w:val="19"/>
          <w:szCs w:val="19"/>
          <w:lang w:eastAsia="pl-PL"/>
        </w:rPr>
        <w:t>ś</w:t>
      </w:r>
      <w:r w:rsidRPr="00993FA5">
        <w:rPr>
          <w:rFonts w:ascii="Arial" w:hAnsi="Arial" w:cs="Arial"/>
          <w:sz w:val="19"/>
          <w:szCs w:val="19"/>
          <w:lang w:eastAsia="pl-PL"/>
        </w:rPr>
        <w:t>ciwy miejscowo ze wzgl</w:t>
      </w:r>
      <w:r w:rsidRPr="00993FA5">
        <w:rPr>
          <w:rFonts w:ascii="Arial" w:eastAsia="TimesNewRoman" w:hAnsi="Arial" w:cs="Arial"/>
          <w:sz w:val="19"/>
          <w:szCs w:val="19"/>
          <w:lang w:eastAsia="pl-PL"/>
        </w:rPr>
        <w:t>ę</w:t>
      </w:r>
      <w:r w:rsidRPr="00993FA5">
        <w:rPr>
          <w:rFonts w:ascii="Arial" w:hAnsi="Arial" w:cs="Arial"/>
          <w:sz w:val="19"/>
          <w:szCs w:val="19"/>
          <w:lang w:eastAsia="pl-PL"/>
        </w:rPr>
        <w:t>du na siedzib</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w:t>
      </w:r>
    </w:p>
    <w:p w14:paraId="4C66E6E3"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Umow</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sporz</w:t>
      </w:r>
      <w:r w:rsidRPr="00993FA5">
        <w:rPr>
          <w:rFonts w:ascii="Arial" w:eastAsia="TimesNewRoman" w:hAnsi="Arial" w:cs="Arial"/>
          <w:sz w:val="19"/>
          <w:szCs w:val="19"/>
          <w:lang w:eastAsia="pl-PL"/>
        </w:rPr>
        <w:t>ą</w:t>
      </w:r>
      <w:r w:rsidRPr="00993FA5">
        <w:rPr>
          <w:rFonts w:ascii="Arial" w:hAnsi="Arial" w:cs="Arial"/>
          <w:sz w:val="19"/>
          <w:szCs w:val="19"/>
          <w:lang w:eastAsia="pl-PL"/>
        </w:rPr>
        <w:t>dzono w dwóch jednobrzmi</w:t>
      </w:r>
      <w:r w:rsidRPr="00993FA5">
        <w:rPr>
          <w:rFonts w:ascii="Arial" w:eastAsia="TimesNewRoman" w:hAnsi="Arial" w:cs="Arial"/>
          <w:sz w:val="19"/>
          <w:szCs w:val="19"/>
          <w:lang w:eastAsia="pl-PL"/>
        </w:rPr>
        <w:t>ą</w:t>
      </w:r>
      <w:r w:rsidRPr="00993FA5">
        <w:rPr>
          <w:rFonts w:ascii="Arial" w:hAnsi="Arial" w:cs="Arial"/>
          <w:sz w:val="19"/>
          <w:szCs w:val="19"/>
          <w:lang w:eastAsia="pl-PL"/>
        </w:rPr>
        <w:t>cych egzemplarzach po jednym dla ka</w:t>
      </w:r>
      <w:r w:rsidRPr="00993FA5">
        <w:rPr>
          <w:rFonts w:ascii="Arial" w:eastAsia="TimesNewRoman" w:hAnsi="Arial" w:cs="Arial"/>
          <w:sz w:val="19"/>
          <w:szCs w:val="19"/>
          <w:lang w:eastAsia="pl-PL"/>
        </w:rPr>
        <w:t>ż</w:t>
      </w:r>
      <w:r w:rsidRPr="00993FA5">
        <w:rPr>
          <w:rFonts w:ascii="Arial" w:hAnsi="Arial" w:cs="Arial"/>
          <w:sz w:val="19"/>
          <w:szCs w:val="19"/>
          <w:lang w:eastAsia="pl-PL"/>
        </w:rPr>
        <w:t>dej ze stron.</w:t>
      </w:r>
    </w:p>
    <w:p w14:paraId="22B47E4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015D9EF9" w14:textId="77777777"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Zał</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cznik Nr 1: </w:t>
      </w:r>
      <w:r w:rsidRPr="00993FA5">
        <w:rPr>
          <w:rFonts w:ascii="Arial" w:hAnsi="Arial" w:cs="Arial"/>
          <w:sz w:val="19"/>
          <w:szCs w:val="19"/>
          <w:lang w:eastAsia="pl-PL"/>
        </w:rPr>
        <w:tab/>
        <w:t xml:space="preserve">Formularz oferty </w:t>
      </w:r>
    </w:p>
    <w:p w14:paraId="7FA871DF" w14:textId="54A375B1" w:rsidR="00E55D48"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Załącznik Nr 1A: Kalkulacja cen oferowanych </w:t>
      </w:r>
    </w:p>
    <w:p w14:paraId="1DE6EB1C" w14:textId="3ED6428D" w:rsidR="001754BB" w:rsidRDefault="001754BB" w:rsidP="00E55D48">
      <w:pPr>
        <w:autoSpaceDE w:val="0"/>
        <w:spacing w:after="0" w:line="240" w:lineRule="auto"/>
        <w:jc w:val="both"/>
        <w:rPr>
          <w:rFonts w:ascii="Arial" w:hAnsi="Arial" w:cs="Arial"/>
          <w:sz w:val="19"/>
          <w:szCs w:val="19"/>
          <w:lang w:eastAsia="pl-PL"/>
        </w:rPr>
      </w:pPr>
    </w:p>
    <w:p w14:paraId="3CC3E999" w14:textId="42E56C45" w:rsidR="001754BB" w:rsidRDefault="001754BB" w:rsidP="00E55D48">
      <w:pPr>
        <w:autoSpaceDE w:val="0"/>
        <w:spacing w:after="0" w:line="240" w:lineRule="auto"/>
        <w:jc w:val="both"/>
        <w:rPr>
          <w:rFonts w:ascii="Arial" w:hAnsi="Arial" w:cs="Arial"/>
          <w:sz w:val="19"/>
          <w:szCs w:val="19"/>
          <w:lang w:eastAsia="pl-PL"/>
        </w:rPr>
      </w:pPr>
    </w:p>
    <w:p w14:paraId="76777D29" w14:textId="2078A513" w:rsidR="001754BB" w:rsidRDefault="001754BB" w:rsidP="00E55D48">
      <w:pPr>
        <w:autoSpaceDE w:val="0"/>
        <w:spacing w:after="0" w:line="240" w:lineRule="auto"/>
        <w:jc w:val="both"/>
        <w:rPr>
          <w:rFonts w:ascii="Arial" w:hAnsi="Arial" w:cs="Arial"/>
          <w:sz w:val="19"/>
          <w:szCs w:val="19"/>
          <w:lang w:eastAsia="pl-PL"/>
        </w:rPr>
      </w:pPr>
    </w:p>
    <w:p w14:paraId="4F618A44" w14:textId="6C022DAA" w:rsidR="00D904AD" w:rsidRDefault="00D904AD" w:rsidP="00E55D48">
      <w:pPr>
        <w:autoSpaceDE w:val="0"/>
        <w:spacing w:after="0" w:line="240" w:lineRule="auto"/>
        <w:jc w:val="both"/>
        <w:rPr>
          <w:rFonts w:ascii="Arial" w:hAnsi="Arial" w:cs="Arial"/>
          <w:sz w:val="19"/>
          <w:szCs w:val="19"/>
          <w:lang w:eastAsia="pl-PL"/>
        </w:rPr>
      </w:pPr>
    </w:p>
    <w:p w14:paraId="2A9EC03B" w14:textId="77777777" w:rsidR="00D904AD" w:rsidRPr="00993FA5" w:rsidRDefault="00D904AD" w:rsidP="00E55D48">
      <w:pPr>
        <w:autoSpaceDE w:val="0"/>
        <w:spacing w:after="0" w:line="240" w:lineRule="auto"/>
        <w:jc w:val="both"/>
        <w:rPr>
          <w:rFonts w:ascii="Arial" w:hAnsi="Arial" w:cs="Arial"/>
          <w:sz w:val="19"/>
          <w:szCs w:val="19"/>
          <w:lang w:eastAsia="pl-PL"/>
        </w:rPr>
      </w:pPr>
    </w:p>
    <w:p w14:paraId="7C2579C9" w14:textId="77777777" w:rsidR="00E55D48" w:rsidRDefault="00E55D48" w:rsidP="00E55D48">
      <w:pPr>
        <w:autoSpaceDE w:val="0"/>
        <w:spacing w:after="0" w:line="240" w:lineRule="auto"/>
        <w:jc w:val="both"/>
        <w:rPr>
          <w:rFonts w:ascii="Arial" w:hAnsi="Arial" w:cs="Arial"/>
          <w:b/>
          <w:bCs/>
          <w:sz w:val="19"/>
          <w:szCs w:val="19"/>
          <w:lang w:eastAsia="pl-PL"/>
        </w:rPr>
      </w:pPr>
    </w:p>
    <w:p w14:paraId="44BE107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4A8AE6EB" w14:textId="77777777" w:rsidR="00E55D48" w:rsidRPr="00993FA5" w:rsidRDefault="00E55D48" w:rsidP="00E55D48">
      <w:pPr>
        <w:autoSpaceDE w:val="0"/>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ab/>
        <w:t xml:space="preserve">Wykonawca </w:t>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t xml:space="preserve">        Zamawiaj</w:t>
      </w:r>
      <w:r w:rsidRPr="00993FA5">
        <w:rPr>
          <w:rFonts w:ascii="Arial" w:eastAsia="TimesNewRoman" w:hAnsi="Arial" w:cs="Arial"/>
          <w:sz w:val="19"/>
          <w:szCs w:val="19"/>
          <w:lang w:eastAsia="pl-PL"/>
        </w:rPr>
        <w:t>ą</w:t>
      </w:r>
      <w:r w:rsidRPr="00993FA5">
        <w:rPr>
          <w:rFonts w:ascii="Arial" w:hAnsi="Arial" w:cs="Arial"/>
          <w:b/>
          <w:bCs/>
          <w:sz w:val="19"/>
          <w:szCs w:val="19"/>
          <w:lang w:eastAsia="pl-PL"/>
        </w:rPr>
        <w:t>cy</w:t>
      </w:r>
    </w:p>
    <w:p w14:paraId="4DC9B3F7" w14:textId="77777777" w:rsidR="00E55D48" w:rsidRDefault="00E55D48" w:rsidP="00E55D48">
      <w:pPr>
        <w:autoSpaceDE w:val="0"/>
        <w:spacing w:after="0" w:line="240" w:lineRule="auto"/>
        <w:jc w:val="both"/>
        <w:rPr>
          <w:rFonts w:ascii="Arial" w:hAnsi="Arial" w:cs="Arial"/>
          <w:b/>
          <w:bCs/>
          <w:sz w:val="19"/>
          <w:szCs w:val="19"/>
          <w:lang w:eastAsia="pl-PL"/>
        </w:rPr>
      </w:pPr>
    </w:p>
    <w:p w14:paraId="4E09E877"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6D27FFFC" w14:textId="77777777" w:rsidR="00E55D48" w:rsidRPr="00993FA5" w:rsidRDefault="00E55D48" w:rsidP="00E55D48">
      <w:pPr>
        <w:spacing w:after="0" w:line="240" w:lineRule="auto"/>
        <w:jc w:val="both"/>
        <w:rPr>
          <w:rFonts w:ascii="Arial" w:hAnsi="Arial" w:cs="Arial"/>
          <w:sz w:val="14"/>
          <w:szCs w:val="14"/>
          <w:lang w:eastAsia="pl-PL"/>
        </w:rPr>
      </w:pPr>
      <w:r w:rsidRPr="00993FA5">
        <w:rPr>
          <w:rFonts w:ascii="Arial" w:hAnsi="Arial" w:cs="Arial"/>
          <w:sz w:val="14"/>
          <w:szCs w:val="14"/>
          <w:lang w:eastAsia="pl-PL"/>
        </w:rPr>
        <w:t>…………………………...............………..</w:t>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t xml:space="preserve">              ……………..................………………………..</w:t>
      </w:r>
    </w:p>
    <w:p w14:paraId="32944FD3" w14:textId="77777777" w:rsidR="00DC096A" w:rsidRDefault="00DC096A" w:rsidP="00F202BD">
      <w:pPr>
        <w:jc w:val="right"/>
        <w:rPr>
          <w:rFonts w:ascii="Arial" w:hAnsi="Arial" w:cs="Arial"/>
          <w:b/>
          <w:i/>
          <w:sz w:val="19"/>
          <w:szCs w:val="19"/>
          <w:lang w:eastAsia="pl-PL"/>
        </w:rPr>
      </w:pPr>
    </w:p>
    <w:p w14:paraId="7EC70D11" w14:textId="77777777" w:rsidR="00DC096A" w:rsidRDefault="00DC096A" w:rsidP="00F202BD">
      <w:pPr>
        <w:jc w:val="right"/>
        <w:rPr>
          <w:rFonts w:ascii="Arial" w:hAnsi="Arial" w:cs="Arial"/>
          <w:b/>
          <w:i/>
          <w:sz w:val="19"/>
          <w:szCs w:val="19"/>
          <w:lang w:eastAsia="pl-PL"/>
        </w:rPr>
      </w:pPr>
    </w:p>
    <w:p w14:paraId="354D46F4" w14:textId="77777777" w:rsidR="00DC096A" w:rsidRDefault="00DC096A" w:rsidP="00F202BD">
      <w:pPr>
        <w:jc w:val="right"/>
        <w:rPr>
          <w:rFonts w:ascii="Arial" w:hAnsi="Arial" w:cs="Arial"/>
          <w:b/>
          <w:i/>
          <w:sz w:val="19"/>
          <w:szCs w:val="19"/>
          <w:lang w:eastAsia="pl-PL"/>
        </w:rPr>
      </w:pPr>
    </w:p>
    <w:p w14:paraId="63009BE5" w14:textId="610995E3" w:rsidR="00907E6E" w:rsidRPr="0090472A" w:rsidRDefault="00907E6E" w:rsidP="001754BB">
      <w:pPr>
        <w:rPr>
          <w:b/>
          <w:i/>
          <w:color w:val="FF0000"/>
        </w:rPr>
      </w:pPr>
    </w:p>
    <w:sectPr w:rsidR="00907E6E" w:rsidRPr="0090472A" w:rsidSect="00497BE2">
      <w:headerReference w:type="default" r:id="rId32"/>
      <w:footerReference w:type="default" r:id="rId33"/>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BD19" w14:textId="77777777" w:rsidR="00562AF6" w:rsidRDefault="00562AF6" w:rsidP="00993FA5">
      <w:pPr>
        <w:spacing w:after="0" w:line="240" w:lineRule="auto"/>
      </w:pPr>
      <w:r>
        <w:separator/>
      </w:r>
    </w:p>
  </w:endnote>
  <w:endnote w:type="continuationSeparator" w:id="0">
    <w:p w14:paraId="0C6B0041" w14:textId="77777777" w:rsidR="00562AF6" w:rsidRDefault="00562AF6"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Calibri"/>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FA21" w14:textId="77777777" w:rsidR="00A00FE9" w:rsidRDefault="00A00FE9">
    <w:pPr>
      <w:pStyle w:val="Stopka"/>
      <w:framePr w:wrap="auto" w:vAnchor="text" w:hAnchor="margin" w:xAlign="right" w:y="1"/>
      <w:rPr>
        <w:rStyle w:val="Numerstrony"/>
      </w:rPr>
    </w:pPr>
  </w:p>
  <w:p w14:paraId="3D99BE92" w14:textId="77777777" w:rsidR="00A00FE9" w:rsidRDefault="00A00FE9">
    <w:pPr>
      <w:pStyle w:val="Nagwek"/>
      <w:tabs>
        <w:tab w:val="clear" w:pos="9072"/>
        <w:tab w:val="right" w:pos="10317"/>
      </w:tabs>
      <w:rPr>
        <w:rFonts w:ascii="Book Antiqua" w:hAnsi="Book Antiqua" w:cs="Book Antiqua"/>
        <w:sz w:val="20"/>
        <w:szCs w:val="20"/>
      </w:rPr>
    </w:pPr>
  </w:p>
  <w:p w14:paraId="4E30C72C" w14:textId="77777777" w:rsidR="00A00FE9" w:rsidRDefault="00A00FE9">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6A1A2C67" wp14:editId="092650F3">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Pr>
        <w:rStyle w:val="Numerstrony"/>
        <w:noProof/>
        <w:sz w:val="20"/>
        <w:szCs w:val="20"/>
      </w:rPr>
      <w:t>16</w:t>
    </w:r>
    <w:r>
      <w:rPr>
        <w:rStyle w:val="Numerstrony"/>
        <w:sz w:val="20"/>
        <w:szCs w:val="20"/>
      </w:rPr>
      <w:fldChar w:fldCharType="end"/>
    </w:r>
  </w:p>
  <w:p w14:paraId="4055BE8C" w14:textId="77777777" w:rsidR="00A00FE9" w:rsidRDefault="00A00FE9">
    <w:pPr>
      <w:pStyle w:val="Stopka"/>
      <w:rPr>
        <w:sz w:val="20"/>
        <w:szCs w:val="20"/>
      </w:rPr>
    </w:pPr>
  </w:p>
  <w:p w14:paraId="347BD95A" w14:textId="77777777" w:rsidR="00A00FE9" w:rsidRDefault="00A00FE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B644" w14:textId="77777777" w:rsidR="00562AF6" w:rsidRDefault="00562AF6" w:rsidP="00993FA5">
      <w:pPr>
        <w:spacing w:after="0" w:line="240" w:lineRule="auto"/>
      </w:pPr>
      <w:r>
        <w:separator/>
      </w:r>
    </w:p>
  </w:footnote>
  <w:footnote w:type="continuationSeparator" w:id="0">
    <w:p w14:paraId="2CEDEEF2" w14:textId="77777777" w:rsidR="00562AF6" w:rsidRDefault="00562AF6" w:rsidP="0099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B125" w14:textId="50C1D0C9" w:rsidR="00A00FE9" w:rsidRPr="0043233A" w:rsidRDefault="00A00FE9">
    <w:pPr>
      <w:pStyle w:val="Nagwek"/>
      <w:rPr>
        <w:b/>
      </w:rPr>
    </w:pPr>
    <w:r w:rsidRPr="00793092">
      <w:rPr>
        <w:b/>
        <w:noProof/>
        <w:color w:val="000000" w:themeColor="text1"/>
      </w:rPr>
      <mc:AlternateContent>
        <mc:Choice Requires="wps">
          <w:drawing>
            <wp:anchor distT="0" distB="0" distL="114300" distR="114300" simplePos="0" relativeHeight="251657216" behindDoc="0" locked="0" layoutInCell="1" allowOverlap="1" wp14:anchorId="099FB573" wp14:editId="4F00BB31">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 xml:space="preserve">Nr sprawy </w:t>
    </w:r>
    <w:r w:rsidR="009A63DC">
      <w:rPr>
        <w:rFonts w:ascii="Garamond" w:hAnsi="Garamond" w:cs="Garamond"/>
        <w:b/>
        <w:color w:val="000000" w:themeColor="text1"/>
        <w:sz w:val="20"/>
        <w:szCs w:val="20"/>
      </w:rPr>
      <w:t>32/2025</w:t>
    </w:r>
    <w:r w:rsidRPr="0043233A">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0B25384E"/>
    <w:multiLevelType w:val="hybridMultilevel"/>
    <w:tmpl w:val="76761622"/>
    <w:lvl w:ilvl="0" w:tplc="CD166174">
      <w:start w:val="1"/>
      <w:numFmt w:val="none"/>
      <w:lvlText w:val="-"/>
      <w:lvlJc w:val="left"/>
      <w:pPr>
        <w:ind w:left="1512" w:hanging="360"/>
      </w:pPr>
      <w:rPr>
        <w:rFonts w:hint="default"/>
        <w:b w:val="0"/>
        <w:bCs w:val="0"/>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14"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5" w15:restartNumberingAfterBreak="0">
    <w:nsid w:val="10357798"/>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11DF3B9F"/>
    <w:multiLevelType w:val="multilevel"/>
    <w:tmpl w:val="40AA30E0"/>
    <w:lvl w:ilvl="0">
      <w:start w:val="1"/>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7" w15:restartNumberingAfterBreak="0">
    <w:nsid w:val="1812206E"/>
    <w:multiLevelType w:val="hybridMultilevel"/>
    <w:tmpl w:val="6AC68B18"/>
    <w:lvl w:ilvl="0" w:tplc="41F01BE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2FB321C"/>
    <w:multiLevelType w:val="multilevel"/>
    <w:tmpl w:val="16D0A08C"/>
    <w:lvl w:ilvl="0">
      <w:start w:val="7"/>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2" w15:restartNumberingAfterBreak="0">
    <w:nsid w:val="2AF65F4B"/>
    <w:multiLevelType w:val="singleLevel"/>
    <w:tmpl w:val="B230474C"/>
    <w:lvl w:ilvl="0">
      <w:start w:val="1"/>
      <w:numFmt w:val="decimal"/>
      <w:lvlText w:val="%1."/>
      <w:lvlJc w:val="left"/>
      <w:pPr>
        <w:tabs>
          <w:tab w:val="num" w:pos="360"/>
        </w:tabs>
        <w:ind w:left="360" w:hanging="360"/>
      </w:pPr>
      <w:rPr>
        <w:b w:val="0"/>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48F21FA"/>
    <w:multiLevelType w:val="multilevel"/>
    <w:tmpl w:val="4074EFBE"/>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25" w15:restartNumberingAfterBreak="0">
    <w:nsid w:val="3D0F2F80"/>
    <w:multiLevelType w:val="multilevel"/>
    <w:tmpl w:val="0F50EF64"/>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48605746"/>
    <w:multiLevelType w:val="multilevel"/>
    <w:tmpl w:val="BB6001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29"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49E67EC"/>
    <w:multiLevelType w:val="singleLevel"/>
    <w:tmpl w:val="0415000F"/>
    <w:lvl w:ilvl="0">
      <w:start w:val="1"/>
      <w:numFmt w:val="decimal"/>
      <w:lvlText w:val="%1."/>
      <w:lvlJc w:val="left"/>
      <w:pPr>
        <w:ind w:left="720" w:hanging="360"/>
      </w:pPr>
    </w:lvl>
  </w:abstractNum>
  <w:abstractNum w:abstractNumId="31" w15:restartNumberingAfterBreak="0">
    <w:nsid w:val="55020496"/>
    <w:multiLevelType w:val="multilevel"/>
    <w:tmpl w:val="746E024E"/>
    <w:lvl w:ilvl="0">
      <w:start w:val="1"/>
      <w:numFmt w:val="decimal"/>
      <w:lvlText w:val="%1."/>
      <w:lvlJc w:val="left"/>
      <w:pPr>
        <w:tabs>
          <w:tab w:val="num" w:pos="340"/>
        </w:tabs>
        <w:ind w:left="0" w:firstLine="0"/>
      </w:pPr>
      <w:rPr>
        <w:rFonts w:ascii="Times New Roman" w:hAnsi="Times New Roman" w:cs="Times New Roman"/>
        <w:b w:val="0"/>
        <w:bCs/>
        <w:i w:val="0"/>
        <w:iCs w:val="0"/>
        <w:position w:val="0"/>
        <w:sz w:val="24"/>
        <w:szCs w:val="24"/>
        <w:vertAlign w:val="baseline"/>
      </w:rPr>
    </w:lvl>
    <w:lvl w:ilvl="1">
      <w:start w:val="1"/>
      <w:numFmt w:val="lowerLetter"/>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DEE0231"/>
    <w:multiLevelType w:val="multilevel"/>
    <w:tmpl w:val="922299D8"/>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6"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3473FD9"/>
    <w:multiLevelType w:val="multilevel"/>
    <w:tmpl w:val="19DA13B8"/>
    <w:lvl w:ilvl="0">
      <w:start w:val="8"/>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8" w15:restartNumberingAfterBreak="0">
    <w:nsid w:val="78EC56E0"/>
    <w:multiLevelType w:val="hybridMultilevel"/>
    <w:tmpl w:val="E0B63174"/>
    <w:lvl w:ilvl="0" w:tplc="BE068C46">
      <w:start w:val="1"/>
      <w:numFmt w:val="decimal"/>
      <w:lvlText w:val="%1."/>
      <w:lvlJc w:val="left"/>
      <w:pPr>
        <w:ind w:left="502" w:hanging="360"/>
      </w:pPr>
      <w:rPr>
        <w:color w:val="auto"/>
      </w:r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39"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6985077">
    <w:abstractNumId w:val="29"/>
  </w:num>
  <w:num w:numId="2" w16cid:durableId="1002585279">
    <w:abstractNumId w:val="33"/>
  </w:num>
  <w:num w:numId="3" w16cid:durableId="1586157">
    <w:abstractNumId w:val="3"/>
  </w:num>
  <w:num w:numId="4" w16cid:durableId="531000269">
    <w:abstractNumId w:val="0"/>
  </w:num>
  <w:num w:numId="5" w16cid:durableId="819468047">
    <w:abstractNumId w:val="6"/>
  </w:num>
  <w:num w:numId="6" w16cid:durableId="1685671632">
    <w:abstractNumId w:val="8"/>
  </w:num>
  <w:num w:numId="7" w16cid:durableId="2019042966">
    <w:abstractNumId w:val="19"/>
  </w:num>
  <w:num w:numId="8" w16cid:durableId="929435489">
    <w:abstractNumId w:val="10"/>
  </w:num>
  <w:num w:numId="9" w16cid:durableId="193855769">
    <w:abstractNumId w:val="36"/>
  </w:num>
  <w:num w:numId="10" w16cid:durableId="2118209091">
    <w:abstractNumId w:val="21"/>
  </w:num>
  <w:num w:numId="11" w16cid:durableId="1876842492">
    <w:abstractNumId w:val="32"/>
  </w:num>
  <w:num w:numId="12" w16cid:durableId="1174954894">
    <w:abstractNumId w:val="24"/>
  </w:num>
  <w:num w:numId="13" w16cid:durableId="1258293840">
    <w:abstractNumId w:val="13"/>
  </w:num>
  <w:num w:numId="14" w16cid:durableId="679628151">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15" w16cid:durableId="2003584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725883">
    <w:abstractNumId w:val="18"/>
    <w:lvlOverride w:ilvl="0">
      <w:startOverride w:val="1"/>
    </w:lvlOverride>
    <w:lvlOverride w:ilvl="1"/>
    <w:lvlOverride w:ilvl="2"/>
    <w:lvlOverride w:ilvl="3"/>
    <w:lvlOverride w:ilvl="4"/>
    <w:lvlOverride w:ilvl="5"/>
    <w:lvlOverride w:ilvl="6"/>
    <w:lvlOverride w:ilvl="7"/>
    <w:lvlOverride w:ilvl="8"/>
  </w:num>
  <w:num w:numId="17" w16cid:durableId="812403605">
    <w:abstractNumId w:val="23"/>
  </w:num>
  <w:num w:numId="18" w16cid:durableId="261643556">
    <w:abstractNumId w:val="14"/>
  </w:num>
  <w:num w:numId="19" w16cid:durableId="57481918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5099326">
    <w:abstractNumId w:val="16"/>
  </w:num>
  <w:num w:numId="21" w16cid:durableId="407772275">
    <w:abstractNumId w:val="38"/>
  </w:num>
  <w:num w:numId="22" w16cid:durableId="48578837">
    <w:abstractNumId w:val="17"/>
  </w:num>
  <w:num w:numId="23" w16cid:durableId="825172038">
    <w:abstractNumId w:val="30"/>
  </w:num>
  <w:num w:numId="24" w16cid:durableId="760488726">
    <w:abstractNumId w:val="22"/>
  </w:num>
  <w:num w:numId="25" w16cid:durableId="582878969">
    <w:abstractNumId w:val="15"/>
  </w:num>
  <w:num w:numId="26" w16cid:durableId="1841963609">
    <w:abstractNumId w:val="20"/>
  </w:num>
  <w:num w:numId="27" w16cid:durableId="967474689">
    <w:abstractNumId w:val="27"/>
  </w:num>
  <w:num w:numId="28" w16cid:durableId="2007512556">
    <w:abstractNumId w:val="39"/>
  </w:num>
  <w:num w:numId="29" w16cid:durableId="1406955885">
    <w:abstractNumId w:val="35"/>
  </w:num>
  <w:num w:numId="30" w16cid:durableId="2077584171">
    <w:abstractNumId w:val="37"/>
  </w:num>
  <w:num w:numId="31" w16cid:durableId="1663239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92907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6772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1807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A5"/>
    <w:rsid w:val="0000044F"/>
    <w:rsid w:val="000046B7"/>
    <w:rsid w:val="00007119"/>
    <w:rsid w:val="00013000"/>
    <w:rsid w:val="00013CEB"/>
    <w:rsid w:val="00021700"/>
    <w:rsid w:val="00021DDA"/>
    <w:rsid w:val="00023C80"/>
    <w:rsid w:val="00024EC8"/>
    <w:rsid w:val="00025A26"/>
    <w:rsid w:val="000304CF"/>
    <w:rsid w:val="000404B5"/>
    <w:rsid w:val="0004463C"/>
    <w:rsid w:val="00045E57"/>
    <w:rsid w:val="000463C1"/>
    <w:rsid w:val="0004699E"/>
    <w:rsid w:val="00046DB2"/>
    <w:rsid w:val="00050ADE"/>
    <w:rsid w:val="00052EA2"/>
    <w:rsid w:val="00053FC8"/>
    <w:rsid w:val="0005529C"/>
    <w:rsid w:val="0005786C"/>
    <w:rsid w:val="000643F1"/>
    <w:rsid w:val="00064B26"/>
    <w:rsid w:val="00066FC6"/>
    <w:rsid w:val="00071394"/>
    <w:rsid w:val="000719E5"/>
    <w:rsid w:val="00071EF4"/>
    <w:rsid w:val="00072777"/>
    <w:rsid w:val="00081BB6"/>
    <w:rsid w:val="00081EC3"/>
    <w:rsid w:val="0009508C"/>
    <w:rsid w:val="00096C9A"/>
    <w:rsid w:val="00097F6C"/>
    <w:rsid w:val="000A2ADE"/>
    <w:rsid w:val="000A4F0D"/>
    <w:rsid w:val="000A5668"/>
    <w:rsid w:val="000A6A38"/>
    <w:rsid w:val="000B2F4D"/>
    <w:rsid w:val="000B4418"/>
    <w:rsid w:val="000C4A18"/>
    <w:rsid w:val="000C5083"/>
    <w:rsid w:val="000C6470"/>
    <w:rsid w:val="000D1248"/>
    <w:rsid w:val="000D198C"/>
    <w:rsid w:val="000D3D42"/>
    <w:rsid w:val="000E0B9B"/>
    <w:rsid w:val="000E44AB"/>
    <w:rsid w:val="000E77F8"/>
    <w:rsid w:val="000F300A"/>
    <w:rsid w:val="000F5190"/>
    <w:rsid w:val="000F57D1"/>
    <w:rsid w:val="001005DE"/>
    <w:rsid w:val="001100CA"/>
    <w:rsid w:val="001126CB"/>
    <w:rsid w:val="00115F22"/>
    <w:rsid w:val="001212B1"/>
    <w:rsid w:val="0012247C"/>
    <w:rsid w:val="001227F5"/>
    <w:rsid w:val="00133C89"/>
    <w:rsid w:val="00133E2D"/>
    <w:rsid w:val="00143899"/>
    <w:rsid w:val="001464B8"/>
    <w:rsid w:val="00146BB9"/>
    <w:rsid w:val="001477CD"/>
    <w:rsid w:val="00147F06"/>
    <w:rsid w:val="001501D3"/>
    <w:rsid w:val="00160DF8"/>
    <w:rsid w:val="00164D38"/>
    <w:rsid w:val="0016573F"/>
    <w:rsid w:val="00167C6D"/>
    <w:rsid w:val="00174FD3"/>
    <w:rsid w:val="001754BB"/>
    <w:rsid w:val="001763A7"/>
    <w:rsid w:val="00182A3F"/>
    <w:rsid w:val="0018777C"/>
    <w:rsid w:val="00187B89"/>
    <w:rsid w:val="001A5B30"/>
    <w:rsid w:val="001A77D3"/>
    <w:rsid w:val="001B281F"/>
    <w:rsid w:val="001B6DA3"/>
    <w:rsid w:val="001C3FD5"/>
    <w:rsid w:val="001C5E23"/>
    <w:rsid w:val="001C6B76"/>
    <w:rsid w:val="001D0FD8"/>
    <w:rsid w:val="001E4830"/>
    <w:rsid w:val="001E51FB"/>
    <w:rsid w:val="001E6AEA"/>
    <w:rsid w:val="001F0B43"/>
    <w:rsid w:val="001F6787"/>
    <w:rsid w:val="00204CF5"/>
    <w:rsid w:val="00205164"/>
    <w:rsid w:val="002074A9"/>
    <w:rsid w:val="00213BF9"/>
    <w:rsid w:val="002167D0"/>
    <w:rsid w:val="002273F9"/>
    <w:rsid w:val="00232065"/>
    <w:rsid w:val="00232368"/>
    <w:rsid w:val="0023444C"/>
    <w:rsid w:val="00235E67"/>
    <w:rsid w:val="00241509"/>
    <w:rsid w:val="002417AD"/>
    <w:rsid w:val="0024193E"/>
    <w:rsid w:val="00244D7C"/>
    <w:rsid w:val="00254EC1"/>
    <w:rsid w:val="0025741C"/>
    <w:rsid w:val="002603C9"/>
    <w:rsid w:val="00262F2F"/>
    <w:rsid w:val="00263722"/>
    <w:rsid w:val="002652BA"/>
    <w:rsid w:val="00273E2E"/>
    <w:rsid w:val="00280E21"/>
    <w:rsid w:val="00283068"/>
    <w:rsid w:val="0028453D"/>
    <w:rsid w:val="00284CF8"/>
    <w:rsid w:val="002A3AF4"/>
    <w:rsid w:val="002B7ED3"/>
    <w:rsid w:val="002C0006"/>
    <w:rsid w:val="002C2146"/>
    <w:rsid w:val="002C647D"/>
    <w:rsid w:val="002D0575"/>
    <w:rsid w:val="002D76A3"/>
    <w:rsid w:val="002E0E0F"/>
    <w:rsid w:val="002E5C1C"/>
    <w:rsid w:val="002F0F38"/>
    <w:rsid w:val="002F742F"/>
    <w:rsid w:val="00313244"/>
    <w:rsid w:val="00314634"/>
    <w:rsid w:val="00314D11"/>
    <w:rsid w:val="00315A19"/>
    <w:rsid w:val="00330294"/>
    <w:rsid w:val="00330D89"/>
    <w:rsid w:val="00331202"/>
    <w:rsid w:val="00332E2B"/>
    <w:rsid w:val="003341CD"/>
    <w:rsid w:val="00335FF1"/>
    <w:rsid w:val="003421C3"/>
    <w:rsid w:val="00342EBF"/>
    <w:rsid w:val="003431BE"/>
    <w:rsid w:val="0034471D"/>
    <w:rsid w:val="00344E62"/>
    <w:rsid w:val="00347876"/>
    <w:rsid w:val="0035182D"/>
    <w:rsid w:val="0035678E"/>
    <w:rsid w:val="00360D50"/>
    <w:rsid w:val="0038430B"/>
    <w:rsid w:val="00387122"/>
    <w:rsid w:val="00390023"/>
    <w:rsid w:val="00390D6A"/>
    <w:rsid w:val="003A1769"/>
    <w:rsid w:val="003A44B4"/>
    <w:rsid w:val="003A554D"/>
    <w:rsid w:val="003A60A0"/>
    <w:rsid w:val="003B3996"/>
    <w:rsid w:val="003B4C0D"/>
    <w:rsid w:val="003B585F"/>
    <w:rsid w:val="003C0EDD"/>
    <w:rsid w:val="003C3F5B"/>
    <w:rsid w:val="003D06C6"/>
    <w:rsid w:val="003D4F60"/>
    <w:rsid w:val="003F1C87"/>
    <w:rsid w:val="003F3ED4"/>
    <w:rsid w:val="003F626C"/>
    <w:rsid w:val="004061B5"/>
    <w:rsid w:val="00407A73"/>
    <w:rsid w:val="00413A8E"/>
    <w:rsid w:val="004207F4"/>
    <w:rsid w:val="004222B5"/>
    <w:rsid w:val="00423D97"/>
    <w:rsid w:val="0043233A"/>
    <w:rsid w:val="004336D1"/>
    <w:rsid w:val="00435C40"/>
    <w:rsid w:val="00440CC1"/>
    <w:rsid w:val="00441751"/>
    <w:rsid w:val="004437A5"/>
    <w:rsid w:val="00447E87"/>
    <w:rsid w:val="00452656"/>
    <w:rsid w:val="004529FF"/>
    <w:rsid w:val="00453DF3"/>
    <w:rsid w:val="0045427B"/>
    <w:rsid w:val="00455CE2"/>
    <w:rsid w:val="004574BA"/>
    <w:rsid w:val="00457CDB"/>
    <w:rsid w:val="004603B1"/>
    <w:rsid w:val="00465D65"/>
    <w:rsid w:val="00474248"/>
    <w:rsid w:val="00481E49"/>
    <w:rsid w:val="004867A6"/>
    <w:rsid w:val="004917B1"/>
    <w:rsid w:val="004918A2"/>
    <w:rsid w:val="0049614D"/>
    <w:rsid w:val="00497BE2"/>
    <w:rsid w:val="004A0849"/>
    <w:rsid w:val="004A0F1E"/>
    <w:rsid w:val="004A13B4"/>
    <w:rsid w:val="004A3604"/>
    <w:rsid w:val="004A497D"/>
    <w:rsid w:val="004B2FFD"/>
    <w:rsid w:val="004B6BE4"/>
    <w:rsid w:val="004C02E8"/>
    <w:rsid w:val="004C1994"/>
    <w:rsid w:val="004C7042"/>
    <w:rsid w:val="004C7AC8"/>
    <w:rsid w:val="004D620B"/>
    <w:rsid w:val="004D6720"/>
    <w:rsid w:val="004D6D31"/>
    <w:rsid w:val="004D7767"/>
    <w:rsid w:val="004D7A7D"/>
    <w:rsid w:val="004E7BDA"/>
    <w:rsid w:val="004F2E65"/>
    <w:rsid w:val="00504B02"/>
    <w:rsid w:val="00510A1F"/>
    <w:rsid w:val="005111C8"/>
    <w:rsid w:val="00512DAE"/>
    <w:rsid w:val="00523B9A"/>
    <w:rsid w:val="005274D1"/>
    <w:rsid w:val="0053151F"/>
    <w:rsid w:val="005315DB"/>
    <w:rsid w:val="00533D7F"/>
    <w:rsid w:val="005347A1"/>
    <w:rsid w:val="00537BAC"/>
    <w:rsid w:val="005506FB"/>
    <w:rsid w:val="00562AF6"/>
    <w:rsid w:val="00564135"/>
    <w:rsid w:val="00567C8E"/>
    <w:rsid w:val="0059014C"/>
    <w:rsid w:val="005960AC"/>
    <w:rsid w:val="005A1EF1"/>
    <w:rsid w:val="005A2FC1"/>
    <w:rsid w:val="005A5C6D"/>
    <w:rsid w:val="005B0553"/>
    <w:rsid w:val="005B28B2"/>
    <w:rsid w:val="005C3769"/>
    <w:rsid w:val="005C3894"/>
    <w:rsid w:val="005C460E"/>
    <w:rsid w:val="005C6C79"/>
    <w:rsid w:val="005D1BF7"/>
    <w:rsid w:val="005D2DDE"/>
    <w:rsid w:val="005D394B"/>
    <w:rsid w:val="005D4DB9"/>
    <w:rsid w:val="005D5C42"/>
    <w:rsid w:val="005E09E9"/>
    <w:rsid w:val="005F1E47"/>
    <w:rsid w:val="005F3F4C"/>
    <w:rsid w:val="00603045"/>
    <w:rsid w:val="00605780"/>
    <w:rsid w:val="0060761A"/>
    <w:rsid w:val="006101D0"/>
    <w:rsid w:val="00614926"/>
    <w:rsid w:val="006221EF"/>
    <w:rsid w:val="00627E1C"/>
    <w:rsid w:val="00631FBA"/>
    <w:rsid w:val="0063583F"/>
    <w:rsid w:val="006363D9"/>
    <w:rsid w:val="00636F82"/>
    <w:rsid w:val="00637D04"/>
    <w:rsid w:val="006419C3"/>
    <w:rsid w:val="006444CE"/>
    <w:rsid w:val="00644E9A"/>
    <w:rsid w:val="0065094F"/>
    <w:rsid w:val="006520F1"/>
    <w:rsid w:val="00656E1D"/>
    <w:rsid w:val="00657212"/>
    <w:rsid w:val="0066154C"/>
    <w:rsid w:val="006622CA"/>
    <w:rsid w:val="006626AB"/>
    <w:rsid w:val="006648D7"/>
    <w:rsid w:val="00665D57"/>
    <w:rsid w:val="0067009D"/>
    <w:rsid w:val="006730AF"/>
    <w:rsid w:val="00675241"/>
    <w:rsid w:val="00682114"/>
    <w:rsid w:val="0068693A"/>
    <w:rsid w:val="00686AC2"/>
    <w:rsid w:val="00687292"/>
    <w:rsid w:val="00695148"/>
    <w:rsid w:val="00697A45"/>
    <w:rsid w:val="006A2B6A"/>
    <w:rsid w:val="006B19A2"/>
    <w:rsid w:val="006B2F88"/>
    <w:rsid w:val="006B3423"/>
    <w:rsid w:val="006B4BC0"/>
    <w:rsid w:val="006B53B6"/>
    <w:rsid w:val="006B6B3C"/>
    <w:rsid w:val="006C0947"/>
    <w:rsid w:val="006C2020"/>
    <w:rsid w:val="006C2264"/>
    <w:rsid w:val="006D055D"/>
    <w:rsid w:val="006D5E10"/>
    <w:rsid w:val="006E1AE5"/>
    <w:rsid w:val="006E1FBE"/>
    <w:rsid w:val="006E314C"/>
    <w:rsid w:val="006E6469"/>
    <w:rsid w:val="006E75B4"/>
    <w:rsid w:val="006F0903"/>
    <w:rsid w:val="006F141B"/>
    <w:rsid w:val="006F3A5F"/>
    <w:rsid w:val="006F47D0"/>
    <w:rsid w:val="006F76C6"/>
    <w:rsid w:val="00704B97"/>
    <w:rsid w:val="0070694B"/>
    <w:rsid w:val="00707E7D"/>
    <w:rsid w:val="00707F6A"/>
    <w:rsid w:val="00710F6F"/>
    <w:rsid w:val="00713401"/>
    <w:rsid w:val="007151E7"/>
    <w:rsid w:val="00722267"/>
    <w:rsid w:val="007240BE"/>
    <w:rsid w:val="007245E0"/>
    <w:rsid w:val="00730355"/>
    <w:rsid w:val="00732D67"/>
    <w:rsid w:val="00732EEE"/>
    <w:rsid w:val="007348F9"/>
    <w:rsid w:val="00737330"/>
    <w:rsid w:val="00745EA0"/>
    <w:rsid w:val="007479D8"/>
    <w:rsid w:val="00750AE5"/>
    <w:rsid w:val="00752E3F"/>
    <w:rsid w:val="00753028"/>
    <w:rsid w:val="00754A39"/>
    <w:rsid w:val="00754E3E"/>
    <w:rsid w:val="0077161A"/>
    <w:rsid w:val="007807D4"/>
    <w:rsid w:val="007873F3"/>
    <w:rsid w:val="00791C5D"/>
    <w:rsid w:val="00791D11"/>
    <w:rsid w:val="00793092"/>
    <w:rsid w:val="007962AE"/>
    <w:rsid w:val="00796CA7"/>
    <w:rsid w:val="00796ECD"/>
    <w:rsid w:val="00797A0F"/>
    <w:rsid w:val="007A1621"/>
    <w:rsid w:val="007A2E16"/>
    <w:rsid w:val="007A4D48"/>
    <w:rsid w:val="007B0644"/>
    <w:rsid w:val="007B3C07"/>
    <w:rsid w:val="007C52C2"/>
    <w:rsid w:val="007D2411"/>
    <w:rsid w:val="007D3EE0"/>
    <w:rsid w:val="007D4D4B"/>
    <w:rsid w:val="007D677D"/>
    <w:rsid w:val="007F1808"/>
    <w:rsid w:val="007F2759"/>
    <w:rsid w:val="007F31E9"/>
    <w:rsid w:val="007F3F00"/>
    <w:rsid w:val="007F4C56"/>
    <w:rsid w:val="007F59BE"/>
    <w:rsid w:val="007F7556"/>
    <w:rsid w:val="00801A91"/>
    <w:rsid w:val="00802EAD"/>
    <w:rsid w:val="00804582"/>
    <w:rsid w:val="00811CD9"/>
    <w:rsid w:val="008221D0"/>
    <w:rsid w:val="00824F78"/>
    <w:rsid w:val="0082597C"/>
    <w:rsid w:val="00846285"/>
    <w:rsid w:val="0085558C"/>
    <w:rsid w:val="0085799C"/>
    <w:rsid w:val="00877B52"/>
    <w:rsid w:val="00886BFC"/>
    <w:rsid w:val="00894F69"/>
    <w:rsid w:val="008964BC"/>
    <w:rsid w:val="008966E8"/>
    <w:rsid w:val="008A0B5B"/>
    <w:rsid w:val="008A0F58"/>
    <w:rsid w:val="008A68F8"/>
    <w:rsid w:val="008A7332"/>
    <w:rsid w:val="008B0067"/>
    <w:rsid w:val="008B1B01"/>
    <w:rsid w:val="008C1AB8"/>
    <w:rsid w:val="008C4DFF"/>
    <w:rsid w:val="008D2E48"/>
    <w:rsid w:val="008D4B43"/>
    <w:rsid w:val="008D681B"/>
    <w:rsid w:val="008E6B43"/>
    <w:rsid w:val="008F4A42"/>
    <w:rsid w:val="008F6DE4"/>
    <w:rsid w:val="008F7AB5"/>
    <w:rsid w:val="00900007"/>
    <w:rsid w:val="009017E0"/>
    <w:rsid w:val="00901BD7"/>
    <w:rsid w:val="00902904"/>
    <w:rsid w:val="0090472A"/>
    <w:rsid w:val="00905FC1"/>
    <w:rsid w:val="00907E6E"/>
    <w:rsid w:val="0091321A"/>
    <w:rsid w:val="00913650"/>
    <w:rsid w:val="009138FD"/>
    <w:rsid w:val="00917E1C"/>
    <w:rsid w:val="009207D7"/>
    <w:rsid w:val="00921238"/>
    <w:rsid w:val="0092356A"/>
    <w:rsid w:val="00925C7D"/>
    <w:rsid w:val="00930ED0"/>
    <w:rsid w:val="0093108D"/>
    <w:rsid w:val="00933A99"/>
    <w:rsid w:val="009367A3"/>
    <w:rsid w:val="00937525"/>
    <w:rsid w:val="00940BDB"/>
    <w:rsid w:val="00941FCE"/>
    <w:rsid w:val="0094429B"/>
    <w:rsid w:val="009601B8"/>
    <w:rsid w:val="009607BE"/>
    <w:rsid w:val="0096248D"/>
    <w:rsid w:val="00963F87"/>
    <w:rsid w:val="00965DA9"/>
    <w:rsid w:val="00970E45"/>
    <w:rsid w:val="00971921"/>
    <w:rsid w:val="00980B31"/>
    <w:rsid w:val="00980CCB"/>
    <w:rsid w:val="00983C54"/>
    <w:rsid w:val="00985AC0"/>
    <w:rsid w:val="00993FA5"/>
    <w:rsid w:val="0099513D"/>
    <w:rsid w:val="00995FDA"/>
    <w:rsid w:val="009A2FDA"/>
    <w:rsid w:val="009A63DC"/>
    <w:rsid w:val="009A651C"/>
    <w:rsid w:val="009A66FD"/>
    <w:rsid w:val="009B0565"/>
    <w:rsid w:val="009B06AA"/>
    <w:rsid w:val="009B43F3"/>
    <w:rsid w:val="009B53D3"/>
    <w:rsid w:val="009B5714"/>
    <w:rsid w:val="009D07DE"/>
    <w:rsid w:val="009D33E4"/>
    <w:rsid w:val="009D62A9"/>
    <w:rsid w:val="009D6406"/>
    <w:rsid w:val="009E5998"/>
    <w:rsid w:val="009F79AD"/>
    <w:rsid w:val="00A00FE9"/>
    <w:rsid w:val="00A05828"/>
    <w:rsid w:val="00A13C9C"/>
    <w:rsid w:val="00A14E99"/>
    <w:rsid w:val="00A15C36"/>
    <w:rsid w:val="00A1790B"/>
    <w:rsid w:val="00A202D4"/>
    <w:rsid w:val="00A2225B"/>
    <w:rsid w:val="00A2422E"/>
    <w:rsid w:val="00A2435E"/>
    <w:rsid w:val="00A33275"/>
    <w:rsid w:val="00A33FA7"/>
    <w:rsid w:val="00A35CDF"/>
    <w:rsid w:val="00A4152A"/>
    <w:rsid w:val="00A42993"/>
    <w:rsid w:val="00A43B80"/>
    <w:rsid w:val="00A45D67"/>
    <w:rsid w:val="00A47020"/>
    <w:rsid w:val="00A57E6E"/>
    <w:rsid w:val="00A57FA8"/>
    <w:rsid w:val="00A60D72"/>
    <w:rsid w:val="00A639F1"/>
    <w:rsid w:val="00A71A50"/>
    <w:rsid w:val="00A73C79"/>
    <w:rsid w:val="00A76EE6"/>
    <w:rsid w:val="00A84119"/>
    <w:rsid w:val="00A842E4"/>
    <w:rsid w:val="00A848E1"/>
    <w:rsid w:val="00A8793A"/>
    <w:rsid w:val="00A925E3"/>
    <w:rsid w:val="00AA35AE"/>
    <w:rsid w:val="00AB2310"/>
    <w:rsid w:val="00AB33D1"/>
    <w:rsid w:val="00AB480D"/>
    <w:rsid w:val="00AB669A"/>
    <w:rsid w:val="00AB7D0A"/>
    <w:rsid w:val="00AC333E"/>
    <w:rsid w:val="00AC5143"/>
    <w:rsid w:val="00AD0448"/>
    <w:rsid w:val="00AD2841"/>
    <w:rsid w:val="00AD50FC"/>
    <w:rsid w:val="00AE134C"/>
    <w:rsid w:val="00AE2A1F"/>
    <w:rsid w:val="00AE2E09"/>
    <w:rsid w:val="00AE3B35"/>
    <w:rsid w:val="00AE6EF6"/>
    <w:rsid w:val="00AF381F"/>
    <w:rsid w:val="00AF3F3D"/>
    <w:rsid w:val="00AF4350"/>
    <w:rsid w:val="00B01449"/>
    <w:rsid w:val="00B05A85"/>
    <w:rsid w:val="00B063D7"/>
    <w:rsid w:val="00B066C5"/>
    <w:rsid w:val="00B07337"/>
    <w:rsid w:val="00B07BBD"/>
    <w:rsid w:val="00B102E1"/>
    <w:rsid w:val="00B1256D"/>
    <w:rsid w:val="00B15D36"/>
    <w:rsid w:val="00B24B58"/>
    <w:rsid w:val="00B25C99"/>
    <w:rsid w:val="00B31D8B"/>
    <w:rsid w:val="00B33D16"/>
    <w:rsid w:val="00B415B1"/>
    <w:rsid w:val="00B42C33"/>
    <w:rsid w:val="00B446A3"/>
    <w:rsid w:val="00B45270"/>
    <w:rsid w:val="00B5024C"/>
    <w:rsid w:val="00B5180C"/>
    <w:rsid w:val="00B537E4"/>
    <w:rsid w:val="00B545E9"/>
    <w:rsid w:val="00B66F99"/>
    <w:rsid w:val="00B736CE"/>
    <w:rsid w:val="00B744E4"/>
    <w:rsid w:val="00B76107"/>
    <w:rsid w:val="00B773ED"/>
    <w:rsid w:val="00B85AAC"/>
    <w:rsid w:val="00B86785"/>
    <w:rsid w:val="00B9052F"/>
    <w:rsid w:val="00B914EB"/>
    <w:rsid w:val="00B94918"/>
    <w:rsid w:val="00B949E2"/>
    <w:rsid w:val="00BA2CDC"/>
    <w:rsid w:val="00BA4F88"/>
    <w:rsid w:val="00BB06C1"/>
    <w:rsid w:val="00BB5AB3"/>
    <w:rsid w:val="00BB6219"/>
    <w:rsid w:val="00BB67B0"/>
    <w:rsid w:val="00BC0EE0"/>
    <w:rsid w:val="00BD2550"/>
    <w:rsid w:val="00BD2703"/>
    <w:rsid w:val="00BD2AFE"/>
    <w:rsid w:val="00BE4C40"/>
    <w:rsid w:val="00BE5A77"/>
    <w:rsid w:val="00BE665A"/>
    <w:rsid w:val="00BF4177"/>
    <w:rsid w:val="00C03C41"/>
    <w:rsid w:val="00C04080"/>
    <w:rsid w:val="00C05B55"/>
    <w:rsid w:val="00C16F59"/>
    <w:rsid w:val="00C17B5E"/>
    <w:rsid w:val="00C2138C"/>
    <w:rsid w:val="00C23175"/>
    <w:rsid w:val="00C2766F"/>
    <w:rsid w:val="00C27D18"/>
    <w:rsid w:val="00C27EFC"/>
    <w:rsid w:val="00C32BB8"/>
    <w:rsid w:val="00C32E45"/>
    <w:rsid w:val="00C3455C"/>
    <w:rsid w:val="00C36101"/>
    <w:rsid w:val="00C441F6"/>
    <w:rsid w:val="00C44A1B"/>
    <w:rsid w:val="00C5152B"/>
    <w:rsid w:val="00C52947"/>
    <w:rsid w:val="00C56C3B"/>
    <w:rsid w:val="00C601DD"/>
    <w:rsid w:val="00C623A0"/>
    <w:rsid w:val="00C65549"/>
    <w:rsid w:val="00C66176"/>
    <w:rsid w:val="00C72069"/>
    <w:rsid w:val="00C80258"/>
    <w:rsid w:val="00C8126C"/>
    <w:rsid w:val="00C83862"/>
    <w:rsid w:val="00C84155"/>
    <w:rsid w:val="00C8442C"/>
    <w:rsid w:val="00C85568"/>
    <w:rsid w:val="00C864D6"/>
    <w:rsid w:val="00C875FE"/>
    <w:rsid w:val="00C925D5"/>
    <w:rsid w:val="00CA174B"/>
    <w:rsid w:val="00CA2953"/>
    <w:rsid w:val="00CA2F25"/>
    <w:rsid w:val="00CB2FF2"/>
    <w:rsid w:val="00CB4168"/>
    <w:rsid w:val="00CB4A4D"/>
    <w:rsid w:val="00CB5802"/>
    <w:rsid w:val="00CC25C6"/>
    <w:rsid w:val="00CC51C9"/>
    <w:rsid w:val="00CD2C44"/>
    <w:rsid w:val="00CD6002"/>
    <w:rsid w:val="00CE0EE3"/>
    <w:rsid w:val="00CE1553"/>
    <w:rsid w:val="00CE163D"/>
    <w:rsid w:val="00CE32DA"/>
    <w:rsid w:val="00CE4143"/>
    <w:rsid w:val="00CE67BC"/>
    <w:rsid w:val="00CF05C3"/>
    <w:rsid w:val="00CF21F9"/>
    <w:rsid w:val="00CF406E"/>
    <w:rsid w:val="00D00E11"/>
    <w:rsid w:val="00D01A9A"/>
    <w:rsid w:val="00D13497"/>
    <w:rsid w:val="00D152B6"/>
    <w:rsid w:val="00D278F5"/>
    <w:rsid w:val="00D301A0"/>
    <w:rsid w:val="00D30345"/>
    <w:rsid w:val="00D31BD8"/>
    <w:rsid w:val="00D35E5C"/>
    <w:rsid w:val="00D45DC6"/>
    <w:rsid w:val="00D5438A"/>
    <w:rsid w:val="00D556B7"/>
    <w:rsid w:val="00D56074"/>
    <w:rsid w:val="00D56445"/>
    <w:rsid w:val="00D60DFD"/>
    <w:rsid w:val="00D657C8"/>
    <w:rsid w:val="00D65ACD"/>
    <w:rsid w:val="00D65DCC"/>
    <w:rsid w:val="00D82641"/>
    <w:rsid w:val="00D83118"/>
    <w:rsid w:val="00D8668A"/>
    <w:rsid w:val="00D904AD"/>
    <w:rsid w:val="00D92B7B"/>
    <w:rsid w:val="00DA18DC"/>
    <w:rsid w:val="00DB3FB7"/>
    <w:rsid w:val="00DB5B73"/>
    <w:rsid w:val="00DC096A"/>
    <w:rsid w:val="00DC477A"/>
    <w:rsid w:val="00DC528A"/>
    <w:rsid w:val="00DC622A"/>
    <w:rsid w:val="00DE4E27"/>
    <w:rsid w:val="00DF347E"/>
    <w:rsid w:val="00E008D9"/>
    <w:rsid w:val="00E01428"/>
    <w:rsid w:val="00E0149A"/>
    <w:rsid w:val="00E05F75"/>
    <w:rsid w:val="00E11497"/>
    <w:rsid w:val="00E12772"/>
    <w:rsid w:val="00E156FC"/>
    <w:rsid w:val="00E20C14"/>
    <w:rsid w:val="00E2277B"/>
    <w:rsid w:val="00E36A13"/>
    <w:rsid w:val="00E412B5"/>
    <w:rsid w:val="00E42232"/>
    <w:rsid w:val="00E42D8E"/>
    <w:rsid w:val="00E53A3D"/>
    <w:rsid w:val="00E53D91"/>
    <w:rsid w:val="00E55D48"/>
    <w:rsid w:val="00E6139E"/>
    <w:rsid w:val="00E66300"/>
    <w:rsid w:val="00E72DB4"/>
    <w:rsid w:val="00E74D62"/>
    <w:rsid w:val="00E80BE3"/>
    <w:rsid w:val="00E8143F"/>
    <w:rsid w:val="00E8410B"/>
    <w:rsid w:val="00E87666"/>
    <w:rsid w:val="00E913DD"/>
    <w:rsid w:val="00E943D8"/>
    <w:rsid w:val="00E94601"/>
    <w:rsid w:val="00E94E64"/>
    <w:rsid w:val="00E97C38"/>
    <w:rsid w:val="00EA38C7"/>
    <w:rsid w:val="00EA57D2"/>
    <w:rsid w:val="00EA596A"/>
    <w:rsid w:val="00EA6403"/>
    <w:rsid w:val="00EA758F"/>
    <w:rsid w:val="00EB30F5"/>
    <w:rsid w:val="00EB7232"/>
    <w:rsid w:val="00EC2BE5"/>
    <w:rsid w:val="00EC77F5"/>
    <w:rsid w:val="00ED2A0B"/>
    <w:rsid w:val="00ED6EC1"/>
    <w:rsid w:val="00EE4D9B"/>
    <w:rsid w:val="00EF72B2"/>
    <w:rsid w:val="00EF79E2"/>
    <w:rsid w:val="00F027A3"/>
    <w:rsid w:val="00F0421F"/>
    <w:rsid w:val="00F118E9"/>
    <w:rsid w:val="00F156A0"/>
    <w:rsid w:val="00F202BD"/>
    <w:rsid w:val="00F20523"/>
    <w:rsid w:val="00F22015"/>
    <w:rsid w:val="00F23984"/>
    <w:rsid w:val="00F278F0"/>
    <w:rsid w:val="00F3069D"/>
    <w:rsid w:val="00F35A83"/>
    <w:rsid w:val="00F41F8B"/>
    <w:rsid w:val="00F53C6C"/>
    <w:rsid w:val="00F54157"/>
    <w:rsid w:val="00F54C4A"/>
    <w:rsid w:val="00F54F24"/>
    <w:rsid w:val="00F61CE1"/>
    <w:rsid w:val="00F6351D"/>
    <w:rsid w:val="00F75491"/>
    <w:rsid w:val="00F83FE5"/>
    <w:rsid w:val="00F86900"/>
    <w:rsid w:val="00F87594"/>
    <w:rsid w:val="00F87BCB"/>
    <w:rsid w:val="00FA1E41"/>
    <w:rsid w:val="00FA4C97"/>
    <w:rsid w:val="00FA6F4B"/>
    <w:rsid w:val="00FB0F82"/>
    <w:rsid w:val="00FB1898"/>
    <w:rsid w:val="00FC4663"/>
    <w:rsid w:val="00FC6931"/>
    <w:rsid w:val="00FD3A16"/>
    <w:rsid w:val="00FD6424"/>
    <w:rsid w:val="00FD672D"/>
    <w:rsid w:val="00FE4D2D"/>
    <w:rsid w:val="00FF0472"/>
    <w:rsid w:val="00FF1A23"/>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24"/>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normalny tekst"/>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styleId="Nierozpoznanawzmianka">
    <w:name w:val="Unresolved Mention"/>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lukasz.med.pl" TargetMode="External"/><Relationship Id="rId18" Type="http://schemas.openxmlformats.org/officeDocument/2006/relationships/hyperlink" Target="https://platformazakupowa.pl/pn/lukasz_med" TargetMode="External"/><Relationship Id="rId26" Type="http://schemas.openxmlformats.org/officeDocument/2006/relationships/hyperlink" Target="http://www.uzp.gov.pl" TargetMode="External"/><Relationship Id="rId3" Type="http://schemas.openxmlformats.org/officeDocument/2006/relationships/styles" Target="styles.xml"/><Relationship Id="rId21" Type="http://schemas.openxmlformats.org/officeDocument/2006/relationships/hyperlink" Target="mailto:kstrzalba@lukasz.med.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spital@lukasz.med.pl" TargetMode="External"/><Relationship Id="rId17" Type="http://schemas.openxmlformats.org/officeDocument/2006/relationships/hyperlink" Target="https://sip.lex.pl/" TargetMode="External"/><Relationship Id="rId25" Type="http://schemas.openxmlformats.org/officeDocument/2006/relationships/hyperlink" Target="https://www.espd.uzp.gov.pl/__"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trzalba@lukasz.med.pl" TargetMode="External"/><Relationship Id="rId24" Type="http://schemas.openxmlformats.org/officeDocument/2006/relationships/hyperlink" Target="https://www.espd.uzp.gov.pl/__"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espd.uzp.gov.pl/__"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www.platformazakupowa.pl/strona/1-regulamin" TargetMode="External"/><Relationship Id="rId31" Type="http://schemas.openxmlformats.org/officeDocument/2006/relationships/hyperlink" Target="mailto:aptksiegowosc@lukasz.med.pl" TargetMode="Externa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https://sip.lex.pl/" TargetMode="External"/><Relationship Id="rId22" Type="http://schemas.openxmlformats.org/officeDocument/2006/relationships/hyperlink" Target="mailto:kstrzalba@lukasz.med.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mailto:sekretariat@lukasz.me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CA53-4880-4E60-970C-3DD789AD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Pages>
  <Words>10577</Words>
  <Characters>63462</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73892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Anna Hajnysz</cp:lastModifiedBy>
  <cp:revision>220</cp:revision>
  <cp:lastPrinted>2025-04-02T08:35:00Z</cp:lastPrinted>
  <dcterms:created xsi:type="dcterms:W3CDTF">2019-10-24T06:47:00Z</dcterms:created>
  <dcterms:modified xsi:type="dcterms:W3CDTF">2025-04-02T08:35:00Z</dcterms:modified>
</cp:coreProperties>
</file>