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C8BF9" w14:textId="342E677B" w:rsidR="007538BC" w:rsidRPr="00A86FEE" w:rsidRDefault="007538BC" w:rsidP="007538BC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bookmarkStart w:id="0" w:name="_Hlk188338981"/>
      <w:bookmarkStart w:id="1" w:name="_Hlk190349566"/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1</w:t>
      </w:r>
    </w:p>
    <w:p w14:paraId="64D2A52D" w14:textId="77777777" w:rsidR="007538BC" w:rsidRPr="00A86FEE" w:rsidRDefault="007538BC" w:rsidP="007538B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Specyfikacji Warunków Zamówienia</w:t>
      </w:r>
    </w:p>
    <w:p w14:paraId="00179867" w14:textId="58060F21" w:rsidR="007538BC" w:rsidRPr="00A86FEE" w:rsidRDefault="007538BC" w:rsidP="007538B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nr TP-</w:t>
      </w:r>
      <w:r w:rsidR="00DD2FC2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22</w:t>
      </w: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/25</w:t>
      </w:r>
    </w:p>
    <w:p w14:paraId="243E4DDC" w14:textId="77777777" w:rsidR="007538BC" w:rsidRPr="00A86FEE" w:rsidRDefault="007538BC" w:rsidP="007538B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53DAB5F" w14:textId="77777777" w:rsidR="007538BC" w:rsidRPr="00A86FEE" w:rsidRDefault="007538BC" w:rsidP="007538BC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1</w:t>
      </w:r>
    </w:p>
    <w:p w14:paraId="29E41056" w14:textId="5F8DEF2A" w:rsidR="007538BC" w:rsidRPr="00A86FEE" w:rsidRDefault="007538BC" w:rsidP="007538B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umowy nr TP</w:t>
      </w:r>
      <w:r w:rsidR="00875972"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-</w:t>
      </w:r>
      <w:r w:rsidR="00DD2FC2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22</w:t>
      </w: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/25</w:t>
      </w:r>
    </w:p>
    <w:p w14:paraId="79AB8C8C" w14:textId="77777777" w:rsidR="007538BC" w:rsidRDefault="007538BC" w:rsidP="007538BC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53BD231" w14:textId="77777777" w:rsidR="007538BC" w:rsidRDefault="007538BC" w:rsidP="007538BC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2FB7B0B" w14:textId="0AB64992" w:rsidR="007538BC" w:rsidRPr="00354F8C" w:rsidRDefault="007538BC" w:rsidP="007538BC">
      <w:pPr>
        <w:autoSpaceDE w:val="0"/>
        <w:jc w:val="center"/>
        <w:rPr>
          <w:rFonts w:ascii="Montserrat" w:hAnsi="Montserrat"/>
          <w:b/>
          <w:iCs/>
          <w:color w:val="000000" w:themeColor="text1"/>
          <w:lang w:eastAsia="zh-CN"/>
        </w:rPr>
      </w:pPr>
      <w:r w:rsidRPr="00354F8C">
        <w:rPr>
          <w:rFonts w:ascii="Montserrat" w:hAnsi="Montserrat"/>
          <w:b/>
          <w:iCs/>
          <w:color w:val="000000" w:themeColor="text1"/>
          <w:lang w:eastAsia="zh-CN"/>
        </w:rPr>
        <w:t>SZCZEGÓŁOW</w:t>
      </w:r>
      <w:r>
        <w:rPr>
          <w:rFonts w:ascii="Montserrat" w:hAnsi="Montserrat"/>
          <w:b/>
          <w:iCs/>
          <w:color w:val="000000" w:themeColor="text1"/>
          <w:lang w:eastAsia="zh-CN"/>
        </w:rPr>
        <w:t>Y</w:t>
      </w:r>
      <w:r w:rsidRPr="00354F8C">
        <w:rPr>
          <w:rFonts w:ascii="Montserrat" w:hAnsi="Montserrat"/>
          <w:b/>
          <w:iCs/>
          <w:color w:val="000000" w:themeColor="text1"/>
          <w:lang w:eastAsia="zh-CN"/>
        </w:rPr>
        <w:t xml:space="preserve"> </w:t>
      </w:r>
      <w:r>
        <w:rPr>
          <w:rFonts w:ascii="Montserrat" w:hAnsi="Montserrat"/>
          <w:b/>
          <w:iCs/>
          <w:color w:val="000000" w:themeColor="text1"/>
          <w:lang w:eastAsia="zh-CN"/>
        </w:rPr>
        <w:t>OPIS</w:t>
      </w:r>
      <w:r w:rsidRPr="00354F8C">
        <w:rPr>
          <w:rFonts w:ascii="Montserrat" w:hAnsi="Montserrat"/>
          <w:b/>
          <w:iCs/>
          <w:color w:val="000000" w:themeColor="text1"/>
          <w:lang w:eastAsia="zh-CN"/>
        </w:rPr>
        <w:t xml:space="preserve"> </w:t>
      </w:r>
      <w:r w:rsidR="007E53C2">
        <w:rPr>
          <w:rFonts w:ascii="Montserrat" w:hAnsi="Montserrat"/>
          <w:b/>
          <w:iCs/>
          <w:color w:val="000000" w:themeColor="text1"/>
          <w:lang w:eastAsia="zh-CN"/>
        </w:rPr>
        <w:t xml:space="preserve">I WYCENA </w:t>
      </w:r>
      <w:r w:rsidRPr="00354F8C">
        <w:rPr>
          <w:rFonts w:ascii="Montserrat" w:hAnsi="Montserrat"/>
          <w:b/>
          <w:iCs/>
          <w:color w:val="000000" w:themeColor="text1"/>
          <w:lang w:eastAsia="zh-CN"/>
        </w:rPr>
        <w:t>PRZEDMIOTU ZAMÓWIENIA</w:t>
      </w:r>
    </w:p>
    <w:p w14:paraId="24F6BA46" w14:textId="77777777" w:rsidR="00345A15" w:rsidRPr="00345A15" w:rsidRDefault="00345A15" w:rsidP="00345A15">
      <w:pPr>
        <w:autoSpaceDE w:val="0"/>
        <w:autoSpaceDN w:val="0"/>
        <w:adjustRightInd w:val="0"/>
        <w:rPr>
          <w:rFonts w:ascii="Montserrat" w:hAnsi="Montserrat"/>
          <w:i/>
          <w:iCs/>
          <w:color w:val="0000CC"/>
          <w:sz w:val="22"/>
          <w:szCs w:val="22"/>
        </w:rPr>
      </w:pPr>
    </w:p>
    <w:tbl>
      <w:tblPr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102"/>
        <w:gridCol w:w="1361"/>
        <w:gridCol w:w="1503"/>
        <w:gridCol w:w="1503"/>
        <w:gridCol w:w="1217"/>
        <w:gridCol w:w="1455"/>
        <w:gridCol w:w="1455"/>
      </w:tblGrid>
      <w:tr w:rsidR="00C07B9F" w:rsidRPr="00512544" w14:paraId="3E59CA6A" w14:textId="77777777" w:rsidTr="00ED5904">
        <w:trPr>
          <w:trHeight w:val="765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12FC34FE" w14:textId="7986E942" w:rsidR="00C07B9F" w:rsidRPr="00512544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b/>
                <w:color w:val="000000"/>
                <w:sz w:val="18"/>
                <w:lang w:eastAsia="pl-PL"/>
              </w:rPr>
            </w:pPr>
            <w:r w:rsidRPr="00512544">
              <w:rPr>
                <w:rFonts w:ascii="Montserrat" w:hAnsi="Montserrat" w:cs="Calibri"/>
                <w:b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7089B9BB" w14:textId="584BE9B8" w:rsidR="00C07B9F" w:rsidRPr="00512544" w:rsidRDefault="00C07B9F" w:rsidP="00C07B9F">
            <w:pPr>
              <w:suppressAutoHyphens w:val="0"/>
              <w:jc w:val="center"/>
              <w:rPr>
                <w:rFonts w:ascii="Montserrat" w:hAnsi="Montserrat" w:cs="Arial"/>
                <w:b/>
                <w:bCs/>
                <w:sz w:val="18"/>
                <w:lang w:eastAsia="pl-PL"/>
              </w:rPr>
            </w:pPr>
            <w:r w:rsidRPr="00512544">
              <w:rPr>
                <w:rFonts w:ascii="Montserrat" w:hAnsi="Montserrat"/>
                <w:b/>
                <w:bCs/>
                <w:sz w:val="18"/>
              </w:rPr>
              <w:t>opis przedmiotu zamówienia</w:t>
            </w:r>
          </w:p>
        </w:tc>
        <w:tc>
          <w:tcPr>
            <w:tcW w:w="1361" w:type="dxa"/>
            <w:shd w:val="clear" w:color="000000" w:fill="FFFFFF"/>
            <w:noWrap/>
            <w:vAlign w:val="center"/>
            <w:hideMark/>
          </w:tcPr>
          <w:p w14:paraId="5EB4B844" w14:textId="5350294A" w:rsidR="00C07B9F" w:rsidRPr="00512544" w:rsidRDefault="00C07B9F" w:rsidP="006169E1">
            <w:pPr>
              <w:suppressAutoHyphens w:val="0"/>
              <w:jc w:val="center"/>
              <w:rPr>
                <w:rFonts w:ascii="Montserrat" w:hAnsi="Montserrat" w:cs="Arial"/>
                <w:b/>
                <w:sz w:val="18"/>
                <w:lang w:eastAsia="pl-PL"/>
              </w:rPr>
            </w:pPr>
            <w:r w:rsidRPr="00512544">
              <w:rPr>
                <w:rFonts w:ascii="Montserrat" w:hAnsi="Montserrat" w:cs="Arial"/>
                <w:b/>
                <w:sz w:val="18"/>
                <w:lang w:eastAsia="pl-PL"/>
              </w:rPr>
              <w:t>ilość dwuletnia [kg]</w:t>
            </w:r>
          </w:p>
        </w:tc>
        <w:tc>
          <w:tcPr>
            <w:tcW w:w="1503" w:type="dxa"/>
            <w:shd w:val="clear" w:color="000000" w:fill="FFFFFF"/>
            <w:vAlign w:val="center"/>
          </w:tcPr>
          <w:p w14:paraId="489DE040" w14:textId="77777777" w:rsidR="00C07B9F" w:rsidRPr="00512544" w:rsidRDefault="00C07B9F" w:rsidP="00C07B9F">
            <w:pPr>
              <w:suppressAutoHyphens w:val="0"/>
              <w:snapToGrid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</w:rPr>
            </w:pPr>
            <w:r w:rsidRPr="00512544">
              <w:rPr>
                <w:rFonts w:ascii="Montserrat" w:hAnsi="Montserrat"/>
                <w:b/>
                <w:bCs/>
                <w:color w:val="000000"/>
                <w:sz w:val="18"/>
              </w:rPr>
              <w:t>cena</w:t>
            </w:r>
          </w:p>
          <w:p w14:paraId="6BB0E3F8" w14:textId="77777777" w:rsidR="00C07B9F" w:rsidRPr="00512544" w:rsidRDefault="00C07B9F" w:rsidP="00C07B9F">
            <w:pPr>
              <w:suppressAutoHyphens w:val="0"/>
              <w:snapToGrid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</w:rPr>
            </w:pPr>
            <w:r w:rsidRPr="00512544">
              <w:rPr>
                <w:rFonts w:ascii="Montserrat" w:hAnsi="Montserrat"/>
                <w:b/>
                <w:bCs/>
                <w:color w:val="000000"/>
                <w:sz w:val="18"/>
              </w:rPr>
              <w:t>jednostkowa</w:t>
            </w:r>
          </w:p>
          <w:p w14:paraId="44879AA6" w14:textId="2EC12B6A" w:rsidR="00C07B9F" w:rsidRPr="00512544" w:rsidRDefault="00C07B9F" w:rsidP="00C07B9F">
            <w:pPr>
              <w:suppressAutoHyphens w:val="0"/>
              <w:jc w:val="center"/>
              <w:rPr>
                <w:rFonts w:ascii="Montserrat" w:hAnsi="Montserrat" w:cs="Arial"/>
                <w:b/>
                <w:sz w:val="18"/>
                <w:lang w:eastAsia="pl-PL"/>
              </w:rPr>
            </w:pPr>
            <w:r w:rsidRPr="00512544">
              <w:rPr>
                <w:rFonts w:ascii="Montserrat" w:hAnsi="Montserrat"/>
                <w:b/>
                <w:bCs/>
                <w:color w:val="000000"/>
                <w:sz w:val="18"/>
              </w:rPr>
              <w:t>netto PLN</w:t>
            </w:r>
          </w:p>
        </w:tc>
        <w:tc>
          <w:tcPr>
            <w:tcW w:w="1503" w:type="dxa"/>
            <w:shd w:val="clear" w:color="000000" w:fill="FFFFFF"/>
            <w:vAlign w:val="center"/>
          </w:tcPr>
          <w:p w14:paraId="400561F6" w14:textId="77777777" w:rsidR="00C07B9F" w:rsidRPr="00512544" w:rsidRDefault="00C07B9F" w:rsidP="00C07B9F">
            <w:pPr>
              <w:suppressAutoHyphens w:val="0"/>
              <w:snapToGrid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</w:rPr>
            </w:pPr>
            <w:r w:rsidRPr="00512544">
              <w:rPr>
                <w:rFonts w:ascii="Montserrat" w:hAnsi="Montserrat"/>
                <w:b/>
                <w:bCs/>
                <w:color w:val="000000"/>
                <w:sz w:val="18"/>
              </w:rPr>
              <w:t>cena</w:t>
            </w:r>
          </w:p>
          <w:p w14:paraId="298BE153" w14:textId="77777777" w:rsidR="00C07B9F" w:rsidRPr="00512544" w:rsidRDefault="00C07B9F" w:rsidP="00C07B9F">
            <w:pPr>
              <w:suppressAutoHyphens w:val="0"/>
              <w:snapToGrid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</w:rPr>
            </w:pPr>
            <w:r w:rsidRPr="00512544">
              <w:rPr>
                <w:rFonts w:ascii="Montserrat" w:hAnsi="Montserrat"/>
                <w:b/>
                <w:bCs/>
                <w:color w:val="000000"/>
                <w:sz w:val="18"/>
              </w:rPr>
              <w:t>jednostkowa</w:t>
            </w:r>
          </w:p>
          <w:p w14:paraId="005A2462" w14:textId="6DA6DFEC" w:rsidR="00C07B9F" w:rsidRPr="00512544" w:rsidRDefault="00C07B9F" w:rsidP="00C07B9F">
            <w:pPr>
              <w:suppressAutoHyphens w:val="0"/>
              <w:jc w:val="center"/>
              <w:rPr>
                <w:rFonts w:ascii="Montserrat" w:hAnsi="Montserrat" w:cs="Arial"/>
                <w:b/>
                <w:sz w:val="18"/>
                <w:lang w:eastAsia="pl-PL"/>
              </w:rPr>
            </w:pPr>
            <w:r w:rsidRPr="00512544">
              <w:rPr>
                <w:rFonts w:ascii="Montserrat" w:hAnsi="Montserrat"/>
                <w:b/>
                <w:bCs/>
                <w:color w:val="000000"/>
                <w:sz w:val="18"/>
              </w:rPr>
              <w:t>brutto PLN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14:paraId="610B3611" w14:textId="55979021" w:rsidR="00C07B9F" w:rsidRPr="00512544" w:rsidRDefault="00C07B9F" w:rsidP="00C07B9F">
            <w:pPr>
              <w:suppressAutoHyphens w:val="0"/>
              <w:jc w:val="center"/>
              <w:rPr>
                <w:rFonts w:ascii="Montserrat" w:hAnsi="Montserrat" w:cs="Arial"/>
                <w:b/>
                <w:sz w:val="18"/>
                <w:lang w:eastAsia="pl-PL"/>
              </w:rPr>
            </w:pPr>
            <w:r w:rsidRPr="00512544">
              <w:rPr>
                <w:rFonts w:ascii="Montserrat" w:hAnsi="Montserrat"/>
                <w:b/>
                <w:bCs/>
                <w:color w:val="000000"/>
                <w:sz w:val="18"/>
              </w:rPr>
              <w:t>podatek VAT%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14:paraId="560DDF63" w14:textId="6A82F336" w:rsidR="00C07B9F" w:rsidRPr="00512544" w:rsidRDefault="00C07B9F" w:rsidP="00C07B9F">
            <w:pPr>
              <w:suppressAutoHyphens w:val="0"/>
              <w:jc w:val="center"/>
              <w:rPr>
                <w:rFonts w:ascii="Montserrat" w:hAnsi="Montserrat" w:cs="Arial"/>
                <w:b/>
                <w:sz w:val="18"/>
                <w:lang w:eastAsia="pl-PL"/>
              </w:rPr>
            </w:pPr>
            <w:r w:rsidRPr="00512544">
              <w:rPr>
                <w:rFonts w:ascii="Montserrat" w:hAnsi="Montserrat" w:cs="Arial"/>
                <w:b/>
                <w:sz w:val="18"/>
                <w:lang w:eastAsia="pl-PL"/>
              </w:rPr>
              <w:t>wartość netto dwuletnia PLN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14:paraId="6D3FA996" w14:textId="2B75129F" w:rsidR="00C07B9F" w:rsidRPr="00512544" w:rsidRDefault="00C07B9F" w:rsidP="00C07B9F">
            <w:pPr>
              <w:suppressAutoHyphens w:val="0"/>
              <w:jc w:val="center"/>
              <w:rPr>
                <w:rFonts w:ascii="Montserrat" w:hAnsi="Montserrat" w:cs="Arial"/>
                <w:b/>
                <w:sz w:val="18"/>
                <w:lang w:eastAsia="pl-PL"/>
              </w:rPr>
            </w:pPr>
            <w:r w:rsidRPr="00512544">
              <w:rPr>
                <w:rFonts w:ascii="Montserrat" w:hAnsi="Montserrat" w:cs="Arial"/>
                <w:b/>
                <w:sz w:val="18"/>
                <w:lang w:eastAsia="pl-PL"/>
              </w:rPr>
              <w:t>wartość brutto dwuletnia PLN</w:t>
            </w:r>
          </w:p>
        </w:tc>
      </w:tr>
      <w:tr w:rsidR="00C07B9F" w:rsidRPr="002E6512" w14:paraId="1A51FD2D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B72624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2E3F008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wołowina zrazowa dolna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74160FB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2 800,00</w:t>
            </w:r>
          </w:p>
        </w:tc>
        <w:tc>
          <w:tcPr>
            <w:tcW w:w="1503" w:type="dxa"/>
            <w:vAlign w:val="center"/>
          </w:tcPr>
          <w:p w14:paraId="62985898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58D5ABD" w14:textId="2144AC7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7FDE8C4C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2324A4A" w14:textId="63122F5C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E58A8D7" w14:textId="45582F0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0A32EA54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6A5C3F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961BFD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łopatka wieprzowa b/k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4D3C259B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1 900,00</w:t>
            </w:r>
          </w:p>
        </w:tc>
        <w:tc>
          <w:tcPr>
            <w:tcW w:w="1503" w:type="dxa"/>
            <w:vAlign w:val="center"/>
          </w:tcPr>
          <w:p w14:paraId="4EB1C122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37AC121" w14:textId="098BAE7E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37818F8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77B9110" w14:textId="3048EA7E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A78DFE9" w14:textId="4BAFBF40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256D2D36" w14:textId="77777777" w:rsidTr="00ED5904">
        <w:trPr>
          <w:trHeight w:val="45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E545595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3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6464106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szynka wieprzowa bez kości extra, bez skóry typu orzech, myszka, waga koło 1kg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5F216101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380,00</w:t>
            </w:r>
          </w:p>
        </w:tc>
        <w:tc>
          <w:tcPr>
            <w:tcW w:w="1503" w:type="dxa"/>
            <w:vAlign w:val="center"/>
          </w:tcPr>
          <w:p w14:paraId="20198AE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0E7BCC03" w14:textId="144B196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39C226B9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E934931" w14:textId="7FFEBB3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36BB0E0" w14:textId="7858C15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0AFD499C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6C2E0E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192FCD3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schab wieprzowy b/k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4B2E1E92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1 360,00</w:t>
            </w:r>
          </w:p>
        </w:tc>
        <w:tc>
          <w:tcPr>
            <w:tcW w:w="1503" w:type="dxa"/>
            <w:vAlign w:val="center"/>
          </w:tcPr>
          <w:p w14:paraId="71706B2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BAA22DB" w14:textId="0EF1E87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049DEEB8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357B1F6" w14:textId="4D5A41E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6530BED" w14:textId="6A6204A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36F0DE35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FD963A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5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6878FD85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kurczak świeży, tuszka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35C39E42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2 840,00</w:t>
            </w:r>
          </w:p>
        </w:tc>
        <w:tc>
          <w:tcPr>
            <w:tcW w:w="1503" w:type="dxa"/>
            <w:vAlign w:val="center"/>
          </w:tcPr>
          <w:p w14:paraId="00A28CB9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44545E8" w14:textId="00CAD6E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3EE85B0C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C9B2457" w14:textId="42B8469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6CDF9B1" w14:textId="1A9E373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41194202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89681A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6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1F6B86E9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ćwiartka tylna z kurczaka 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328ABD18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2 080,00</w:t>
            </w:r>
          </w:p>
        </w:tc>
        <w:tc>
          <w:tcPr>
            <w:tcW w:w="1503" w:type="dxa"/>
            <w:vAlign w:val="center"/>
          </w:tcPr>
          <w:p w14:paraId="6DE2DE5B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7091FB8" w14:textId="76FD48E8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6ECC0CAA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F85157E" w14:textId="3EEBCBC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F963918" w14:textId="3277F48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D803485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1061CF9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7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6292328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noga z kurczaka świeża około 0,3kg/1szt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18E5F240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1 400,00</w:t>
            </w:r>
          </w:p>
        </w:tc>
        <w:tc>
          <w:tcPr>
            <w:tcW w:w="1503" w:type="dxa"/>
            <w:vAlign w:val="center"/>
          </w:tcPr>
          <w:p w14:paraId="4BD1C58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090D9F3A" w14:textId="3379342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442A9C0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88B5325" w14:textId="6E89D24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401A0BD" w14:textId="76F6A0F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5995A5B3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6BC58E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8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386C08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filet z piersi z kurczaka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3E4E2CA5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4 540,00</w:t>
            </w:r>
          </w:p>
        </w:tc>
        <w:tc>
          <w:tcPr>
            <w:tcW w:w="1503" w:type="dxa"/>
            <w:vAlign w:val="center"/>
          </w:tcPr>
          <w:p w14:paraId="6B37129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6C075E2E" w14:textId="4994C42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473B30A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813909A" w14:textId="0F5739A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19F5BE9" w14:textId="3854268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75F85194" w14:textId="77777777" w:rsidTr="00ED5904">
        <w:trPr>
          <w:trHeight w:val="45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02BCBD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9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D0F7580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filet z kurczaka wędzony-zawartość fileta z mięsa z kurczaka nie mniej niż 96%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7160383B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200,00</w:t>
            </w:r>
          </w:p>
        </w:tc>
        <w:tc>
          <w:tcPr>
            <w:tcW w:w="1503" w:type="dxa"/>
            <w:vAlign w:val="center"/>
          </w:tcPr>
          <w:p w14:paraId="2AF71FF0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490EC927" w14:textId="3AD2258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764D7DB8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35A2EF7" w14:textId="09AE87B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5C87334" w14:textId="204B740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28A8EED9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5E83BD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10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0EF0D5EF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filet z piersi z indyka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57BEB104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1 000,00</w:t>
            </w:r>
          </w:p>
        </w:tc>
        <w:tc>
          <w:tcPr>
            <w:tcW w:w="1503" w:type="dxa"/>
            <w:vAlign w:val="center"/>
          </w:tcPr>
          <w:p w14:paraId="055BF487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7441E509" w14:textId="6590F6E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5AA13FF7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999D20D" w14:textId="145AAC8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D1C1045" w14:textId="079904D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CE463E6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DFD51E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11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6CFFDB6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udo z indyka świeże bez kości, bez skóry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515563B6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160,00</w:t>
            </w:r>
          </w:p>
        </w:tc>
        <w:tc>
          <w:tcPr>
            <w:tcW w:w="1503" w:type="dxa"/>
            <w:vAlign w:val="center"/>
          </w:tcPr>
          <w:p w14:paraId="7C7738DB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75F2C77" w14:textId="33C089E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17651BA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3DF24E4" w14:textId="7AEE032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2972E9F" w14:textId="75989DE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1BFB0F82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0D95C1A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12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7DAF1A7F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polędwiczka wieprzowa świeża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464FA8B7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24,00</w:t>
            </w:r>
          </w:p>
        </w:tc>
        <w:tc>
          <w:tcPr>
            <w:tcW w:w="1503" w:type="dxa"/>
            <w:vAlign w:val="center"/>
          </w:tcPr>
          <w:p w14:paraId="4FBEF907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4D4BE2B" w14:textId="04CD36E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25055055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90850F0" w14:textId="55EA7E6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F160CEF" w14:textId="17FCBCF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4518C4C0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8EAA2C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13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123197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karkówka wieprzowa b/k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3436363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2 100,00</w:t>
            </w:r>
          </w:p>
        </w:tc>
        <w:tc>
          <w:tcPr>
            <w:tcW w:w="1503" w:type="dxa"/>
            <w:vAlign w:val="center"/>
          </w:tcPr>
          <w:p w14:paraId="64400BAC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1A6CBABC" w14:textId="6C64709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6C24BBD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B488A07" w14:textId="28AA36B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8E4302B" w14:textId="1FFF855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795B3E0E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40DF80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14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6DCB24F6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podgardle świeże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350C0DEE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64,00</w:t>
            </w:r>
          </w:p>
        </w:tc>
        <w:tc>
          <w:tcPr>
            <w:tcW w:w="1503" w:type="dxa"/>
            <w:vAlign w:val="center"/>
          </w:tcPr>
          <w:p w14:paraId="6AAD1DC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47D0E39" w14:textId="080CB5F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2424AEAC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A7F31D6" w14:textId="75B25298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CA7B86E" w14:textId="2502C0FC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77001148" w14:textId="77777777" w:rsidTr="00ED5904">
        <w:trPr>
          <w:trHeight w:val="45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68A715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15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15DE9E2F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boczek wędzony-zawartość mięsa wieprzowego nie niej niż 99%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7D67D34C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208,00</w:t>
            </w:r>
          </w:p>
        </w:tc>
        <w:tc>
          <w:tcPr>
            <w:tcW w:w="1503" w:type="dxa"/>
            <w:vAlign w:val="center"/>
          </w:tcPr>
          <w:p w14:paraId="7454CD7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A3F5ECA" w14:textId="0E5BD70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77D405F9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322190D" w14:textId="0213668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E27C6BD" w14:textId="5517834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47134313" w14:textId="77777777" w:rsidTr="00ED5904">
        <w:trPr>
          <w:trHeight w:val="45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A3E214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2224FAE6" w14:textId="17A1260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boczek surowy wieprzowy łuskany bez skóry, bez kości o regularnych </w:t>
            </w:r>
            <w:r w:rsidR="006169E1" w:rsidRPr="002E6512">
              <w:rPr>
                <w:rFonts w:ascii="Montserrat" w:hAnsi="Montserrat" w:cs="Calibri"/>
                <w:lang w:eastAsia="pl-PL"/>
              </w:rPr>
              <w:t>kształtach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049E275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70,00</w:t>
            </w:r>
          </w:p>
        </w:tc>
        <w:tc>
          <w:tcPr>
            <w:tcW w:w="1503" w:type="dxa"/>
            <w:vAlign w:val="center"/>
          </w:tcPr>
          <w:p w14:paraId="5C1956AA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07AB5FEF" w14:textId="745AD7E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4A9BD78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D817779" w14:textId="4279102C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AD1360B" w14:textId="3D50091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1EF2072D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9010C24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17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83B8B8F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słonina wieprzowa bez skóry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023770C4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132,00</w:t>
            </w:r>
          </w:p>
        </w:tc>
        <w:tc>
          <w:tcPr>
            <w:tcW w:w="1503" w:type="dxa"/>
            <w:vAlign w:val="center"/>
          </w:tcPr>
          <w:p w14:paraId="576B24C0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19F2B2CE" w14:textId="531E95F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12F00E3B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3EDB066" w14:textId="5395A7B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094FE70" w14:textId="396E328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4C5AEA83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09FFD2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18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08A7F728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nóżki wieprzowe tylne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4062EA1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20,00</w:t>
            </w:r>
          </w:p>
        </w:tc>
        <w:tc>
          <w:tcPr>
            <w:tcW w:w="1503" w:type="dxa"/>
            <w:vAlign w:val="center"/>
          </w:tcPr>
          <w:p w14:paraId="43EAC759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4D0F150B" w14:textId="446DD0A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2E27C9A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C378B8A" w14:textId="1CDA735C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9F0F7B0" w14:textId="2F4FA0D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5F0FA1E1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E379AE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19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6FBFFD19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golonka wieprzowa tylna surowa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6F560BF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9,00</w:t>
            </w:r>
          </w:p>
        </w:tc>
        <w:tc>
          <w:tcPr>
            <w:tcW w:w="1503" w:type="dxa"/>
            <w:vAlign w:val="center"/>
          </w:tcPr>
          <w:p w14:paraId="79BE4438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6624B215" w14:textId="20EE870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14132345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E8D3962" w14:textId="1FB2886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ADF2EB4" w14:textId="038851B0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7022FBDC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C2238E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20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33DAF13A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żeberka wieprzowe wędzone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654015E6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44,00</w:t>
            </w:r>
          </w:p>
        </w:tc>
        <w:tc>
          <w:tcPr>
            <w:tcW w:w="1503" w:type="dxa"/>
            <w:vAlign w:val="center"/>
          </w:tcPr>
          <w:p w14:paraId="696D8392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6B6C0AF3" w14:textId="134C192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5F5B1D59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695142F" w14:textId="7A4DE46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034440B" w14:textId="1F28C658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14F54F88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252B07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21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71F05008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żeberka wieprzowe świeże paski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11464CE2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45,00</w:t>
            </w:r>
          </w:p>
        </w:tc>
        <w:tc>
          <w:tcPr>
            <w:tcW w:w="1503" w:type="dxa"/>
            <w:vAlign w:val="center"/>
          </w:tcPr>
          <w:p w14:paraId="7DE401D8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F2D88A9" w14:textId="295D5DC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1D8CB47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1004541" w14:textId="4A33CFC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26DAF93" w14:textId="1940135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2F1089D9" w14:textId="77777777" w:rsidTr="00ED5904">
        <w:trPr>
          <w:trHeight w:val="3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1F8BF91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22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5ED9E92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smalec wieprzowy-kostka 200g, 250g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E554350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45,00</w:t>
            </w:r>
          </w:p>
        </w:tc>
        <w:tc>
          <w:tcPr>
            <w:tcW w:w="1503" w:type="dxa"/>
            <w:vAlign w:val="center"/>
          </w:tcPr>
          <w:p w14:paraId="21D06D3D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7242D68B" w14:textId="2F27B82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3E30F97A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80421D7" w14:textId="5B9C6D0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192FD69" w14:textId="40B785F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385B51F1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852878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23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176E46E2" w14:textId="3940A228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flaki wołowe krojone gotowane</w:t>
            </w:r>
            <w:r w:rsidR="006169E1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- zawartość żołądków bydlęcych, krojonych, mrożonych </w:t>
            </w:r>
            <w:r w:rsidR="006169E1">
              <w:rPr>
                <w:rFonts w:ascii="Montserrat" w:hAnsi="Montserrat" w:cs="Calibri"/>
                <w:lang w:eastAsia="pl-PL"/>
              </w:rPr>
              <w:br/>
            </w:r>
            <w:r w:rsidRPr="002E6512">
              <w:rPr>
                <w:rFonts w:ascii="Montserrat" w:hAnsi="Montserrat" w:cs="Calibri"/>
                <w:lang w:eastAsia="pl-PL"/>
              </w:rPr>
              <w:t>nie mniej niż 70%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1377B3B0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2 650,00</w:t>
            </w:r>
          </w:p>
        </w:tc>
        <w:tc>
          <w:tcPr>
            <w:tcW w:w="1503" w:type="dxa"/>
            <w:vAlign w:val="center"/>
          </w:tcPr>
          <w:p w14:paraId="70538C6D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49B2C30" w14:textId="53FB720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59E75859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23513AB" w14:textId="29F5DAD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94071D1" w14:textId="1B0F031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4326FE5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635D80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24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5906ADE6" w14:textId="4D50D7B0" w:rsidR="00C07B9F" w:rsidRPr="002E6512" w:rsidRDefault="00C07B9F" w:rsidP="00114DCE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szynka konserwowa</w:t>
            </w:r>
            <w:r w:rsidR="002D770D">
              <w:rPr>
                <w:rFonts w:ascii="Montserrat" w:hAnsi="Montserrat" w:cs="Calibri"/>
                <w:lang w:eastAsia="pl-PL"/>
              </w:rPr>
              <w:t xml:space="preserve"> – 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produkt blokowy wieprzowy, grubo rozdrobniony, parzony, </w:t>
            </w:r>
            <w:r w:rsidR="006169E1">
              <w:rPr>
                <w:rFonts w:ascii="Montserrat" w:hAnsi="Montserrat" w:cs="Calibri"/>
                <w:lang w:eastAsia="pl-PL"/>
              </w:rPr>
              <w:br/>
            </w:r>
            <w:r w:rsidRPr="002E6512">
              <w:rPr>
                <w:rFonts w:ascii="Montserrat" w:hAnsi="Montserrat" w:cs="Calibri"/>
                <w:lang w:eastAsia="pl-PL"/>
              </w:rPr>
              <w:t xml:space="preserve">z </w:t>
            </w:r>
            <w:r w:rsidR="002D770D" w:rsidRPr="002E6512">
              <w:rPr>
                <w:rFonts w:ascii="Montserrat" w:hAnsi="Montserrat" w:cs="Calibri"/>
                <w:lang w:eastAsia="pl-PL"/>
              </w:rPr>
              <w:t>połączonych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kawałków mięsa -zawartość mięsa wieprzowego nie mniej niż 99%</w:t>
            </w:r>
            <w:r w:rsidR="00114DCE">
              <w:rPr>
                <w:rFonts w:ascii="Montserrat" w:hAnsi="Montserrat" w:cs="Calibri"/>
                <w:lang w:eastAsia="pl-PL"/>
              </w:rPr>
              <w:t>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114DCE" w:rsidRPr="00114DCE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5DE01606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660,00</w:t>
            </w:r>
          </w:p>
        </w:tc>
        <w:tc>
          <w:tcPr>
            <w:tcW w:w="1503" w:type="dxa"/>
            <w:vAlign w:val="center"/>
          </w:tcPr>
          <w:p w14:paraId="2318BAA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1C729F0B" w14:textId="503F2FC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61922ECF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8B9CE80" w14:textId="2F398820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B33FB0A" w14:textId="57D8B23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5C5C8C83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FB860B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25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35525CBE" w14:textId="1567DB3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salceson </w:t>
            </w:r>
            <w:r w:rsidR="002D770D" w:rsidRPr="002E6512">
              <w:rPr>
                <w:rFonts w:ascii="Montserrat" w:hAnsi="Montserrat" w:cs="Calibri"/>
                <w:lang w:eastAsia="pl-PL"/>
              </w:rPr>
              <w:t>ekstra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-</w:t>
            </w:r>
            <w:r w:rsidR="006169E1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>wyrób podrobowy, wieprzowy, parzony, pakowany próżniowo,</w:t>
            </w:r>
            <w:r w:rsidR="006169E1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>zawartość mięsa wieprzowego z głów nie mniej niż 53%, serc wieprzowych nie mniej niż 15%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48FEAD93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260,00</w:t>
            </w:r>
          </w:p>
        </w:tc>
        <w:tc>
          <w:tcPr>
            <w:tcW w:w="1503" w:type="dxa"/>
            <w:vAlign w:val="center"/>
          </w:tcPr>
          <w:p w14:paraId="153BE722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B904A38" w14:textId="06BCD4C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5A6C48EB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D55ABED" w14:textId="142944F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AB1A6E6" w14:textId="4D280A8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0602E3E7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8757F4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26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144607BB" w14:textId="347FDD9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pieczeń rzymska/myśliwska -produkt średniorozd</w:t>
            </w:r>
            <w:r w:rsidR="006169E1">
              <w:rPr>
                <w:rFonts w:ascii="Montserrat" w:hAnsi="Montserrat" w:cs="Calibri"/>
                <w:lang w:eastAsia="pl-PL"/>
              </w:rPr>
              <w:t>r</w:t>
            </w:r>
            <w:r w:rsidRPr="002E6512">
              <w:rPr>
                <w:rFonts w:ascii="Montserrat" w:hAnsi="Montserrat" w:cs="Calibri"/>
                <w:lang w:eastAsia="pl-PL"/>
              </w:rPr>
              <w:t>obniony, wieprzowy pieczony-zawartość mięsa wieprzowego nie mniej niż 70%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052169E4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260,00</w:t>
            </w:r>
          </w:p>
        </w:tc>
        <w:tc>
          <w:tcPr>
            <w:tcW w:w="1503" w:type="dxa"/>
            <w:vAlign w:val="center"/>
          </w:tcPr>
          <w:p w14:paraId="53FC8D5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07C39595" w14:textId="361EBB1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49C435A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DE809AC" w14:textId="4EEF3F0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9C7EE03" w14:textId="0E46D89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6B981F6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EDBD4E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27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36842F81" w14:textId="178EC83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pasztet pieczony z indyka -</w:t>
            </w:r>
            <w:r w:rsidR="006169E1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wędlina podrobowa, drobiowa, wieprzowa, pieczona-zawartość mięsa drobiowego z indyka nie mniej niż 51%, mięsa wieprzowego nie mniej niż 4%, tłuszczu wieprzowego nie mniej niż 12%, tkanki łącznej </w:t>
            </w:r>
            <w:r w:rsidR="00B20F10">
              <w:rPr>
                <w:rFonts w:ascii="Montserrat" w:hAnsi="Montserrat" w:cs="Calibri"/>
                <w:lang w:eastAsia="pl-PL"/>
              </w:rPr>
              <w:br/>
            </w:r>
            <w:r w:rsidRPr="002E6512">
              <w:rPr>
                <w:rFonts w:ascii="Montserrat" w:hAnsi="Montserrat" w:cs="Calibri"/>
                <w:lang w:eastAsia="pl-PL"/>
              </w:rPr>
              <w:t>nie mniej niż 4%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07AAE65B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240,00</w:t>
            </w:r>
          </w:p>
        </w:tc>
        <w:tc>
          <w:tcPr>
            <w:tcW w:w="1503" w:type="dxa"/>
            <w:vAlign w:val="center"/>
          </w:tcPr>
          <w:p w14:paraId="4056494C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03F6D96" w14:textId="1AC6311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120AE95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253F5FE" w14:textId="0BA19ED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A10EF4F" w14:textId="4B515E7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55439246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BBB984" w14:textId="77777777" w:rsidR="00C07B9F" w:rsidRPr="00E701A0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E701A0">
              <w:rPr>
                <w:rFonts w:ascii="Montserrat" w:hAnsi="Montserrat" w:cs="Calibri"/>
                <w:color w:val="000000"/>
                <w:lang w:eastAsia="pl-PL"/>
              </w:rPr>
              <w:t>28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3DC90686" w14:textId="2E330DB6" w:rsidR="00C07B9F" w:rsidRPr="00E701A0" w:rsidRDefault="00C07B9F" w:rsidP="006169E1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E701A0">
              <w:rPr>
                <w:rFonts w:ascii="Montserrat" w:hAnsi="Montserrat" w:cs="Calibri"/>
                <w:lang w:eastAsia="pl-PL"/>
              </w:rPr>
              <w:t xml:space="preserve">kiełbasa drobiowo-wieprzowa, grubo rozdrobniona, wędzona </w:t>
            </w:r>
            <w:r w:rsidR="006169E1" w:rsidRPr="00E701A0">
              <w:rPr>
                <w:rFonts w:ascii="Montserrat" w:hAnsi="Montserrat" w:cs="Calibri"/>
                <w:lang w:eastAsia="pl-PL"/>
              </w:rPr>
              <w:t>parzona, pieczona, podsuszana; z</w:t>
            </w:r>
            <w:r w:rsidRPr="00E701A0">
              <w:rPr>
                <w:rFonts w:ascii="Montserrat" w:hAnsi="Montserrat" w:cs="Calibri"/>
                <w:lang w:eastAsia="pl-PL"/>
              </w:rPr>
              <w:t xml:space="preserve">awartość mięsa nie mniej niż 77%, w tym mięsa  z kurczaka nie mniej niż 52%, mięsa </w:t>
            </w:r>
            <w:r w:rsidRPr="00E701A0">
              <w:rPr>
                <w:rFonts w:ascii="Montserrat" w:hAnsi="Montserrat" w:cs="Calibri"/>
                <w:lang w:eastAsia="pl-PL"/>
              </w:rPr>
              <w:lastRenderedPageBreak/>
              <w:t>wieprzowego nie miej niż 25%</w:t>
            </w:r>
            <w:r w:rsidR="006169E1" w:rsidRPr="00E701A0">
              <w:rPr>
                <w:rFonts w:ascii="Montserrat" w:hAnsi="Montserrat" w:cs="Calibri"/>
                <w:lang w:eastAsia="pl-PL"/>
              </w:rPr>
              <w:t>;</w:t>
            </w:r>
            <w:r w:rsidRPr="00E701A0">
              <w:rPr>
                <w:rFonts w:ascii="Montserrat" w:hAnsi="Montserrat" w:cs="Calibri"/>
                <w:lang w:eastAsia="pl-PL"/>
              </w:rPr>
              <w:t xml:space="preserve"> </w:t>
            </w:r>
            <w:r w:rsidR="006169E1" w:rsidRPr="00E701A0">
              <w:rPr>
                <w:rFonts w:ascii="Montserrat" w:hAnsi="Montserrat" w:cs="Calibri"/>
                <w:lang w:eastAsia="pl-PL"/>
              </w:rPr>
              <w:t>p</w:t>
            </w:r>
            <w:r w:rsidRPr="00E701A0">
              <w:rPr>
                <w:rFonts w:ascii="Montserrat" w:hAnsi="Montserrat" w:cs="Calibri"/>
                <w:lang w:eastAsia="pl-PL"/>
              </w:rPr>
              <w:t xml:space="preserve">rodukt </w:t>
            </w:r>
            <w:r w:rsidR="006169E1" w:rsidRPr="00E701A0">
              <w:rPr>
                <w:rFonts w:ascii="Montserrat" w:hAnsi="Montserrat" w:cs="Calibri"/>
                <w:lang w:eastAsia="pl-PL"/>
              </w:rPr>
              <w:br/>
            </w:r>
            <w:r w:rsidRPr="00E701A0">
              <w:rPr>
                <w:rFonts w:ascii="Montserrat" w:hAnsi="Montserrat" w:cs="Calibri"/>
                <w:lang w:eastAsia="pl-PL"/>
              </w:rPr>
              <w:t xml:space="preserve">o średnicy </w:t>
            </w:r>
            <w:r w:rsidR="00E701A0" w:rsidRPr="00E701A0">
              <w:rPr>
                <w:rFonts w:ascii="Montserrat" w:hAnsi="Montserrat" w:cs="Calibri"/>
                <w:lang w:eastAsia="pl-PL"/>
              </w:rPr>
              <w:t xml:space="preserve">około </w:t>
            </w:r>
            <w:r w:rsidRPr="00E701A0">
              <w:rPr>
                <w:rFonts w:ascii="Montserrat" w:hAnsi="Montserrat" w:cs="Calibri"/>
                <w:lang w:eastAsia="pl-PL"/>
              </w:rPr>
              <w:t>65</w:t>
            </w:r>
            <w:r w:rsidR="00E701A0" w:rsidRPr="00E701A0">
              <w:rPr>
                <w:rFonts w:ascii="Montserrat" w:hAnsi="Montserrat" w:cs="Calibri"/>
                <w:lang w:eastAsia="pl-PL"/>
              </w:rPr>
              <w:t xml:space="preserve"> m</w:t>
            </w:r>
            <w:r w:rsidR="006169E1" w:rsidRPr="00E701A0">
              <w:rPr>
                <w:rFonts w:ascii="Montserrat" w:hAnsi="Montserrat" w:cs="Calibri"/>
                <w:lang w:eastAsia="pl-PL"/>
              </w:rPr>
              <w:t>m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589C9422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E701A0">
              <w:rPr>
                <w:rFonts w:ascii="Montserrat" w:hAnsi="Montserrat" w:cs="Arial"/>
                <w:lang w:eastAsia="pl-PL"/>
              </w:rPr>
              <w:lastRenderedPageBreak/>
              <w:t>200,00</w:t>
            </w:r>
          </w:p>
        </w:tc>
        <w:tc>
          <w:tcPr>
            <w:tcW w:w="1503" w:type="dxa"/>
            <w:vAlign w:val="center"/>
          </w:tcPr>
          <w:p w14:paraId="3CEBCCF0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F28167A" w14:textId="4946D1C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42B4A49F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9EBCA2A" w14:textId="657DA92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5B754F9" w14:textId="5256C2D8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3B2ABFD3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4F5BA7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29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2B7BCF70" w14:textId="56286FF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kiełbasa grubo rozdrobniona wieprzowa </w:t>
            </w:r>
            <w:r w:rsidR="00114DCE">
              <w:rPr>
                <w:rFonts w:ascii="Montserrat" w:hAnsi="Montserrat" w:cs="Calibri"/>
                <w:lang w:eastAsia="pl-PL"/>
              </w:rPr>
              <w:br/>
            </w:r>
            <w:r w:rsidRPr="002E6512">
              <w:rPr>
                <w:rFonts w:ascii="Montserrat" w:hAnsi="Montserrat" w:cs="Calibri"/>
                <w:lang w:eastAsia="pl-PL"/>
              </w:rPr>
              <w:t xml:space="preserve">z dodatkiem surowca drobiowego parzona-zawartość mięsa </w:t>
            </w:r>
            <w:r w:rsidR="00114DCE">
              <w:rPr>
                <w:rFonts w:ascii="Montserrat" w:hAnsi="Montserrat" w:cs="Calibri"/>
                <w:lang w:eastAsia="pl-PL"/>
              </w:rPr>
              <w:t>wieprzowego nie mniej niż 71%</w:t>
            </w:r>
            <w:r w:rsidRPr="002E6512">
              <w:rPr>
                <w:rFonts w:ascii="Montserrat" w:hAnsi="Montserrat" w:cs="Calibri"/>
                <w:lang w:eastAsia="pl-PL"/>
              </w:rPr>
              <w:t>, waga produktu około 0,85</w:t>
            </w:r>
            <w:r w:rsidR="00114DCE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>kg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7114730B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340,00</w:t>
            </w:r>
          </w:p>
        </w:tc>
        <w:tc>
          <w:tcPr>
            <w:tcW w:w="1503" w:type="dxa"/>
            <w:vAlign w:val="center"/>
          </w:tcPr>
          <w:p w14:paraId="595E196A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1CBA106" w14:textId="3D21EBC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7F44A2B0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88E616F" w14:textId="588C693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93CC3A7" w14:textId="20CFA22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1B04BF97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0DD98A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30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185F85CF" w14:textId="635A43EA" w:rsidR="00C07B9F" w:rsidRPr="002E6512" w:rsidRDefault="00C07B9F" w:rsidP="00114DCE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kiełbasa z mięsa indyczego, produkt grubo rozdrobniony parzony, suszony, </w:t>
            </w:r>
            <w:r w:rsidR="00114DCE" w:rsidRPr="002E6512">
              <w:rPr>
                <w:rFonts w:ascii="Montserrat" w:hAnsi="Montserrat" w:cs="Calibri"/>
                <w:lang w:eastAsia="pl-PL"/>
              </w:rPr>
              <w:t>wędzony</w:t>
            </w:r>
            <w:r w:rsidRPr="002E6512">
              <w:rPr>
                <w:rFonts w:ascii="Montserrat" w:hAnsi="Montserrat" w:cs="Calibri"/>
                <w:lang w:eastAsia="pl-PL"/>
              </w:rPr>
              <w:t>, pieczony. Składniki produktu: 100 g produktu wyprodu</w:t>
            </w:r>
            <w:r w:rsidR="00114DCE">
              <w:rPr>
                <w:rFonts w:ascii="Montserrat" w:hAnsi="Montserrat" w:cs="Calibri"/>
                <w:lang w:eastAsia="pl-PL"/>
              </w:rPr>
              <w:t>kowano ze 121 g mięsa indyczego;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114DCE" w:rsidRPr="00114DCE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3C02A9DB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240,00</w:t>
            </w:r>
          </w:p>
        </w:tc>
        <w:tc>
          <w:tcPr>
            <w:tcW w:w="1503" w:type="dxa"/>
            <w:vAlign w:val="center"/>
          </w:tcPr>
          <w:p w14:paraId="01B8014B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A419859" w14:textId="0A01CA3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44FB2166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D3B1831" w14:textId="3F6A072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F1BDD46" w14:textId="1DAE3668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11F19B99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36D2C2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31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72401A37" w14:textId="2C9462C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polędwica sopocka wieprzowa -wędzonka wieprzowa wędzona parzona z dodatkiem wody, zawartość mięs</w:t>
            </w:r>
            <w:r w:rsidR="00114DCE">
              <w:rPr>
                <w:rFonts w:ascii="Montserrat" w:hAnsi="Montserrat" w:cs="Calibri"/>
                <w:lang w:eastAsia="pl-PL"/>
              </w:rPr>
              <w:t>a wieprzowego nie mniej niż 89%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00F84086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520,00</w:t>
            </w:r>
          </w:p>
        </w:tc>
        <w:tc>
          <w:tcPr>
            <w:tcW w:w="1503" w:type="dxa"/>
            <w:vAlign w:val="center"/>
          </w:tcPr>
          <w:p w14:paraId="72CD171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74D0A3A" w14:textId="0B16552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4E9361AB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ECFF3B3" w14:textId="25210F1E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AC4FB83" w14:textId="61A2298E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08644EFF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EAE93C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32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5B02ACE3" w14:textId="49DA5511" w:rsidR="00C07B9F" w:rsidRPr="002E6512" w:rsidRDefault="00C07B9F" w:rsidP="00AE21DC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produkt</w:t>
            </w:r>
            <w:r w:rsidR="00AE21DC">
              <w:rPr>
                <w:rFonts w:ascii="Montserrat" w:hAnsi="Montserrat" w:cs="Calibri"/>
                <w:lang w:eastAsia="pl-PL"/>
              </w:rPr>
              <w:t xml:space="preserve"> blokowy drobiowy, grubo rozdro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bniony, parzony, zawartość fileta z kurczaka nie mniej niż 96% </w:t>
            </w:r>
            <w:r w:rsidR="00114DCE" w:rsidRPr="00114DCE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05E2403B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340,00</w:t>
            </w:r>
          </w:p>
        </w:tc>
        <w:tc>
          <w:tcPr>
            <w:tcW w:w="1503" w:type="dxa"/>
            <w:vAlign w:val="center"/>
          </w:tcPr>
          <w:p w14:paraId="7FC568A5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08A81DF0" w14:textId="40FB324C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0DF4475A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3C6D71F" w14:textId="42BC0CC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E37A93D" w14:textId="004DC64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48AB32FC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374B35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33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634CD711" w14:textId="7C83607A" w:rsidR="00C07B9F" w:rsidRPr="002E6512" w:rsidRDefault="00114DCE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kie</w:t>
            </w:r>
            <w:r>
              <w:rPr>
                <w:rFonts w:ascii="Montserrat" w:hAnsi="Montserrat" w:cs="Calibri"/>
                <w:lang w:eastAsia="pl-PL"/>
              </w:rPr>
              <w:t>ł</w:t>
            </w:r>
            <w:r w:rsidRPr="002E6512">
              <w:rPr>
                <w:rFonts w:ascii="Montserrat" w:hAnsi="Montserrat" w:cs="Calibri"/>
                <w:lang w:eastAsia="pl-PL"/>
              </w:rPr>
              <w:t>basa</w:t>
            </w:r>
            <w:r w:rsidR="00C07B9F" w:rsidRPr="002E6512">
              <w:rPr>
                <w:rFonts w:ascii="Montserrat" w:hAnsi="Montserrat" w:cs="Calibri"/>
                <w:lang w:eastAsia="pl-PL"/>
              </w:rPr>
              <w:t xml:space="preserve"> wieprzowa, grubo rozdrobniona, wędzona, parzona, zawartość </w:t>
            </w:r>
            <w:r w:rsidRPr="002E6512">
              <w:rPr>
                <w:rFonts w:ascii="Montserrat" w:hAnsi="Montserrat" w:cs="Calibri"/>
                <w:lang w:eastAsia="pl-PL"/>
              </w:rPr>
              <w:t>mięsa</w:t>
            </w:r>
            <w:r>
              <w:rPr>
                <w:rFonts w:ascii="Montserrat" w:hAnsi="Montserrat" w:cs="Calibri"/>
                <w:lang w:eastAsia="pl-PL"/>
              </w:rPr>
              <w:t xml:space="preserve"> wieprzowego nie mniej niż 81%; </w:t>
            </w:r>
            <w:r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="00C07B9F"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5E127296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400,00</w:t>
            </w:r>
          </w:p>
        </w:tc>
        <w:tc>
          <w:tcPr>
            <w:tcW w:w="1503" w:type="dxa"/>
            <w:vAlign w:val="center"/>
          </w:tcPr>
          <w:p w14:paraId="37664B9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41E50D84" w14:textId="534C766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1E6EC75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4C2BB57" w14:textId="76E20DD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D9999B9" w14:textId="4342DB40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12F90F34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CFD326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34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1E43E55" w14:textId="3440C1C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kiełbasa drobiowa, grubo rozdrobniona, wędzona, parzona, zawartość mię</w:t>
            </w:r>
            <w:r w:rsidR="00114DCE">
              <w:rPr>
                <w:rFonts w:ascii="Montserrat" w:hAnsi="Montserrat" w:cs="Calibri"/>
                <w:lang w:eastAsia="pl-PL"/>
              </w:rPr>
              <w:t>sa z kurczaka nie mniej niż 82%;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114DCE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6EB0784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300,00</w:t>
            </w:r>
          </w:p>
        </w:tc>
        <w:tc>
          <w:tcPr>
            <w:tcW w:w="1503" w:type="dxa"/>
            <w:vAlign w:val="center"/>
          </w:tcPr>
          <w:p w14:paraId="13975246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7D1F5A0" w14:textId="6A6DDBD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5E877EA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18C12CB" w14:textId="4E1CB5F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5B9C64C" w14:textId="593B2C3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3D45E3C3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C8FD34" w14:textId="77777777" w:rsidR="00C07B9F" w:rsidRPr="002D770D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D770D">
              <w:rPr>
                <w:rFonts w:ascii="Montserrat" w:hAnsi="Montserrat" w:cs="Calibri"/>
                <w:color w:val="000000"/>
                <w:lang w:eastAsia="pl-PL"/>
              </w:rPr>
              <w:t>35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74A6A062" w14:textId="102FAD47" w:rsidR="00C07B9F" w:rsidRPr="002D770D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D770D">
              <w:rPr>
                <w:rFonts w:ascii="Montserrat" w:hAnsi="Montserrat" w:cs="Calibri"/>
                <w:lang w:eastAsia="pl-PL"/>
              </w:rPr>
              <w:t xml:space="preserve">szynka-wędzonka wieprzowa wędzona, parzona </w:t>
            </w:r>
            <w:r w:rsidR="00114DCE" w:rsidRPr="002D770D">
              <w:rPr>
                <w:rFonts w:ascii="Montserrat" w:hAnsi="Montserrat" w:cs="Calibri"/>
                <w:lang w:eastAsia="pl-PL"/>
              </w:rPr>
              <w:br/>
            </w:r>
            <w:r w:rsidRPr="002D770D">
              <w:rPr>
                <w:rFonts w:ascii="Montserrat" w:hAnsi="Montserrat" w:cs="Calibri"/>
                <w:lang w:eastAsia="pl-PL"/>
              </w:rPr>
              <w:t>z dodatkiem wody, zawartość mięsa wieprzowego m</w:t>
            </w:r>
            <w:r w:rsidR="002D770D" w:rsidRPr="002D770D">
              <w:rPr>
                <w:rFonts w:ascii="Montserrat" w:hAnsi="Montserrat" w:cs="Calibri"/>
                <w:lang w:eastAsia="pl-PL"/>
              </w:rPr>
              <w:t>n</w:t>
            </w:r>
            <w:r w:rsidRPr="002D770D">
              <w:rPr>
                <w:rFonts w:ascii="Montserrat" w:hAnsi="Montserrat" w:cs="Calibri"/>
                <w:lang w:eastAsia="pl-PL"/>
              </w:rPr>
              <w:t>iej niż 71%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39BB205C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D770D">
              <w:rPr>
                <w:rFonts w:ascii="Montserrat" w:hAnsi="Montserrat" w:cs="Arial"/>
                <w:lang w:eastAsia="pl-PL"/>
              </w:rPr>
              <w:t>160,00</w:t>
            </w:r>
          </w:p>
        </w:tc>
        <w:tc>
          <w:tcPr>
            <w:tcW w:w="1503" w:type="dxa"/>
            <w:vAlign w:val="center"/>
          </w:tcPr>
          <w:p w14:paraId="2B7443B0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0738FD5" w14:textId="2F3BFD6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38F4D23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AD545CF" w14:textId="7367422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2E3EE9D" w14:textId="3E7D991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51B375EC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3F8ACE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36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9BCC7F1" w14:textId="4773EB4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produkt z połączonych kawałków mięsa z fileta </w:t>
            </w:r>
            <w:r w:rsidR="00114DCE">
              <w:rPr>
                <w:rFonts w:ascii="Montserrat" w:hAnsi="Montserrat" w:cs="Calibri"/>
                <w:lang w:eastAsia="pl-PL"/>
              </w:rPr>
              <w:br/>
            </w:r>
            <w:r w:rsidRPr="002E6512">
              <w:rPr>
                <w:rFonts w:ascii="Montserrat" w:hAnsi="Montserrat" w:cs="Calibri"/>
                <w:lang w:eastAsia="pl-PL"/>
              </w:rPr>
              <w:t>z piersi indyka, parzony, zawartość fileta z indyka nie mniej niż 86%, waga produktu około 2,4</w:t>
            </w:r>
            <w:r w:rsidR="00114DCE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>kg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50256159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160,00</w:t>
            </w:r>
          </w:p>
        </w:tc>
        <w:tc>
          <w:tcPr>
            <w:tcW w:w="1503" w:type="dxa"/>
            <w:vAlign w:val="center"/>
          </w:tcPr>
          <w:p w14:paraId="386CB8D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C1E8B6E" w14:textId="26557B6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25B0DFB7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514745D" w14:textId="4C1685A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CC0F63E" w14:textId="5B61A57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E98B0F8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BFD0EC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37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15BEE70C" w14:textId="0EDCC92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filet wędzony z piersi indyka, parzony, wędzony-zawartość filet z piersi indyka nie mniej niż</w:t>
            </w:r>
            <w:r w:rsidR="00114DCE">
              <w:rPr>
                <w:rFonts w:ascii="Montserrat" w:hAnsi="Montserrat" w:cs="Calibri"/>
                <w:lang w:eastAsia="pl-PL"/>
              </w:rPr>
              <w:t xml:space="preserve"> 80%, waga produktu około 2,2kg;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114DCE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44B4AFE8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160,00</w:t>
            </w:r>
          </w:p>
        </w:tc>
        <w:tc>
          <w:tcPr>
            <w:tcW w:w="1503" w:type="dxa"/>
            <w:vAlign w:val="center"/>
          </w:tcPr>
          <w:p w14:paraId="6B043DB2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41FD8C0" w14:textId="3DFB4148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7B0920DD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2CD2235" w14:textId="2C2DE600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2A63DAB" w14:textId="171217F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F22A32C" w14:textId="77777777" w:rsidTr="00ED5904">
        <w:trPr>
          <w:trHeight w:val="45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CA1101" w14:textId="77777777" w:rsidR="00C07B9F" w:rsidRPr="002D770D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D770D">
              <w:rPr>
                <w:rFonts w:ascii="Montserrat" w:hAnsi="Montserrat" w:cs="Calibr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CFB3764" w14:textId="666CA42C" w:rsidR="00C07B9F" w:rsidRPr="002D770D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D770D">
              <w:rPr>
                <w:rFonts w:ascii="Montserrat" w:hAnsi="Montserrat" w:cs="Calibri"/>
                <w:lang w:eastAsia="pl-PL"/>
              </w:rPr>
              <w:t xml:space="preserve">produkt drobiowy, grubo rozdrobniony, parzony, </w:t>
            </w:r>
            <w:r w:rsidR="00114DCE" w:rsidRPr="002D770D">
              <w:rPr>
                <w:rFonts w:ascii="Montserrat" w:hAnsi="Montserrat" w:cs="Calibri"/>
                <w:lang w:eastAsia="pl-PL"/>
              </w:rPr>
              <w:t>zawartość</w:t>
            </w:r>
            <w:r w:rsidRPr="002D770D">
              <w:rPr>
                <w:rFonts w:ascii="Montserrat" w:hAnsi="Montserrat" w:cs="Calibri"/>
                <w:lang w:eastAsia="pl-PL"/>
              </w:rPr>
              <w:t xml:space="preserve"> </w:t>
            </w:r>
            <w:r w:rsidR="002D770D" w:rsidRPr="002D770D">
              <w:rPr>
                <w:rFonts w:ascii="Montserrat" w:hAnsi="Montserrat" w:cs="Calibri"/>
                <w:lang w:eastAsia="pl-PL"/>
              </w:rPr>
              <w:t>file</w:t>
            </w:r>
            <w:r w:rsidRPr="002D770D">
              <w:rPr>
                <w:rFonts w:ascii="Montserrat" w:hAnsi="Montserrat" w:cs="Calibri"/>
                <w:lang w:eastAsia="pl-PL"/>
              </w:rPr>
              <w:t>tu z piersi z kurcząt nie mniej niż 78%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7AAF99CE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D770D">
              <w:rPr>
                <w:rFonts w:ascii="Montserrat" w:hAnsi="Montserrat" w:cs="Arial"/>
                <w:lang w:eastAsia="pl-PL"/>
              </w:rPr>
              <w:t>100,00</w:t>
            </w:r>
          </w:p>
        </w:tc>
        <w:tc>
          <w:tcPr>
            <w:tcW w:w="1503" w:type="dxa"/>
            <w:vAlign w:val="center"/>
          </w:tcPr>
          <w:p w14:paraId="054EA50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D29DAFA" w14:textId="1CBFCE00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0727B54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DAC6F9E" w14:textId="01B4EE00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B42DCF0" w14:textId="77DD593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585DE7FD" w14:textId="77777777" w:rsidTr="00ED5904">
        <w:trPr>
          <w:trHeight w:val="8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DAD3D6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39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BFD6E2A" w14:textId="116C8E6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kiełbasa wieprzowa, grubo rozdrobniona, wędzona, parzona, zawartość mięs</w:t>
            </w:r>
            <w:r w:rsidR="00114DCE">
              <w:rPr>
                <w:rFonts w:ascii="Montserrat" w:hAnsi="Montserrat" w:cs="Calibri"/>
                <w:lang w:eastAsia="pl-PL"/>
              </w:rPr>
              <w:t>a wieprzowego nie mniej niż 77%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347907E6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100,00</w:t>
            </w:r>
          </w:p>
        </w:tc>
        <w:tc>
          <w:tcPr>
            <w:tcW w:w="1503" w:type="dxa"/>
            <w:vAlign w:val="center"/>
          </w:tcPr>
          <w:p w14:paraId="753BC76D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07071477" w14:textId="351EAF6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08D35068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230E2B1" w14:textId="4DB7032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8755580" w14:textId="151B271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B88D898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99C29B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40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16CB8B27" w14:textId="611235E5" w:rsidR="00C07B9F" w:rsidRPr="002E6512" w:rsidRDefault="00114DCE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>
              <w:rPr>
                <w:rFonts w:ascii="Montserrat" w:hAnsi="Montserrat" w:cs="Calibri"/>
                <w:lang w:eastAsia="pl-PL"/>
              </w:rPr>
              <w:t>p</w:t>
            </w:r>
            <w:r w:rsidR="00C07B9F" w:rsidRPr="002E6512">
              <w:rPr>
                <w:rFonts w:ascii="Montserrat" w:hAnsi="Montserrat" w:cs="Calibri"/>
                <w:lang w:eastAsia="pl-PL"/>
              </w:rPr>
              <w:t xml:space="preserve">rodukt blokowy drobiowy parzony </w:t>
            </w:r>
            <w:r>
              <w:rPr>
                <w:rFonts w:ascii="Montserrat" w:hAnsi="Montserrat" w:cs="Calibri"/>
                <w:lang w:eastAsia="pl-PL"/>
              </w:rPr>
              <w:br/>
            </w:r>
            <w:r w:rsidR="00C07B9F" w:rsidRPr="002E6512">
              <w:rPr>
                <w:rFonts w:ascii="Montserrat" w:hAnsi="Montserrat" w:cs="Calibri"/>
                <w:lang w:eastAsia="pl-PL"/>
              </w:rPr>
              <w:t xml:space="preserve">z połączonych kawałków mięsa, zawartość fileta </w:t>
            </w:r>
            <w:r>
              <w:rPr>
                <w:rFonts w:ascii="Montserrat" w:hAnsi="Montserrat" w:cs="Calibri"/>
                <w:lang w:eastAsia="pl-PL"/>
              </w:rPr>
              <w:br/>
            </w:r>
            <w:r w:rsidR="00C07B9F" w:rsidRPr="002E6512">
              <w:rPr>
                <w:rFonts w:ascii="Montserrat" w:hAnsi="Montserrat" w:cs="Calibri"/>
                <w:lang w:eastAsia="pl-PL"/>
              </w:rPr>
              <w:t>z piersi kurczaka nie mniej niż 90%, waga  około 2,85</w:t>
            </w:r>
            <w:r>
              <w:rPr>
                <w:rFonts w:ascii="Montserrat" w:hAnsi="Montserrat" w:cs="Calibri"/>
                <w:lang w:eastAsia="pl-PL"/>
              </w:rPr>
              <w:t xml:space="preserve"> </w:t>
            </w:r>
            <w:r w:rsidR="00C07B9F" w:rsidRPr="002E6512">
              <w:rPr>
                <w:rFonts w:ascii="Montserrat" w:hAnsi="Montserrat" w:cs="Calibri"/>
                <w:lang w:eastAsia="pl-PL"/>
              </w:rPr>
              <w:t>kg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7C8A37D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284,00</w:t>
            </w:r>
          </w:p>
        </w:tc>
        <w:tc>
          <w:tcPr>
            <w:tcW w:w="1503" w:type="dxa"/>
            <w:vAlign w:val="center"/>
          </w:tcPr>
          <w:p w14:paraId="72383916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8CA8188" w14:textId="115E859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4677F2CC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734B133" w14:textId="7992CCC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B7ED39C" w14:textId="01000A2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43032EFE" w14:textId="77777777" w:rsidTr="00ED5904">
        <w:trPr>
          <w:trHeight w:val="8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EA1FA6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41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5FCD1AD0" w14:textId="69B8B49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produkt blokowy, drobiowy, grubo rozdrobniony, parzony, zawartość fileta z ku</w:t>
            </w:r>
            <w:r w:rsidR="00114DCE">
              <w:rPr>
                <w:rFonts w:ascii="Montserrat" w:hAnsi="Montserrat" w:cs="Calibri"/>
                <w:lang w:eastAsia="pl-PL"/>
              </w:rPr>
              <w:t>r</w:t>
            </w:r>
            <w:r w:rsidRPr="002E6512">
              <w:rPr>
                <w:rFonts w:ascii="Montserrat" w:hAnsi="Montserrat" w:cs="Calibri"/>
                <w:lang w:eastAsia="pl-PL"/>
              </w:rPr>
              <w:t>czaka nie mniej niż</w:t>
            </w:r>
            <w:r w:rsidR="00114DCE">
              <w:rPr>
                <w:rFonts w:ascii="Montserrat" w:hAnsi="Montserrat" w:cs="Calibri"/>
                <w:lang w:eastAsia="pl-PL"/>
              </w:rPr>
              <w:t xml:space="preserve"> 96%, waga produktu około 2,1 kg;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114DCE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353819CE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100,00</w:t>
            </w:r>
          </w:p>
        </w:tc>
        <w:tc>
          <w:tcPr>
            <w:tcW w:w="1503" w:type="dxa"/>
            <w:vAlign w:val="center"/>
          </w:tcPr>
          <w:p w14:paraId="1267CE27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70275CB" w14:textId="71F3008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5A48CD1D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442B8EB" w14:textId="6C9ECFB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EBCFB58" w14:textId="0FC751EE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5E1A57CC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2E9FCF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42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53B5CAB9" w14:textId="00246A60" w:rsidR="00C07B9F" w:rsidRPr="002E6512" w:rsidRDefault="003F75D4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kiełbasa</w:t>
            </w:r>
            <w:r w:rsidR="00C07B9F" w:rsidRPr="002E6512">
              <w:rPr>
                <w:rFonts w:ascii="Montserrat" w:hAnsi="Montserrat" w:cs="Calibri"/>
                <w:lang w:eastAsia="pl-PL"/>
              </w:rPr>
              <w:t xml:space="preserve"> wieprzowa, grubo rozdrobniona, wędzona, parzona, 100 g produktu wyprodukowano ze 102 g </w:t>
            </w:r>
            <w:r>
              <w:rPr>
                <w:rFonts w:ascii="Montserrat" w:hAnsi="Montserrat" w:cs="Calibri"/>
                <w:lang w:eastAsia="pl-PL"/>
              </w:rPr>
              <w:t>mięsa wieprzowego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A951357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120,00</w:t>
            </w:r>
          </w:p>
        </w:tc>
        <w:tc>
          <w:tcPr>
            <w:tcW w:w="1503" w:type="dxa"/>
            <w:vAlign w:val="center"/>
          </w:tcPr>
          <w:p w14:paraId="7BF23367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1DBC6FF7" w14:textId="335C6DE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15ACAF02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413BFE1" w14:textId="04FF8C78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4B4FB51" w14:textId="2394229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04743023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A7133D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43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2B99D4BE" w14:textId="0AF52A11" w:rsidR="00C07B9F" w:rsidRPr="002E6512" w:rsidRDefault="00C07B9F" w:rsidP="003F75D4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kiełbasa wieprzowa grubo rozdrobniona, pek</w:t>
            </w:r>
            <w:r w:rsidR="003F75D4">
              <w:rPr>
                <w:rFonts w:ascii="Montserrat" w:hAnsi="Montserrat" w:cs="Calibri"/>
                <w:lang w:eastAsia="pl-PL"/>
              </w:rPr>
              <w:t>l</w:t>
            </w:r>
            <w:r w:rsidRPr="002E6512">
              <w:rPr>
                <w:rFonts w:ascii="Montserrat" w:hAnsi="Montserrat" w:cs="Calibri"/>
                <w:lang w:eastAsia="pl-PL"/>
              </w:rPr>
              <w:t>owana, parzona, zawartość mięsa wieprzowego nie mniej niż 78%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09EAD284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80,00</w:t>
            </w:r>
          </w:p>
        </w:tc>
        <w:tc>
          <w:tcPr>
            <w:tcW w:w="1503" w:type="dxa"/>
            <w:vAlign w:val="center"/>
          </w:tcPr>
          <w:p w14:paraId="57266D26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916F82E" w14:textId="15AADE7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6ED84C18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09AC582" w14:textId="0C61380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C97BE82" w14:textId="5ABC7F0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30CC0F6F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6756F3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44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2F7F96DF" w14:textId="239A3C9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szynka gotowana, produkt wieprzowy, peklowany, wędzony parzony, zawartość mięsa nie </w:t>
            </w:r>
            <w:r w:rsidR="003F75D4" w:rsidRPr="002E6512">
              <w:rPr>
                <w:rFonts w:ascii="Montserrat" w:hAnsi="Montserrat" w:cs="Calibri"/>
                <w:lang w:eastAsia="pl-PL"/>
              </w:rPr>
              <w:t>więcej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niż 70%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3D40ED03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80,00</w:t>
            </w:r>
          </w:p>
        </w:tc>
        <w:tc>
          <w:tcPr>
            <w:tcW w:w="1503" w:type="dxa"/>
            <w:vAlign w:val="center"/>
          </w:tcPr>
          <w:p w14:paraId="5486CD4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1E9A3CCB" w14:textId="783641C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532A0E4F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ED171D7" w14:textId="4D59924E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4093892" w14:textId="08AF6F9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8B3A24A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78D95D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45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7A37758F" w14:textId="5EEAB55F" w:rsidR="00C07B9F" w:rsidRPr="002E6512" w:rsidRDefault="00C07B9F" w:rsidP="003F75D4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produkt blokowy drobiowy, grubo rozdrobniony, parzony, zawartość fileta z kurczaka nie mniej niż 78%, ud z kurczaka nie mniej niż 18%</w:t>
            </w:r>
            <w:r w:rsidR="003F75D4">
              <w:rPr>
                <w:rFonts w:ascii="Montserrat" w:hAnsi="Montserrat" w:cs="Calibri"/>
                <w:lang w:eastAsia="pl-PL"/>
              </w:rPr>
              <w:t>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3F75D4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1DF36E20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300,00</w:t>
            </w:r>
          </w:p>
        </w:tc>
        <w:tc>
          <w:tcPr>
            <w:tcW w:w="1503" w:type="dxa"/>
            <w:vAlign w:val="center"/>
          </w:tcPr>
          <w:p w14:paraId="6ED4999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0EC68172" w14:textId="527F0AF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66DC761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ED47EB2" w14:textId="63F5D8B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90D2790" w14:textId="004EA3F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36C50BA5" w14:textId="77777777" w:rsidTr="00ED5904">
        <w:trPr>
          <w:trHeight w:val="84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E65EF10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46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37910E28" w14:textId="4DE68FD4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wędzonka wieprzowa, szynka, parzona, </w:t>
            </w:r>
            <w:r w:rsidR="003F75D4">
              <w:rPr>
                <w:rFonts w:ascii="Montserrat" w:hAnsi="Montserrat" w:cs="Calibri"/>
                <w:lang w:eastAsia="pl-PL"/>
              </w:rPr>
              <w:br/>
            </w:r>
            <w:r w:rsidRPr="002E6512">
              <w:rPr>
                <w:rFonts w:ascii="Montserrat" w:hAnsi="Montserrat" w:cs="Calibri"/>
                <w:lang w:eastAsia="pl-PL"/>
              </w:rPr>
              <w:t>do wyprodukowania 100 g produkt</w:t>
            </w:r>
            <w:r w:rsidR="003F75D4">
              <w:rPr>
                <w:rFonts w:ascii="Montserrat" w:hAnsi="Montserrat" w:cs="Calibri"/>
                <w:lang w:eastAsia="pl-PL"/>
              </w:rPr>
              <w:t>u użyto 100 g mięsa wieprzowego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73371595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380,00</w:t>
            </w:r>
          </w:p>
        </w:tc>
        <w:tc>
          <w:tcPr>
            <w:tcW w:w="1503" w:type="dxa"/>
            <w:vAlign w:val="center"/>
          </w:tcPr>
          <w:p w14:paraId="3E3B08A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45FFB68E" w14:textId="6D1448D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5F35DF5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343EA2B" w14:textId="307671A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F7B42F7" w14:textId="6988642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231D25A4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5C93FB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47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3AA5D242" w14:textId="39C98003" w:rsidR="00C07B9F" w:rsidRPr="002E6512" w:rsidRDefault="00C07B9F" w:rsidP="003F75D4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produkt blokowy drobiowy, grubo rozdrobniony, parzony, zawartość mięsa z indyka nie miej niż 80%</w:t>
            </w:r>
            <w:r w:rsidR="003F75D4">
              <w:rPr>
                <w:rFonts w:ascii="Montserrat" w:hAnsi="Montserrat" w:cs="Calibri"/>
                <w:lang w:eastAsia="pl-PL"/>
              </w:rPr>
              <w:t>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3F75D4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40ED46ED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300,00</w:t>
            </w:r>
          </w:p>
        </w:tc>
        <w:tc>
          <w:tcPr>
            <w:tcW w:w="1503" w:type="dxa"/>
            <w:vAlign w:val="center"/>
          </w:tcPr>
          <w:p w14:paraId="70B169B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0DB8AADD" w14:textId="79C75FC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139360C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9C6C6EA" w14:textId="5F9ABEEE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9C9F087" w14:textId="4AF2CC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4B899165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39B9B4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48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3195FFEA" w14:textId="784B64B1" w:rsidR="00C07B9F" w:rsidRPr="002E6512" w:rsidRDefault="00C07B9F" w:rsidP="003F75D4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kiełbasa drobiowo-wieprzowa, grubo rozdrobniona, wędzona, parzona</w:t>
            </w:r>
            <w:r w:rsidR="003F75D4">
              <w:rPr>
                <w:rFonts w:ascii="Montserrat" w:hAnsi="Montserrat" w:cs="Calibri"/>
                <w:lang w:eastAsia="pl-PL"/>
              </w:rPr>
              <w:t>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3F75D4">
              <w:rPr>
                <w:rFonts w:ascii="Montserrat" w:hAnsi="Montserrat" w:cs="Calibri"/>
                <w:lang w:eastAsia="pl-PL"/>
              </w:rPr>
              <w:t>s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kład filet </w:t>
            </w:r>
            <w:r w:rsidR="003F75D4">
              <w:rPr>
                <w:rFonts w:ascii="Montserrat" w:hAnsi="Montserrat" w:cs="Calibri"/>
                <w:lang w:eastAsia="pl-PL"/>
              </w:rPr>
              <w:br/>
            </w:r>
            <w:r w:rsidR="003F75D4">
              <w:rPr>
                <w:rFonts w:ascii="Montserrat" w:hAnsi="Montserrat" w:cs="Calibri"/>
                <w:lang w:eastAsia="pl-PL"/>
              </w:rPr>
              <w:lastRenderedPageBreak/>
              <w:t>z kurczaka, mięso wie</w:t>
            </w:r>
            <w:r w:rsidRPr="002E6512">
              <w:rPr>
                <w:rFonts w:ascii="Montserrat" w:hAnsi="Montserrat" w:cs="Calibri"/>
                <w:lang w:eastAsia="pl-PL"/>
              </w:rPr>
              <w:t>przowe</w:t>
            </w:r>
            <w:r w:rsidR="003F75D4">
              <w:rPr>
                <w:rFonts w:ascii="Montserrat" w:hAnsi="Montserrat" w:cs="Calibri"/>
                <w:lang w:eastAsia="pl-PL"/>
              </w:rPr>
              <w:t>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3F75D4">
              <w:rPr>
                <w:rFonts w:ascii="Montserrat" w:hAnsi="Montserrat" w:cs="Calibri"/>
                <w:lang w:eastAsia="pl-PL"/>
              </w:rPr>
              <w:t>d</w:t>
            </w:r>
            <w:r w:rsidRPr="002E6512">
              <w:rPr>
                <w:rFonts w:ascii="Montserrat" w:hAnsi="Montserrat" w:cs="Calibri"/>
                <w:lang w:eastAsia="pl-PL"/>
              </w:rPr>
              <w:t>o wyprodukowania 100g produktu użyto nie mniej niż  98 g filetu z kurczaka i nie mniej niż  5 g mięsa wieprzowego</w:t>
            </w:r>
            <w:r w:rsidR="003F75D4">
              <w:rPr>
                <w:rFonts w:ascii="Montserrat" w:hAnsi="Montserrat" w:cs="Calibri"/>
                <w:lang w:eastAsia="pl-PL"/>
              </w:rPr>
              <w:t>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3F75D4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09A0FF13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lastRenderedPageBreak/>
              <w:t>240,00</w:t>
            </w:r>
          </w:p>
        </w:tc>
        <w:tc>
          <w:tcPr>
            <w:tcW w:w="1503" w:type="dxa"/>
            <w:vAlign w:val="center"/>
          </w:tcPr>
          <w:p w14:paraId="2421BAC0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9B06D60" w14:textId="6130B1CC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73C8D1A5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0663082" w14:textId="422945B8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B5F8BF8" w14:textId="4E9B982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2A0CD011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9BB1EB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49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2B058998" w14:textId="0AC7C24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kiełbasa drobiowa z kurczaka, grubo rozdrobniona, wędzona, parzona, suszona, 100 g produktu wyprodukowano </w:t>
            </w:r>
            <w:r w:rsidR="003F75D4">
              <w:rPr>
                <w:rFonts w:ascii="Montserrat" w:hAnsi="Montserrat" w:cs="Calibri"/>
                <w:lang w:eastAsia="pl-PL"/>
              </w:rPr>
              <w:t>z około 124 g fileta z kurczaka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6558A7E6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100,00</w:t>
            </w:r>
          </w:p>
        </w:tc>
        <w:tc>
          <w:tcPr>
            <w:tcW w:w="1503" w:type="dxa"/>
            <w:vAlign w:val="center"/>
          </w:tcPr>
          <w:p w14:paraId="2CC1180B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5B5E885C" w14:textId="3D0610D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2A0317B5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52E1892" w14:textId="5EE00C9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4714FBD" w14:textId="4464821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450467A6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96DDD0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50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5EC852E5" w14:textId="3DF8774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schab wieprzowy, parzony, pieczony, na 100</w:t>
            </w:r>
            <w:r w:rsidR="003F75D4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g produktu użyto nie mniej </w:t>
            </w:r>
            <w:r w:rsidR="003F75D4">
              <w:rPr>
                <w:rFonts w:ascii="Montserrat" w:hAnsi="Montserrat" w:cs="Calibri"/>
                <w:lang w:eastAsia="pl-PL"/>
              </w:rPr>
              <w:t>niż 125 gram mięsa wieprzowego;</w:t>
            </w:r>
            <w:r w:rsidR="003F75D4">
              <w:rPr>
                <w:rFonts w:ascii="Montserrat" w:hAnsi="Montserrat" w:cs="Calibri"/>
                <w:color w:val="008000"/>
                <w:lang w:eastAsia="pl-PL"/>
              </w:rPr>
              <w:t xml:space="preserve"> 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66AAB17E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320,00</w:t>
            </w:r>
          </w:p>
        </w:tc>
        <w:tc>
          <w:tcPr>
            <w:tcW w:w="1503" w:type="dxa"/>
            <w:vAlign w:val="center"/>
          </w:tcPr>
          <w:p w14:paraId="303A42F1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6A629ACF" w14:textId="06C4353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556318C0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D68149A" w14:textId="3C27E3F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5CEB2C03" w14:textId="5450D5D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0CC0A5F5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092F1C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51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5C611CE9" w14:textId="1B386BC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kiełbasa wieprzowa, średnio rozdrobniona, parzona, wędzona, do wyprodukowania 100 g produktu użyto nie mnie</w:t>
            </w:r>
            <w:r w:rsidR="003F75D4">
              <w:rPr>
                <w:rFonts w:ascii="Montserrat" w:hAnsi="Montserrat" w:cs="Calibri"/>
                <w:lang w:eastAsia="pl-PL"/>
              </w:rPr>
              <w:t xml:space="preserve">j niż 133 g mięsa wieprzowego; </w:t>
            </w:r>
            <w:r w:rsidR="003F75D4" w:rsidRPr="003F75D4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4A4AE3D4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260,00</w:t>
            </w:r>
          </w:p>
        </w:tc>
        <w:tc>
          <w:tcPr>
            <w:tcW w:w="1503" w:type="dxa"/>
            <w:vAlign w:val="center"/>
          </w:tcPr>
          <w:p w14:paraId="5D948BA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3796CE66" w14:textId="4626E7B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458CA90F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613200C" w14:textId="06343F80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6C132A5" w14:textId="6161F65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0C8E4EF2" w14:textId="77777777" w:rsidTr="00ED5904">
        <w:trPr>
          <w:trHeight w:val="585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AB5C74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52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2A06ADAD" w14:textId="6E9CF5AA" w:rsidR="00C07B9F" w:rsidRPr="002E6512" w:rsidRDefault="003F75D4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>
              <w:rPr>
                <w:rFonts w:ascii="Montserrat" w:hAnsi="Montserrat" w:cs="Calibri"/>
                <w:lang w:eastAsia="pl-PL"/>
              </w:rPr>
              <w:t>kiełbasa wieprzowa, ś</w:t>
            </w:r>
            <w:r w:rsidR="00C07B9F" w:rsidRPr="002E6512">
              <w:rPr>
                <w:rFonts w:ascii="Montserrat" w:hAnsi="Montserrat" w:cs="Calibri"/>
                <w:lang w:eastAsia="pl-PL"/>
              </w:rPr>
              <w:t>rednio rozdrobniona, wędzona, parzona, zawartość mięs</w:t>
            </w:r>
            <w:r>
              <w:rPr>
                <w:rFonts w:ascii="Montserrat" w:hAnsi="Montserrat" w:cs="Calibri"/>
                <w:lang w:eastAsia="pl-PL"/>
              </w:rPr>
              <w:t>a wieprzowego nie mniej niż 92%;</w:t>
            </w:r>
            <w:r w:rsidR="00C07B9F"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="00C07B9F"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63652D5E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480,00</w:t>
            </w:r>
          </w:p>
        </w:tc>
        <w:tc>
          <w:tcPr>
            <w:tcW w:w="1503" w:type="dxa"/>
            <w:vAlign w:val="center"/>
          </w:tcPr>
          <w:p w14:paraId="1D7DA866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4DA6A9BC" w14:textId="26BF8C7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36BF42BB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B8A568D" w14:textId="2414583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52737A3" w14:textId="1D74C773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7043F2F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774E83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53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5E0BE50F" w14:textId="4E1F84C8" w:rsidR="00C07B9F" w:rsidRPr="002E6512" w:rsidRDefault="00C07B9F" w:rsidP="00091DDA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kiełbasa biała surowa, produkt wieprzowy średnio rozdrobniony peklowany, nie poddany obróbce cieplnej, o zawartości mięsa</w:t>
            </w:r>
            <w:r w:rsidR="00091DDA">
              <w:rPr>
                <w:rFonts w:ascii="Montserrat" w:hAnsi="Montserrat" w:cs="Calibri"/>
                <w:lang w:eastAsia="pl-PL"/>
              </w:rPr>
              <w:t xml:space="preserve"> wieprzowego nie mniej niż 81%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4FB095D6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40,00</w:t>
            </w:r>
          </w:p>
        </w:tc>
        <w:tc>
          <w:tcPr>
            <w:tcW w:w="1503" w:type="dxa"/>
            <w:vAlign w:val="center"/>
          </w:tcPr>
          <w:p w14:paraId="631F27A6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2B73F8C2" w14:textId="78B216BC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768CA369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47102C4" w14:textId="223CBB2D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E83F2BE" w14:textId="3B896D8E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536ACD78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F8D7F3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54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6D815200" w14:textId="6E0990E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parówki z fileta z indyka, zawartość mięsa z fileta z indyka nie mniej niż 90%, waga opakowania </w:t>
            </w:r>
            <w:r w:rsidR="00091DDA">
              <w:rPr>
                <w:rFonts w:ascii="Montserrat" w:hAnsi="Montserrat" w:cs="Calibri"/>
                <w:lang w:eastAsia="pl-PL"/>
              </w:rPr>
              <w:br/>
            </w:r>
            <w:r w:rsidRPr="002E6512">
              <w:rPr>
                <w:rFonts w:ascii="Montserrat" w:hAnsi="Montserrat" w:cs="Calibri"/>
                <w:lang w:eastAsia="pl-PL"/>
              </w:rPr>
              <w:t>nie mniej niż 0,75</w:t>
            </w:r>
            <w:r w:rsidR="00091DDA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>kg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6A2901DC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172,00</w:t>
            </w:r>
          </w:p>
        </w:tc>
        <w:tc>
          <w:tcPr>
            <w:tcW w:w="1503" w:type="dxa"/>
            <w:vAlign w:val="center"/>
          </w:tcPr>
          <w:p w14:paraId="02BC9367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71D87EC4" w14:textId="3D41072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3DF0722F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239562C" w14:textId="1438885E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CABBC7D" w14:textId="0EE577F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3BD560B4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3594810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55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532E74FD" w14:textId="037D2076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 xml:space="preserve">parówki z filetem z kurcząt, produkt drobno rozdrobniony, </w:t>
            </w:r>
            <w:r w:rsidR="00091DDA" w:rsidRPr="002E6512">
              <w:rPr>
                <w:rFonts w:ascii="Montserrat" w:hAnsi="Montserrat" w:cs="Calibri"/>
                <w:lang w:eastAsia="pl-PL"/>
              </w:rPr>
              <w:t>wędzony</w:t>
            </w:r>
            <w:r w:rsidRPr="002E6512">
              <w:rPr>
                <w:rFonts w:ascii="Montserrat" w:hAnsi="Montserrat" w:cs="Calibri"/>
                <w:lang w:eastAsia="pl-PL"/>
              </w:rPr>
              <w:t>, parzony,</w:t>
            </w:r>
            <w:r w:rsidR="00091DDA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>zawartość mięsa z piersi kurczaka nie mniej niż 93%, waga opakowania około 0,6</w:t>
            </w:r>
            <w:r w:rsidR="00091DDA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kg, 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produkt bezglutenowy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8935CD9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100,00</w:t>
            </w:r>
          </w:p>
        </w:tc>
        <w:tc>
          <w:tcPr>
            <w:tcW w:w="1503" w:type="dxa"/>
            <w:vAlign w:val="center"/>
          </w:tcPr>
          <w:p w14:paraId="2E4BD962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7B20952E" w14:textId="176F924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17C2695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85DAEB9" w14:textId="0152C66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7D04CA64" w14:textId="57D429C1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75A39BD4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3EBB555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56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04982C7D" w14:textId="7A8001D9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frankfurterki -</w:t>
            </w:r>
            <w:r w:rsidR="00091DDA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>kiełbasa wieprzowa, średnio rozdrobniona, wędzona, surowa, zawartość mięsa wieprzowego nie mniej niż 96%, waga opakowania nie miej niż 0,5</w:t>
            </w:r>
            <w:r w:rsidR="00091DDA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>kg</w:t>
            </w:r>
          </w:p>
        </w:tc>
        <w:tc>
          <w:tcPr>
            <w:tcW w:w="1361" w:type="dxa"/>
            <w:shd w:val="clear" w:color="FFFF00" w:fill="FFFFFF"/>
            <w:noWrap/>
            <w:vAlign w:val="center"/>
            <w:hideMark/>
          </w:tcPr>
          <w:p w14:paraId="225839F3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100,00</w:t>
            </w:r>
          </w:p>
        </w:tc>
        <w:tc>
          <w:tcPr>
            <w:tcW w:w="1503" w:type="dxa"/>
            <w:vAlign w:val="center"/>
          </w:tcPr>
          <w:p w14:paraId="47AA6414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vAlign w:val="center"/>
          </w:tcPr>
          <w:p w14:paraId="4B5ECDC0" w14:textId="2EDF4D6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14:paraId="72FC2C03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DB3D693" w14:textId="60AA4E6F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73BA130" w14:textId="5F9134F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3065810B" w14:textId="77777777" w:rsidTr="00ED5904">
        <w:trPr>
          <w:trHeight w:val="57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9E1BB7" w14:textId="77777777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  <w:r w:rsidRPr="002E6512">
              <w:rPr>
                <w:rFonts w:ascii="Montserrat" w:hAnsi="Montserrat" w:cs="Calibri"/>
                <w:color w:val="000000"/>
                <w:lang w:eastAsia="pl-PL"/>
              </w:rPr>
              <w:t>57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6C99ED28" w14:textId="295D6A2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kiełbaski koktajlowe białe -</w:t>
            </w:r>
            <w:r w:rsidR="00091DDA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kiełbasa wieprzowa, średnio rozdrobniona, parzona, zawartość mięsa </w:t>
            </w:r>
            <w:r w:rsidRPr="002E6512">
              <w:rPr>
                <w:rFonts w:ascii="Montserrat" w:hAnsi="Montserrat" w:cs="Calibri"/>
                <w:lang w:eastAsia="pl-PL"/>
              </w:rPr>
              <w:lastRenderedPageBreak/>
              <w:t>wieprzowego nie mniej niż 99%, waga opakowania nie mnij niż 0,3</w:t>
            </w:r>
            <w:r w:rsidR="00091DDA">
              <w:rPr>
                <w:rFonts w:ascii="Montserrat" w:hAnsi="Montserrat" w:cs="Calibri"/>
                <w:lang w:eastAsia="pl-PL"/>
              </w:rPr>
              <w:t xml:space="preserve"> </w:t>
            </w:r>
            <w:r w:rsidRPr="002E6512">
              <w:rPr>
                <w:rFonts w:ascii="Montserrat" w:hAnsi="Montserrat" w:cs="Calibri"/>
                <w:lang w:eastAsia="pl-PL"/>
              </w:rPr>
              <w:t>kg</w:t>
            </w:r>
            <w:r w:rsidR="00091DDA">
              <w:rPr>
                <w:rFonts w:ascii="Montserrat" w:hAnsi="Montserrat" w:cs="Calibri"/>
                <w:lang w:eastAsia="pl-PL"/>
              </w:rPr>
              <w:t>;</w:t>
            </w:r>
            <w:r w:rsidRPr="002E6512">
              <w:rPr>
                <w:rFonts w:ascii="Montserrat" w:hAnsi="Montserrat" w:cs="Calibri"/>
                <w:lang w:eastAsia="pl-PL"/>
              </w:rPr>
              <w:t xml:space="preserve"> </w:t>
            </w:r>
            <w:r w:rsidR="00091DDA">
              <w:rPr>
                <w:rFonts w:ascii="Montserrat" w:hAnsi="Montserrat" w:cs="Calibri"/>
                <w:color w:val="008000"/>
                <w:lang w:eastAsia="pl-PL"/>
              </w:rPr>
              <w:t>p</w:t>
            </w:r>
            <w:r w:rsidRPr="002E6512">
              <w:rPr>
                <w:rFonts w:ascii="Montserrat" w:hAnsi="Montserrat" w:cs="Calibri"/>
                <w:color w:val="008000"/>
                <w:lang w:eastAsia="pl-PL"/>
              </w:rPr>
              <w:t>rodukt bezglutenowy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6EC12E8D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Arial"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lastRenderedPageBreak/>
              <w:t>120,00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8CA3DC7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661B67B" w14:textId="6ECE3B6A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38224DC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423D016" w14:textId="2BC5C12B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6CF28F04" w14:textId="008FE80C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C07B9F" w:rsidRPr="002E6512" w14:paraId="698E973D" w14:textId="77777777" w:rsidTr="00ED5904">
        <w:trPr>
          <w:trHeight w:val="375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14:paraId="41144EC0" w14:textId="372BF72A" w:rsidR="00C07B9F" w:rsidRPr="002E6512" w:rsidRDefault="00C07B9F" w:rsidP="00ED5904">
            <w:pPr>
              <w:suppressAutoHyphens w:val="0"/>
              <w:jc w:val="center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431DE7BA" w14:textId="5B2087AE" w:rsidR="00C07B9F" w:rsidRPr="002E6512" w:rsidRDefault="00C07B9F" w:rsidP="00C07B9F">
            <w:pPr>
              <w:suppressAutoHyphens w:val="0"/>
              <w:rPr>
                <w:rFonts w:ascii="Montserrat" w:hAnsi="Montserrat" w:cs="Arial"/>
                <w:b/>
                <w:lang w:eastAsia="pl-PL"/>
              </w:rPr>
            </w:pPr>
            <w:r w:rsidRPr="002E6512">
              <w:rPr>
                <w:rFonts w:ascii="Montserrat" w:hAnsi="Montserrat" w:cs="Arial"/>
                <w:lang w:eastAsia="pl-PL"/>
              </w:rPr>
              <w:t> </w:t>
            </w:r>
            <w:r w:rsidR="00ED5904" w:rsidRPr="00ED5904">
              <w:rPr>
                <w:rFonts w:ascii="Montserrat" w:hAnsi="Montserrat" w:cs="Arial"/>
                <w:b/>
                <w:lang w:eastAsia="pl-PL"/>
              </w:rPr>
              <w:t>ŁĄCZNA KWOTA</w:t>
            </w:r>
          </w:p>
        </w:tc>
        <w:tc>
          <w:tcPr>
            <w:tcW w:w="1361" w:type="dxa"/>
            <w:tcBorders>
              <w:tl2br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72375" w14:textId="77777777" w:rsidR="00C07B9F" w:rsidRPr="002E6512" w:rsidRDefault="00C07B9F" w:rsidP="006169E1">
            <w:pPr>
              <w:suppressAutoHyphens w:val="0"/>
              <w:jc w:val="right"/>
              <w:rPr>
                <w:rFonts w:ascii="Montserrat" w:hAnsi="Montserrat" w:cs="Calibri"/>
                <w:lang w:eastAsia="pl-PL"/>
              </w:rPr>
            </w:pPr>
            <w:r w:rsidRPr="002E6512">
              <w:rPr>
                <w:rFonts w:ascii="Montserrat" w:hAnsi="Montserrat" w:cs="Calibri"/>
                <w:lang w:eastAsia="pl-PL"/>
              </w:rPr>
              <w:t> </w:t>
            </w:r>
          </w:p>
        </w:tc>
        <w:tc>
          <w:tcPr>
            <w:tcW w:w="1503" w:type="dxa"/>
            <w:tcBorders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7AA4EBCC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503" w:type="dxa"/>
            <w:tcBorders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4C353DFA" w14:textId="01B0E745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217" w:type="dxa"/>
            <w:tcBorders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25448D4E" w14:textId="77777777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000000" w:fill="FFFFFF"/>
            <w:noWrap/>
            <w:vAlign w:val="center"/>
          </w:tcPr>
          <w:p w14:paraId="429808B6" w14:textId="28D6AD22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  <w:tc>
          <w:tcPr>
            <w:tcW w:w="1455" w:type="dxa"/>
            <w:shd w:val="clear" w:color="000000" w:fill="FFFFFF"/>
            <w:noWrap/>
            <w:vAlign w:val="center"/>
          </w:tcPr>
          <w:p w14:paraId="5D92F359" w14:textId="5C9059EC" w:rsidR="00C07B9F" w:rsidRPr="002E6512" w:rsidRDefault="00C07B9F" w:rsidP="00C07B9F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</w:tbl>
    <w:p w14:paraId="096F475D" w14:textId="77777777" w:rsidR="002E6512" w:rsidRPr="00345A15" w:rsidRDefault="002E6512" w:rsidP="00A64D7B">
      <w:pPr>
        <w:spacing w:after="120" w:line="276" w:lineRule="auto"/>
        <w:rPr>
          <w:rFonts w:ascii="Montserrat" w:hAnsi="Montserrat"/>
          <w:b/>
          <w:sz w:val="22"/>
          <w:szCs w:val="22"/>
        </w:rPr>
      </w:pPr>
    </w:p>
    <w:p w14:paraId="1AB0D6A8" w14:textId="77777777" w:rsidR="00A64D7B" w:rsidRDefault="00A64D7B" w:rsidP="00345A15">
      <w:pPr>
        <w:spacing w:after="120" w:line="276" w:lineRule="auto"/>
        <w:jc w:val="center"/>
        <w:rPr>
          <w:rFonts w:ascii="Montserrat" w:hAnsi="Montserrat"/>
          <w:b/>
        </w:rPr>
      </w:pPr>
    </w:p>
    <w:p w14:paraId="7D6DEBA1" w14:textId="77777777" w:rsidR="00345A15" w:rsidRPr="00345A15" w:rsidRDefault="00345A15" w:rsidP="00345A15">
      <w:pPr>
        <w:tabs>
          <w:tab w:val="left" w:pos="851"/>
        </w:tabs>
        <w:suppressAutoHyphens w:val="0"/>
        <w:spacing w:after="120"/>
        <w:ind w:left="786"/>
        <w:jc w:val="both"/>
        <w:rPr>
          <w:rFonts w:ascii="Montserrat" w:hAnsi="Montserrat"/>
          <w:sz w:val="22"/>
          <w:szCs w:val="22"/>
        </w:rPr>
      </w:pPr>
    </w:p>
    <w:p w14:paraId="5AB148F7" w14:textId="77777777" w:rsidR="006E6017" w:rsidRDefault="006E6017" w:rsidP="007538BC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25325726" w14:textId="77777777" w:rsidR="008A7E7B" w:rsidRDefault="008A7E7B" w:rsidP="007538BC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75A7C341" w14:textId="77777777" w:rsidR="008A7E7B" w:rsidRDefault="008A7E7B" w:rsidP="007538BC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7538BC" w:rsidRPr="00A1528D" w14:paraId="5E869ABD" w14:textId="77777777" w:rsidTr="009D3841">
        <w:trPr>
          <w:trHeight w:val="1644"/>
          <w:jc w:val="center"/>
        </w:trPr>
        <w:tc>
          <w:tcPr>
            <w:tcW w:w="4175" w:type="dxa"/>
            <w:vAlign w:val="bottom"/>
          </w:tcPr>
          <w:p w14:paraId="722A737A" w14:textId="77777777" w:rsidR="007538BC" w:rsidRPr="00A1528D" w:rsidRDefault="007538BC" w:rsidP="00E1215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4472" w:type="dxa"/>
            <w:vAlign w:val="bottom"/>
          </w:tcPr>
          <w:p w14:paraId="619CFC44" w14:textId="77777777" w:rsidR="007538BC" w:rsidRPr="00A1528D" w:rsidRDefault="007538BC" w:rsidP="00E1215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  <w:bookmarkEnd w:id="0"/>
    </w:tbl>
    <w:p w14:paraId="6CEB1CEC" w14:textId="77777777" w:rsidR="007538BC" w:rsidRDefault="007538BC" w:rsidP="007538BC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1A72B0BE" w14:textId="77777777" w:rsidR="00CC37C4" w:rsidRDefault="00CC37C4" w:rsidP="007538BC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1E5B6584" w14:textId="45B80E91" w:rsidR="00A76961" w:rsidRDefault="00A76961">
      <w:pPr>
        <w:suppressAutoHyphens w:val="0"/>
        <w:spacing w:after="200" w:line="276" w:lineRule="auto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bookmarkStart w:id="2" w:name="_GoBack"/>
      <w:bookmarkEnd w:id="1"/>
      <w:bookmarkEnd w:id="2"/>
    </w:p>
    <w:sectPr w:rsidR="00A76961" w:rsidSect="00CB39FD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B1392" w14:textId="77777777" w:rsidR="002D00EF" w:rsidRDefault="002D00EF" w:rsidP="007538BC">
      <w:r>
        <w:separator/>
      </w:r>
    </w:p>
  </w:endnote>
  <w:endnote w:type="continuationSeparator" w:id="0">
    <w:p w14:paraId="02716396" w14:textId="77777777" w:rsidR="002D00EF" w:rsidRDefault="002D00EF" w:rsidP="007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101707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2F7270C4" w14:textId="4CE9E67F" w:rsidR="002D00EF" w:rsidRPr="00AA2BDC" w:rsidRDefault="002D00EF">
        <w:pPr>
          <w:pStyle w:val="Stopka"/>
          <w:jc w:val="right"/>
          <w:rPr>
            <w:rFonts w:ascii="Montserrat" w:hAnsi="Montserrat"/>
          </w:rPr>
        </w:pPr>
        <w:r w:rsidRPr="00AA2BDC">
          <w:rPr>
            <w:rFonts w:ascii="Montserrat" w:hAnsi="Montserrat"/>
          </w:rPr>
          <w:fldChar w:fldCharType="begin"/>
        </w:r>
        <w:r w:rsidRPr="00AA2BDC">
          <w:rPr>
            <w:rFonts w:ascii="Montserrat" w:hAnsi="Montserrat"/>
          </w:rPr>
          <w:instrText>PAGE   \* MERGEFORMAT</w:instrText>
        </w:r>
        <w:r w:rsidRPr="00AA2BDC">
          <w:rPr>
            <w:rFonts w:ascii="Montserrat" w:hAnsi="Montserrat"/>
          </w:rPr>
          <w:fldChar w:fldCharType="separate"/>
        </w:r>
        <w:r w:rsidR="00CB39FD">
          <w:rPr>
            <w:rFonts w:ascii="Montserrat" w:hAnsi="Montserrat"/>
            <w:noProof/>
          </w:rPr>
          <w:t>5</w:t>
        </w:r>
        <w:r w:rsidRPr="00AA2BDC">
          <w:rPr>
            <w:rFonts w:ascii="Montserrat" w:hAnsi="Montserrat"/>
          </w:rPr>
          <w:fldChar w:fldCharType="end"/>
        </w:r>
      </w:p>
    </w:sdtContent>
  </w:sdt>
  <w:p w14:paraId="5A3E3A1B" w14:textId="77777777" w:rsidR="002D00EF" w:rsidRDefault="002D0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16003" w14:textId="77777777" w:rsidR="002D00EF" w:rsidRDefault="002D00EF" w:rsidP="007538BC">
      <w:r>
        <w:separator/>
      </w:r>
    </w:p>
  </w:footnote>
  <w:footnote w:type="continuationSeparator" w:id="0">
    <w:p w14:paraId="5CFC0942" w14:textId="77777777" w:rsidR="002D00EF" w:rsidRDefault="002D00EF" w:rsidP="0075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1904" w14:textId="0FB41D87" w:rsidR="002D00EF" w:rsidRDefault="002D00EF" w:rsidP="00E1215D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70669A5" w14:textId="77777777" w:rsidR="002D00EF" w:rsidRPr="00AE2CE5" w:rsidRDefault="002D00EF" w:rsidP="007538BC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15"/>
    <w:multiLevelType w:val="multilevel"/>
    <w:tmpl w:val="E17E1D00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1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12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13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00000022"/>
    <w:multiLevelType w:val="multilevel"/>
    <w:tmpl w:val="E47AD312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0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00000027"/>
    <w:multiLevelType w:val="singleLevel"/>
    <w:tmpl w:val="938027C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2"/>
      </w:rPr>
    </w:lvl>
  </w:abstractNum>
  <w:abstractNum w:abstractNumId="19" w15:restartNumberingAfterBreak="0">
    <w:nsid w:val="0000002C"/>
    <w:multiLevelType w:val="multilevel"/>
    <w:tmpl w:val="7E66B1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1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22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6784930"/>
    <w:multiLevelType w:val="hybridMultilevel"/>
    <w:tmpl w:val="C1462EFE"/>
    <w:lvl w:ilvl="0" w:tplc="204439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F4411A"/>
    <w:multiLevelType w:val="hybridMultilevel"/>
    <w:tmpl w:val="A476D61E"/>
    <w:lvl w:ilvl="0" w:tplc="7356214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E2E61C8C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08303D17"/>
    <w:multiLevelType w:val="hybridMultilevel"/>
    <w:tmpl w:val="0E7AE358"/>
    <w:lvl w:ilvl="0" w:tplc="B32E997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0B461EF4"/>
    <w:multiLevelType w:val="hybridMultilevel"/>
    <w:tmpl w:val="34EA637E"/>
    <w:lvl w:ilvl="0" w:tplc="043A6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9" w15:restartNumberingAfterBreak="0">
    <w:nsid w:val="0D0766C2"/>
    <w:multiLevelType w:val="multilevel"/>
    <w:tmpl w:val="31166BFC"/>
    <w:name w:val="WW8Num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</w:abstractNum>
  <w:abstractNum w:abstractNumId="30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C80464"/>
    <w:multiLevelType w:val="hybridMultilevel"/>
    <w:tmpl w:val="47DAE70E"/>
    <w:lvl w:ilvl="0" w:tplc="7D9E9EC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611461F"/>
    <w:multiLevelType w:val="hybridMultilevel"/>
    <w:tmpl w:val="50844AF6"/>
    <w:lvl w:ilvl="0" w:tplc="472CB8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D17DA0"/>
    <w:multiLevelType w:val="hybridMultilevel"/>
    <w:tmpl w:val="65CEE722"/>
    <w:lvl w:ilvl="0" w:tplc="0000002A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92C70BB"/>
    <w:multiLevelType w:val="hybridMultilevel"/>
    <w:tmpl w:val="282EEC56"/>
    <w:lvl w:ilvl="0" w:tplc="3B22E25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9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2640A0"/>
    <w:multiLevelType w:val="multilevel"/>
    <w:tmpl w:val="6936ABBE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2" w15:restartNumberingAfterBreak="0">
    <w:nsid w:val="27A65045"/>
    <w:multiLevelType w:val="hybridMultilevel"/>
    <w:tmpl w:val="38D0032C"/>
    <w:lvl w:ilvl="0" w:tplc="F9F6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5733CC"/>
    <w:multiLevelType w:val="multilevel"/>
    <w:tmpl w:val="666E195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6" w15:restartNumberingAfterBreak="0">
    <w:nsid w:val="2E583431"/>
    <w:multiLevelType w:val="hybridMultilevel"/>
    <w:tmpl w:val="C324CF64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E333C"/>
    <w:multiLevelType w:val="hybridMultilevel"/>
    <w:tmpl w:val="3848B0FC"/>
    <w:lvl w:ilvl="0" w:tplc="22848E1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9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38A7118F"/>
    <w:multiLevelType w:val="hybridMultilevel"/>
    <w:tmpl w:val="1B247ED0"/>
    <w:name w:val="WW8Num432"/>
    <w:lvl w:ilvl="0" w:tplc="75DACBC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A4F94"/>
    <w:multiLevelType w:val="hybridMultilevel"/>
    <w:tmpl w:val="590A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6A6E39"/>
    <w:multiLevelType w:val="hybridMultilevel"/>
    <w:tmpl w:val="971237C2"/>
    <w:lvl w:ilvl="0" w:tplc="7EFE6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FE60F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614CC2"/>
    <w:multiLevelType w:val="hybridMultilevel"/>
    <w:tmpl w:val="FA5E85B2"/>
    <w:lvl w:ilvl="0" w:tplc="DD4AE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56" w15:restartNumberingAfterBreak="0">
    <w:nsid w:val="43566B41"/>
    <w:multiLevelType w:val="hybridMultilevel"/>
    <w:tmpl w:val="3C4CC39C"/>
    <w:name w:val="WW8Num412"/>
    <w:lvl w:ilvl="0" w:tplc="F0AA60C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39526F"/>
    <w:multiLevelType w:val="multilevel"/>
    <w:tmpl w:val="57CA7798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 w:hint="default"/>
        <w:b w:val="0"/>
        <w:color w:val="000000"/>
        <w:sz w:val="20"/>
        <w:szCs w:val="22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</w:abstractNum>
  <w:abstractNum w:abstractNumId="59" w15:restartNumberingAfterBreak="0">
    <w:nsid w:val="4C355DCC"/>
    <w:multiLevelType w:val="hybridMultilevel"/>
    <w:tmpl w:val="A5C876E6"/>
    <w:name w:val="WW8Num292"/>
    <w:lvl w:ilvl="0" w:tplc="F0BCEF64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1" w15:restartNumberingAfterBreak="0">
    <w:nsid w:val="507B3E91"/>
    <w:multiLevelType w:val="hybridMultilevel"/>
    <w:tmpl w:val="224077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2A83D61"/>
    <w:multiLevelType w:val="hybridMultilevel"/>
    <w:tmpl w:val="06DA1882"/>
    <w:lvl w:ilvl="0" w:tplc="AE708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5558C6"/>
    <w:multiLevelType w:val="multilevel"/>
    <w:tmpl w:val="DE3A04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4" w15:restartNumberingAfterBreak="0">
    <w:nsid w:val="5F242950"/>
    <w:multiLevelType w:val="multilevel"/>
    <w:tmpl w:val="079EA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trike w:val="0"/>
        <w:color w:val="000000" w:themeColor="text1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65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6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8A46E7"/>
    <w:multiLevelType w:val="hybridMultilevel"/>
    <w:tmpl w:val="A27AC97C"/>
    <w:lvl w:ilvl="0" w:tplc="19401B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6EB43C9B"/>
    <w:multiLevelType w:val="hybridMultilevel"/>
    <w:tmpl w:val="E9BC5166"/>
    <w:lvl w:ilvl="0" w:tplc="DE5AA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7432526"/>
    <w:multiLevelType w:val="singleLevel"/>
    <w:tmpl w:val="70AE2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 w:hint="default"/>
        <w:b w:val="0"/>
        <w:sz w:val="20"/>
        <w:szCs w:val="22"/>
      </w:rPr>
    </w:lvl>
  </w:abstractNum>
  <w:abstractNum w:abstractNumId="77" w15:restartNumberingAfterBreak="0">
    <w:nsid w:val="78A05F06"/>
    <w:multiLevelType w:val="hybridMultilevel"/>
    <w:tmpl w:val="3212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3E63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A281D75"/>
    <w:multiLevelType w:val="hybridMultilevel"/>
    <w:tmpl w:val="34EA637E"/>
    <w:lvl w:ilvl="0" w:tplc="043A6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4"/>
  </w:num>
  <w:num w:numId="6">
    <w:abstractNumId w:val="66"/>
  </w:num>
  <w:num w:numId="7">
    <w:abstractNumId w:val="80"/>
  </w:num>
  <w:num w:numId="8">
    <w:abstractNumId w:val="2"/>
  </w:num>
  <w:num w:numId="9">
    <w:abstractNumId w:val="1"/>
  </w:num>
  <w:num w:numId="10">
    <w:abstractNumId w:val="0"/>
  </w:num>
  <w:num w:numId="11">
    <w:abstractNumId w:val="78"/>
  </w:num>
  <w:num w:numId="12">
    <w:abstractNumId w:val="72"/>
  </w:num>
  <w:num w:numId="13">
    <w:abstractNumId w:val="52"/>
  </w:num>
  <w:num w:numId="14">
    <w:abstractNumId w:val="36"/>
  </w:num>
  <w:num w:numId="15">
    <w:abstractNumId w:val="42"/>
  </w:num>
  <w:num w:numId="16">
    <w:abstractNumId w:val="38"/>
  </w:num>
  <w:num w:numId="17">
    <w:abstractNumId w:val="69"/>
  </w:num>
  <w:num w:numId="18">
    <w:abstractNumId w:val="30"/>
  </w:num>
  <w:num w:numId="19">
    <w:abstractNumId w:val="51"/>
  </w:num>
  <w:num w:numId="20">
    <w:abstractNumId w:val="77"/>
  </w:num>
  <w:num w:numId="21">
    <w:abstractNumId w:val="32"/>
  </w:num>
  <w:num w:numId="22">
    <w:abstractNumId w:val="35"/>
  </w:num>
  <w:num w:numId="23">
    <w:abstractNumId w:val="22"/>
  </w:num>
  <w:num w:numId="24">
    <w:abstractNumId w:val="40"/>
  </w:num>
  <w:num w:numId="25">
    <w:abstractNumId w:val="57"/>
  </w:num>
  <w:num w:numId="26">
    <w:abstractNumId w:val="49"/>
  </w:num>
  <w:num w:numId="27">
    <w:abstractNumId w:val="63"/>
  </w:num>
  <w:num w:numId="28">
    <w:abstractNumId w:val="44"/>
  </w:num>
  <w:num w:numId="29">
    <w:abstractNumId w:val="70"/>
  </w:num>
  <w:num w:numId="30">
    <w:abstractNumId w:val="45"/>
  </w:num>
  <w:num w:numId="31">
    <w:abstractNumId w:val="71"/>
  </w:num>
  <w:num w:numId="32">
    <w:abstractNumId w:val="48"/>
  </w:num>
  <w:num w:numId="33">
    <w:abstractNumId w:val="60"/>
  </w:num>
  <w:num w:numId="34">
    <w:abstractNumId w:val="68"/>
  </w:num>
  <w:num w:numId="35">
    <w:abstractNumId w:val="37"/>
  </w:num>
  <w:num w:numId="36">
    <w:abstractNumId w:val="75"/>
  </w:num>
  <w:num w:numId="37">
    <w:abstractNumId w:val="74"/>
  </w:num>
  <w:num w:numId="38">
    <w:abstractNumId w:val="65"/>
  </w:num>
  <w:num w:numId="39">
    <w:abstractNumId w:val="34"/>
  </w:num>
  <w:num w:numId="40">
    <w:abstractNumId w:val="23"/>
  </w:num>
  <w:num w:numId="41">
    <w:abstractNumId w:val="46"/>
  </w:num>
  <w:num w:numId="42">
    <w:abstractNumId w:val="12"/>
  </w:num>
  <w:num w:numId="43">
    <w:abstractNumId w:val="55"/>
  </w:num>
  <w:num w:numId="44">
    <w:abstractNumId w:val="67"/>
  </w:num>
  <w:num w:numId="45">
    <w:abstractNumId w:val="73"/>
  </w:num>
  <w:num w:numId="46">
    <w:abstractNumId w:val="25"/>
  </w:num>
  <w:num w:numId="47">
    <w:abstractNumId w:val="39"/>
    <w:lvlOverride w:ilvl="0">
      <w:startOverride w:val="5"/>
    </w:lvlOverride>
  </w:num>
  <w:num w:numId="48">
    <w:abstractNumId w:val="31"/>
  </w:num>
  <w:num w:numId="49">
    <w:abstractNumId w:val="19"/>
  </w:num>
  <w:num w:numId="50">
    <w:abstractNumId w:val="53"/>
  </w:num>
  <w:num w:numId="51">
    <w:abstractNumId w:val="56"/>
  </w:num>
  <w:num w:numId="52">
    <w:abstractNumId w:val="16"/>
  </w:num>
  <w:num w:numId="53">
    <w:abstractNumId w:val="11"/>
  </w:num>
  <w:num w:numId="54">
    <w:abstractNumId w:val="13"/>
  </w:num>
  <w:num w:numId="55">
    <w:abstractNumId w:val="15"/>
  </w:num>
  <w:num w:numId="56">
    <w:abstractNumId w:val="17"/>
  </w:num>
  <w:num w:numId="57">
    <w:abstractNumId w:val="18"/>
  </w:num>
  <w:num w:numId="58">
    <w:abstractNumId w:val="24"/>
  </w:num>
  <w:num w:numId="59">
    <w:abstractNumId w:val="76"/>
  </w:num>
  <w:num w:numId="60">
    <w:abstractNumId w:val="33"/>
  </w:num>
  <w:num w:numId="61">
    <w:abstractNumId w:val="64"/>
  </w:num>
  <w:num w:numId="62">
    <w:abstractNumId w:val="59"/>
  </w:num>
  <w:num w:numId="63">
    <w:abstractNumId w:val="58"/>
  </w:num>
  <w:num w:numId="64">
    <w:abstractNumId w:val="43"/>
  </w:num>
  <w:num w:numId="65">
    <w:abstractNumId w:val="62"/>
  </w:num>
  <w:num w:numId="66">
    <w:abstractNumId w:val="61"/>
  </w:num>
  <w:num w:numId="67">
    <w:abstractNumId w:val="26"/>
  </w:num>
  <w:num w:numId="68">
    <w:abstractNumId w:val="47"/>
  </w:num>
  <w:num w:numId="69">
    <w:abstractNumId w:val="27"/>
  </w:num>
  <w:num w:numId="70">
    <w:abstractNumId w:val="41"/>
  </w:num>
  <w:num w:numId="71">
    <w:abstractNumId w:val="79"/>
  </w:num>
  <w:num w:numId="72">
    <w:abstractNumId w:val="5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BC"/>
    <w:rsid w:val="00006A02"/>
    <w:rsid w:val="00015D86"/>
    <w:rsid w:val="000363D8"/>
    <w:rsid w:val="0004023E"/>
    <w:rsid w:val="00041CD0"/>
    <w:rsid w:val="00042472"/>
    <w:rsid w:val="00050655"/>
    <w:rsid w:val="00070FCC"/>
    <w:rsid w:val="000764E4"/>
    <w:rsid w:val="00091DDA"/>
    <w:rsid w:val="00093FAC"/>
    <w:rsid w:val="000A3D59"/>
    <w:rsid w:val="000A62A7"/>
    <w:rsid w:val="000A6CA1"/>
    <w:rsid w:val="000C0008"/>
    <w:rsid w:val="000C776D"/>
    <w:rsid w:val="000F07B4"/>
    <w:rsid w:val="000F08AF"/>
    <w:rsid w:val="001013B2"/>
    <w:rsid w:val="00103387"/>
    <w:rsid w:val="001101C2"/>
    <w:rsid w:val="00114DCE"/>
    <w:rsid w:val="001173C9"/>
    <w:rsid w:val="00124FE8"/>
    <w:rsid w:val="00127153"/>
    <w:rsid w:val="00135588"/>
    <w:rsid w:val="00136354"/>
    <w:rsid w:val="00136FB5"/>
    <w:rsid w:val="001471D4"/>
    <w:rsid w:val="00155E1D"/>
    <w:rsid w:val="00160474"/>
    <w:rsid w:val="00160AE7"/>
    <w:rsid w:val="00161D02"/>
    <w:rsid w:val="00167810"/>
    <w:rsid w:val="00174BD1"/>
    <w:rsid w:val="00174EED"/>
    <w:rsid w:val="00176B54"/>
    <w:rsid w:val="0018183C"/>
    <w:rsid w:val="00186BD8"/>
    <w:rsid w:val="0018767B"/>
    <w:rsid w:val="00190666"/>
    <w:rsid w:val="001A656B"/>
    <w:rsid w:val="001B2BCA"/>
    <w:rsid w:val="001B7421"/>
    <w:rsid w:val="001C1552"/>
    <w:rsid w:val="001D04EF"/>
    <w:rsid w:val="001D1B36"/>
    <w:rsid w:val="001F1A31"/>
    <w:rsid w:val="001F43E0"/>
    <w:rsid w:val="00207D1D"/>
    <w:rsid w:val="002122B2"/>
    <w:rsid w:val="00224144"/>
    <w:rsid w:val="002414D8"/>
    <w:rsid w:val="00246E37"/>
    <w:rsid w:val="0025017C"/>
    <w:rsid w:val="002540FF"/>
    <w:rsid w:val="002713DB"/>
    <w:rsid w:val="002822EA"/>
    <w:rsid w:val="002860CF"/>
    <w:rsid w:val="00290F37"/>
    <w:rsid w:val="002A684B"/>
    <w:rsid w:val="002C6702"/>
    <w:rsid w:val="002D00EF"/>
    <w:rsid w:val="002D770D"/>
    <w:rsid w:val="002E177E"/>
    <w:rsid w:val="002E6512"/>
    <w:rsid w:val="003026DE"/>
    <w:rsid w:val="00303530"/>
    <w:rsid w:val="00320CCD"/>
    <w:rsid w:val="00336A81"/>
    <w:rsid w:val="00340DF3"/>
    <w:rsid w:val="00345A15"/>
    <w:rsid w:val="003572A7"/>
    <w:rsid w:val="00362283"/>
    <w:rsid w:val="003674D5"/>
    <w:rsid w:val="00371783"/>
    <w:rsid w:val="00382F91"/>
    <w:rsid w:val="003855CF"/>
    <w:rsid w:val="003902AA"/>
    <w:rsid w:val="003910DE"/>
    <w:rsid w:val="00392075"/>
    <w:rsid w:val="0039641D"/>
    <w:rsid w:val="003A4995"/>
    <w:rsid w:val="003A5313"/>
    <w:rsid w:val="003A5D70"/>
    <w:rsid w:val="003B56A2"/>
    <w:rsid w:val="003C05F1"/>
    <w:rsid w:val="003C5C26"/>
    <w:rsid w:val="003D0DF0"/>
    <w:rsid w:val="003E7098"/>
    <w:rsid w:val="003E767C"/>
    <w:rsid w:val="003F28C9"/>
    <w:rsid w:val="003F75D4"/>
    <w:rsid w:val="00410A6E"/>
    <w:rsid w:val="004138D4"/>
    <w:rsid w:val="004163BE"/>
    <w:rsid w:val="004238B8"/>
    <w:rsid w:val="00442215"/>
    <w:rsid w:val="0046444E"/>
    <w:rsid w:val="00471D8D"/>
    <w:rsid w:val="004A069A"/>
    <w:rsid w:val="004A2801"/>
    <w:rsid w:val="004B2BB4"/>
    <w:rsid w:val="004C577A"/>
    <w:rsid w:val="004C7262"/>
    <w:rsid w:val="004D33AE"/>
    <w:rsid w:val="004D6D91"/>
    <w:rsid w:val="004E6CC3"/>
    <w:rsid w:val="004F10D8"/>
    <w:rsid w:val="004F520D"/>
    <w:rsid w:val="004F738E"/>
    <w:rsid w:val="00512544"/>
    <w:rsid w:val="005136D5"/>
    <w:rsid w:val="0052071F"/>
    <w:rsid w:val="00523C15"/>
    <w:rsid w:val="0059720D"/>
    <w:rsid w:val="005A72B7"/>
    <w:rsid w:val="005A7AE2"/>
    <w:rsid w:val="005C266D"/>
    <w:rsid w:val="005C29E9"/>
    <w:rsid w:val="005C2E14"/>
    <w:rsid w:val="005E1D9C"/>
    <w:rsid w:val="005F78C9"/>
    <w:rsid w:val="0060536A"/>
    <w:rsid w:val="00612218"/>
    <w:rsid w:val="006169E1"/>
    <w:rsid w:val="006219B4"/>
    <w:rsid w:val="00646BA0"/>
    <w:rsid w:val="00651161"/>
    <w:rsid w:val="006567F1"/>
    <w:rsid w:val="00674092"/>
    <w:rsid w:val="006814D6"/>
    <w:rsid w:val="006936C3"/>
    <w:rsid w:val="006955CC"/>
    <w:rsid w:val="0069655A"/>
    <w:rsid w:val="006A096F"/>
    <w:rsid w:val="006C20C0"/>
    <w:rsid w:val="006C40E2"/>
    <w:rsid w:val="006C4840"/>
    <w:rsid w:val="006C5973"/>
    <w:rsid w:val="006D4B2D"/>
    <w:rsid w:val="006E2A24"/>
    <w:rsid w:val="006E5143"/>
    <w:rsid w:val="006E6017"/>
    <w:rsid w:val="007054D0"/>
    <w:rsid w:val="00715354"/>
    <w:rsid w:val="00722300"/>
    <w:rsid w:val="00723C4E"/>
    <w:rsid w:val="00726168"/>
    <w:rsid w:val="007538BC"/>
    <w:rsid w:val="00763AED"/>
    <w:rsid w:val="00772AF5"/>
    <w:rsid w:val="00776842"/>
    <w:rsid w:val="00776EAD"/>
    <w:rsid w:val="00782F1C"/>
    <w:rsid w:val="00784121"/>
    <w:rsid w:val="0079487C"/>
    <w:rsid w:val="007A65DE"/>
    <w:rsid w:val="007A7A08"/>
    <w:rsid w:val="007B0454"/>
    <w:rsid w:val="007C4DD6"/>
    <w:rsid w:val="007C652E"/>
    <w:rsid w:val="007E09DE"/>
    <w:rsid w:val="007E1A5A"/>
    <w:rsid w:val="007E53C2"/>
    <w:rsid w:val="007F07E6"/>
    <w:rsid w:val="00802ABD"/>
    <w:rsid w:val="008141D6"/>
    <w:rsid w:val="00817B35"/>
    <w:rsid w:val="008234E8"/>
    <w:rsid w:val="0083495B"/>
    <w:rsid w:val="00836978"/>
    <w:rsid w:val="00837E3E"/>
    <w:rsid w:val="0085053A"/>
    <w:rsid w:val="0086110F"/>
    <w:rsid w:val="00867B1F"/>
    <w:rsid w:val="00875972"/>
    <w:rsid w:val="00886F43"/>
    <w:rsid w:val="0089749F"/>
    <w:rsid w:val="008A7E7B"/>
    <w:rsid w:val="008B1843"/>
    <w:rsid w:val="008B6A49"/>
    <w:rsid w:val="008B7167"/>
    <w:rsid w:val="008D14F8"/>
    <w:rsid w:val="008D36A9"/>
    <w:rsid w:val="008D5684"/>
    <w:rsid w:val="008E03E4"/>
    <w:rsid w:val="008E13DE"/>
    <w:rsid w:val="00902910"/>
    <w:rsid w:val="009137AB"/>
    <w:rsid w:val="00925772"/>
    <w:rsid w:val="00933282"/>
    <w:rsid w:val="0093636A"/>
    <w:rsid w:val="00947D00"/>
    <w:rsid w:val="00956388"/>
    <w:rsid w:val="009758EC"/>
    <w:rsid w:val="0097680A"/>
    <w:rsid w:val="00976C4F"/>
    <w:rsid w:val="0098261E"/>
    <w:rsid w:val="00985915"/>
    <w:rsid w:val="0098782E"/>
    <w:rsid w:val="009C0BE8"/>
    <w:rsid w:val="009C16D2"/>
    <w:rsid w:val="009C39C1"/>
    <w:rsid w:val="009C65EB"/>
    <w:rsid w:val="009D3841"/>
    <w:rsid w:val="009F5648"/>
    <w:rsid w:val="00A108A0"/>
    <w:rsid w:val="00A12632"/>
    <w:rsid w:val="00A12E90"/>
    <w:rsid w:val="00A21B32"/>
    <w:rsid w:val="00A27D5D"/>
    <w:rsid w:val="00A3652C"/>
    <w:rsid w:val="00A5190E"/>
    <w:rsid w:val="00A63085"/>
    <w:rsid w:val="00A64D7B"/>
    <w:rsid w:val="00A672D9"/>
    <w:rsid w:val="00A70754"/>
    <w:rsid w:val="00A742A8"/>
    <w:rsid w:val="00A76961"/>
    <w:rsid w:val="00A8518F"/>
    <w:rsid w:val="00A86FEE"/>
    <w:rsid w:val="00A9452E"/>
    <w:rsid w:val="00AA2BDC"/>
    <w:rsid w:val="00AA2CC3"/>
    <w:rsid w:val="00AB0A3B"/>
    <w:rsid w:val="00AB2521"/>
    <w:rsid w:val="00AB70EE"/>
    <w:rsid w:val="00AE21DC"/>
    <w:rsid w:val="00AE41C8"/>
    <w:rsid w:val="00B04842"/>
    <w:rsid w:val="00B110C1"/>
    <w:rsid w:val="00B11F6B"/>
    <w:rsid w:val="00B20F10"/>
    <w:rsid w:val="00B23F98"/>
    <w:rsid w:val="00B24ED0"/>
    <w:rsid w:val="00B315B2"/>
    <w:rsid w:val="00B37275"/>
    <w:rsid w:val="00B37374"/>
    <w:rsid w:val="00B64733"/>
    <w:rsid w:val="00B81F35"/>
    <w:rsid w:val="00B9163B"/>
    <w:rsid w:val="00B92ECC"/>
    <w:rsid w:val="00B948A8"/>
    <w:rsid w:val="00B9543E"/>
    <w:rsid w:val="00B96014"/>
    <w:rsid w:val="00BB2351"/>
    <w:rsid w:val="00BB5335"/>
    <w:rsid w:val="00BB601B"/>
    <w:rsid w:val="00BC6BAB"/>
    <w:rsid w:val="00BD7868"/>
    <w:rsid w:val="00BE7DD8"/>
    <w:rsid w:val="00BF06D1"/>
    <w:rsid w:val="00BF2599"/>
    <w:rsid w:val="00BF5096"/>
    <w:rsid w:val="00BF57F1"/>
    <w:rsid w:val="00C03255"/>
    <w:rsid w:val="00C04515"/>
    <w:rsid w:val="00C07B9F"/>
    <w:rsid w:val="00C07DF1"/>
    <w:rsid w:val="00C24EE6"/>
    <w:rsid w:val="00C42C12"/>
    <w:rsid w:val="00C46D9F"/>
    <w:rsid w:val="00C50C5F"/>
    <w:rsid w:val="00C62B0B"/>
    <w:rsid w:val="00C76B92"/>
    <w:rsid w:val="00C812EC"/>
    <w:rsid w:val="00C822A8"/>
    <w:rsid w:val="00C85E3D"/>
    <w:rsid w:val="00C8705E"/>
    <w:rsid w:val="00C96E38"/>
    <w:rsid w:val="00CB39FD"/>
    <w:rsid w:val="00CB3BF9"/>
    <w:rsid w:val="00CB6EDC"/>
    <w:rsid w:val="00CB797C"/>
    <w:rsid w:val="00CC37C4"/>
    <w:rsid w:val="00CC5101"/>
    <w:rsid w:val="00CD0CC3"/>
    <w:rsid w:val="00CF01A0"/>
    <w:rsid w:val="00CF1511"/>
    <w:rsid w:val="00CF3E63"/>
    <w:rsid w:val="00CF5EA1"/>
    <w:rsid w:val="00D0517B"/>
    <w:rsid w:val="00D114AC"/>
    <w:rsid w:val="00D232DD"/>
    <w:rsid w:val="00D27E6C"/>
    <w:rsid w:val="00D46F0F"/>
    <w:rsid w:val="00D5586E"/>
    <w:rsid w:val="00D6089E"/>
    <w:rsid w:val="00D678AD"/>
    <w:rsid w:val="00D828D8"/>
    <w:rsid w:val="00D9494A"/>
    <w:rsid w:val="00D962A9"/>
    <w:rsid w:val="00D96A15"/>
    <w:rsid w:val="00DA4F80"/>
    <w:rsid w:val="00DC4C41"/>
    <w:rsid w:val="00DD2FC2"/>
    <w:rsid w:val="00DD4C99"/>
    <w:rsid w:val="00DE0BEA"/>
    <w:rsid w:val="00DF0F49"/>
    <w:rsid w:val="00DF2606"/>
    <w:rsid w:val="00DF2727"/>
    <w:rsid w:val="00E11926"/>
    <w:rsid w:val="00E1215D"/>
    <w:rsid w:val="00E16263"/>
    <w:rsid w:val="00E16A77"/>
    <w:rsid w:val="00E20B9A"/>
    <w:rsid w:val="00E372CA"/>
    <w:rsid w:val="00E47B47"/>
    <w:rsid w:val="00E51621"/>
    <w:rsid w:val="00E61588"/>
    <w:rsid w:val="00E701A0"/>
    <w:rsid w:val="00E7272F"/>
    <w:rsid w:val="00E8145A"/>
    <w:rsid w:val="00E81F0C"/>
    <w:rsid w:val="00E87B98"/>
    <w:rsid w:val="00E96F91"/>
    <w:rsid w:val="00EB0943"/>
    <w:rsid w:val="00EB2BE7"/>
    <w:rsid w:val="00EB7E6F"/>
    <w:rsid w:val="00ED2841"/>
    <w:rsid w:val="00ED5904"/>
    <w:rsid w:val="00EE14E2"/>
    <w:rsid w:val="00EE3B56"/>
    <w:rsid w:val="00EE4DB4"/>
    <w:rsid w:val="00EF19B4"/>
    <w:rsid w:val="00EF6893"/>
    <w:rsid w:val="00F0576C"/>
    <w:rsid w:val="00F247D7"/>
    <w:rsid w:val="00F27045"/>
    <w:rsid w:val="00F46C89"/>
    <w:rsid w:val="00F51F70"/>
    <w:rsid w:val="00F57B05"/>
    <w:rsid w:val="00F6038C"/>
    <w:rsid w:val="00F9255E"/>
    <w:rsid w:val="00FA4ED5"/>
    <w:rsid w:val="00FA7BCD"/>
    <w:rsid w:val="00FC0FA8"/>
    <w:rsid w:val="00FC4C9A"/>
    <w:rsid w:val="00FD730D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0675"/>
  <w15:docId w15:val="{785B5719-0D5F-4ADB-86D0-5DEB4B98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B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38BC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8BC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7538BC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7538BC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538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538BC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7538BC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7538BC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7538B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qFormat/>
    <w:rsid w:val="007538BC"/>
    <w:pPr>
      <w:ind w:left="720"/>
      <w:jc w:val="both"/>
    </w:pPr>
    <w:rPr>
      <w:rFonts w:ascii="Arial" w:hAnsi="Arial" w:cs="StarSymbo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53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538BC"/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538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538BC"/>
    <w:rPr>
      <w:rFonts w:ascii="CG Times (WE)" w:eastAsia="Times New Roman" w:hAnsi="CG Times (WE)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538BC"/>
    <w:rPr>
      <w:rFonts w:ascii="Times New Roman" w:eastAsia="Times New Roman" w:hAnsi="Times New Roman" w:cs="Times New Roman"/>
      <w:b/>
      <w:lang w:eastAsia="ar-SA"/>
    </w:rPr>
  </w:style>
  <w:style w:type="character" w:customStyle="1" w:styleId="Nagwek8Znak">
    <w:name w:val="Nagłówek 8 Znak"/>
    <w:basedOn w:val="Domylnaczcionkaakapitu"/>
    <w:link w:val="Nagwek8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538BC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538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53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3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8BC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BC"/>
    <w:rPr>
      <w:rFonts w:ascii="Tahoma" w:eastAsia="Calibri" w:hAnsi="Tahoma" w:cs="Times New Roman"/>
      <w:sz w:val="16"/>
      <w:szCs w:val="16"/>
      <w:lang w:eastAsia="ar-SA"/>
    </w:rPr>
  </w:style>
  <w:style w:type="character" w:styleId="Odwoanieprzypisudolnego">
    <w:name w:val="footnote reference"/>
    <w:rsid w:val="007538B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7538B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qFormat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7538BC"/>
    <w:rPr>
      <w:color w:val="0000FF"/>
      <w:u w:val="single"/>
    </w:rPr>
  </w:style>
  <w:style w:type="paragraph" w:customStyle="1" w:styleId="Zawartotabeli">
    <w:name w:val="Zawartość tabeli"/>
    <w:basedOn w:val="Normalny"/>
    <w:rsid w:val="007538BC"/>
    <w:pPr>
      <w:suppressLineNumbers/>
    </w:pPr>
  </w:style>
  <w:style w:type="paragraph" w:styleId="NormalnyWeb">
    <w:name w:val="Normal (Web)"/>
    <w:basedOn w:val="Normalny"/>
    <w:uiPriority w:val="99"/>
    <w:qFormat/>
    <w:rsid w:val="007538BC"/>
  </w:style>
  <w:style w:type="paragraph" w:customStyle="1" w:styleId="WYCZYFORMATOWANIE">
    <w:name w:val="WYCZY?? FORMATOWANIE"/>
    <w:basedOn w:val="NormalnyWeb"/>
    <w:rsid w:val="007538BC"/>
    <w:pPr>
      <w:spacing w:before="280"/>
      <w:jc w:val="both"/>
    </w:pPr>
    <w:rPr>
      <w:b/>
      <w:color w:val="000000"/>
    </w:rPr>
  </w:style>
  <w:style w:type="paragraph" w:customStyle="1" w:styleId="Tekstpodstawowywcity21">
    <w:name w:val="Tekst podstawowy wcięty 21"/>
    <w:basedOn w:val="Normalny"/>
    <w:rsid w:val="007538BC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7538BC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7538BC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7538BC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3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538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Arial11">
    <w:name w:val="Standardowy + Arial 11"/>
    <w:basedOn w:val="Normalny"/>
    <w:qFormat/>
    <w:rsid w:val="007538B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753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8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link w:val="StandardZnak"/>
    <w:rsid w:val="007538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7538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7538BC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7538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7538BC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7538BC"/>
  </w:style>
  <w:style w:type="character" w:customStyle="1" w:styleId="Domylnaczcionkaakapitu1">
    <w:name w:val="Domyślna czcionka akapitu1"/>
    <w:qFormat/>
    <w:rsid w:val="007538BC"/>
  </w:style>
  <w:style w:type="paragraph" w:customStyle="1" w:styleId="Normalny1">
    <w:name w:val="Normalny1"/>
    <w:rsid w:val="007538BC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7538BC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7538B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7538BC"/>
    <w:rPr>
      <w:b/>
      <w:bCs/>
    </w:rPr>
  </w:style>
  <w:style w:type="character" w:customStyle="1" w:styleId="luchili">
    <w:name w:val="luc_hili"/>
    <w:basedOn w:val="Domylnaczcionkaakapitu"/>
    <w:rsid w:val="007538BC"/>
  </w:style>
  <w:style w:type="paragraph" w:styleId="Tekstprzypisukocowego">
    <w:name w:val="endnote text"/>
    <w:basedOn w:val="Normalny"/>
    <w:link w:val="TekstprzypisukocowegoZnak"/>
    <w:semiHidden/>
    <w:unhideWhenUsed/>
    <w:rsid w:val="007538B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unhideWhenUsed/>
    <w:rsid w:val="007538BC"/>
    <w:rPr>
      <w:vertAlign w:val="superscript"/>
    </w:rPr>
  </w:style>
  <w:style w:type="paragraph" w:styleId="Bezodstpw">
    <w:name w:val="No Spacing"/>
    <w:qFormat/>
    <w:rsid w:val="007538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538B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7538B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538B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538BC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538B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538BC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538BC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7538BC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7538BC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538BC"/>
  </w:style>
  <w:style w:type="paragraph" w:customStyle="1" w:styleId="Tekstpodstawowy22">
    <w:name w:val="Tekst podstawowy 22"/>
    <w:basedOn w:val="Normalny"/>
    <w:rsid w:val="007538B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7538BC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538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53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7538B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7538B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7538B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7538BC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538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38B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7538BC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7538BC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7538BC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qFormat/>
    <w:rsid w:val="007538BC"/>
    <w:rPr>
      <w:rFonts w:ascii="CG Times (WE)" w:eastAsia="Times New Roman" w:hAnsi="CG Times (WE)" w:cs="Times New Roman"/>
      <w:sz w:val="24"/>
      <w:szCs w:val="20"/>
      <w:lang w:eastAsia="ar-SA"/>
    </w:rPr>
  </w:style>
  <w:style w:type="character" w:customStyle="1" w:styleId="StopkaZnak1">
    <w:name w:val="Stopka Znak1"/>
    <w:rsid w:val="007538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7538BC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7538BC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7538BC"/>
    <w:rPr>
      <w:rFonts w:ascii="Univers" w:eastAsia="Times New Roman" w:hAnsi="Univers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7538BC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7538BC"/>
    <w:rPr>
      <w:rFonts w:ascii="Univers" w:eastAsia="Times New Roman" w:hAnsi="Univers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qFormat/>
    <w:rsid w:val="007538BC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7538BC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7538BC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7538BC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ezodstpwZnak">
    <w:name w:val="Bez odstępów Znak"/>
    <w:rsid w:val="007538BC"/>
    <w:rPr>
      <w:sz w:val="22"/>
      <w:szCs w:val="22"/>
      <w:lang w:eastAsia="en-US" w:bidi="ar-SA"/>
    </w:rPr>
  </w:style>
  <w:style w:type="character" w:customStyle="1" w:styleId="NagwekZnak1">
    <w:name w:val="Nagłówek Znak1"/>
    <w:rsid w:val="007538BC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7538BC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7538BC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7538BC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7538BC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7538BC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7538BC"/>
    <w:pPr>
      <w:numPr>
        <w:numId w:val="9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7538BC"/>
    <w:pPr>
      <w:numPr>
        <w:numId w:val="10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7538BC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7538BC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53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landokumentuZnak">
    <w:name w:val="Plan dokumentu Znak"/>
    <w:semiHidden/>
    <w:rsid w:val="007538BC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7538B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53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7538BC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538BC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7538BC"/>
    <w:pPr>
      <w:suppressAutoHyphens w:val="0"/>
    </w:pPr>
    <w:rPr>
      <w:lang w:eastAsia="pl-PL"/>
    </w:rPr>
  </w:style>
  <w:style w:type="character" w:customStyle="1" w:styleId="dane1">
    <w:name w:val="dane1"/>
    <w:rsid w:val="007538BC"/>
    <w:rPr>
      <w:color w:val="0000CD"/>
    </w:rPr>
  </w:style>
  <w:style w:type="paragraph" w:customStyle="1" w:styleId="pkt">
    <w:name w:val="pkt"/>
    <w:basedOn w:val="Normalny"/>
    <w:link w:val="pktZnak"/>
    <w:rsid w:val="007538BC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7538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7538BC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7538BC"/>
    <w:rPr>
      <w:rFonts w:ascii="Segoe UI" w:eastAsia="Times New Roman" w:hAnsi="Segoe UI" w:cs="Times New Roman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538BC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7538BC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7538BC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7538BC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7538BC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7538BC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7538BC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75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538BC"/>
  </w:style>
  <w:style w:type="paragraph" w:customStyle="1" w:styleId="text-justify">
    <w:name w:val="text-justify"/>
    <w:basedOn w:val="Normalny"/>
    <w:rsid w:val="007538B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7538BC"/>
  </w:style>
  <w:style w:type="paragraph" w:customStyle="1" w:styleId="font5">
    <w:name w:val="font5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538B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538BC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7538BC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7538BC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7538B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7538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7538BC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7538BC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7538BC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7538B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7538B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7538B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7538B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7538BC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7538B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753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753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7538BC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7538BC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538BC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538BC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7538BC"/>
    <w:pPr>
      <w:numPr>
        <w:numId w:val="25"/>
      </w:numPr>
    </w:pPr>
  </w:style>
  <w:style w:type="character" w:customStyle="1" w:styleId="ng-binding">
    <w:name w:val="ng-binding"/>
    <w:basedOn w:val="Domylnaczcionkaakapitu"/>
    <w:rsid w:val="007538BC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7538BC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7538BC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7538BC"/>
    <w:pPr>
      <w:numPr>
        <w:numId w:val="38"/>
      </w:numPr>
    </w:pPr>
  </w:style>
  <w:style w:type="paragraph" w:customStyle="1" w:styleId="1">
    <w:name w:val="1"/>
    <w:basedOn w:val="Normalny"/>
    <w:next w:val="Mapadokumentu1"/>
    <w:unhideWhenUsed/>
    <w:rsid w:val="007538BC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7538BC"/>
  </w:style>
  <w:style w:type="paragraph" w:customStyle="1" w:styleId="Zawartotabeli0">
    <w:name w:val="Zawartoœæ tabeli"/>
    <w:basedOn w:val="Normalny"/>
    <w:rsid w:val="007538BC"/>
  </w:style>
  <w:style w:type="character" w:customStyle="1" w:styleId="Teksttreci">
    <w:name w:val="Tekst treści_"/>
    <w:link w:val="Teksttreci1"/>
    <w:uiPriority w:val="99"/>
    <w:locked/>
    <w:rsid w:val="007538BC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538BC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TitleStyle">
    <w:name w:val="TitleStyle"/>
    <w:rsid w:val="007538BC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538B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F5648"/>
    <w:rPr>
      <w:color w:val="605E5C"/>
      <w:shd w:val="clear" w:color="auto" w:fill="E1DFDD"/>
    </w:rPr>
  </w:style>
  <w:style w:type="character" w:customStyle="1" w:styleId="TematkomentarzaZnak1">
    <w:name w:val="Temat komentarza Znak1"/>
    <w:basedOn w:val="TekstkomentarzaZnak"/>
    <w:uiPriority w:val="99"/>
    <w:semiHidden/>
    <w:rsid w:val="00345A1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45A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g-scope">
    <w:name w:val="ng-scope"/>
    <w:basedOn w:val="Normalny"/>
    <w:rsid w:val="00345A1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5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5A1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345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padokumentuZnak2">
    <w:name w:val="Mapa dokumentu Znak2"/>
    <w:basedOn w:val="Domylnaczcionkaakapitu"/>
    <w:uiPriority w:val="99"/>
    <w:semiHidden/>
    <w:rsid w:val="00345A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rak">
    <w:name w:val="Brak"/>
    <w:rsid w:val="00345A15"/>
  </w:style>
  <w:style w:type="paragraph" w:customStyle="1" w:styleId="Style39">
    <w:name w:val="Style39"/>
    <w:basedOn w:val="Normalny"/>
    <w:uiPriority w:val="99"/>
    <w:rsid w:val="00345A15"/>
    <w:pPr>
      <w:widowControl w:val="0"/>
      <w:suppressAutoHyphens w:val="0"/>
      <w:autoSpaceDE w:val="0"/>
      <w:autoSpaceDN w:val="0"/>
      <w:adjustRightInd w:val="0"/>
      <w:spacing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345A15"/>
    <w:rPr>
      <w:rFonts w:ascii="Calibri" w:hAnsi="Calibri" w:cs="Calibri"/>
      <w:sz w:val="22"/>
      <w:szCs w:val="22"/>
    </w:rPr>
  </w:style>
  <w:style w:type="paragraph" w:customStyle="1" w:styleId="DomylneA">
    <w:name w:val="Domyślne A"/>
    <w:rsid w:val="00345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customStyle="1" w:styleId="TreA">
    <w:name w:val="Treść A"/>
    <w:rsid w:val="00345A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Punktnumerowany">
    <w:name w:val="Punkt numerowany"/>
    <w:basedOn w:val="Normalny"/>
    <w:rsid w:val="00345A15"/>
    <w:pPr>
      <w:numPr>
        <w:numId w:val="47"/>
      </w:numPr>
      <w:suppressAutoHyphens w:val="0"/>
      <w:spacing w:before="120"/>
      <w:jc w:val="both"/>
    </w:pPr>
    <w:rPr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45A15"/>
    <w:rPr>
      <w:i/>
      <w:iCs/>
    </w:rPr>
  </w:style>
  <w:style w:type="character" w:customStyle="1" w:styleId="ng-scope1">
    <w:name w:val="ng-scope1"/>
    <w:basedOn w:val="Domylnaczcionkaakapitu"/>
    <w:rsid w:val="00345A15"/>
  </w:style>
  <w:style w:type="character" w:customStyle="1" w:styleId="FontStyle23">
    <w:name w:val="Font Style23"/>
    <w:rsid w:val="00345A15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rsid w:val="00345A15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4">
    <w:name w:val="Style24"/>
    <w:basedOn w:val="Normalny"/>
    <w:rsid w:val="00345A15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345A15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345A15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345A1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3">
    <w:name w:val="Font Style33"/>
    <w:rsid w:val="00345A15"/>
    <w:rPr>
      <w:rFonts w:ascii="Bookman Old Style" w:hAnsi="Bookman Old Style" w:cs="Bookman Old Style" w:hint="default"/>
      <w:sz w:val="18"/>
      <w:szCs w:val="18"/>
    </w:rPr>
  </w:style>
  <w:style w:type="character" w:customStyle="1" w:styleId="FontStyle39">
    <w:name w:val="Font Style39"/>
    <w:rsid w:val="00345A15"/>
    <w:rPr>
      <w:rFonts w:ascii="Franklin Gothic Heavy" w:hAnsi="Franklin Gothic Heavy" w:cs="Franklin Gothic Heavy" w:hint="default"/>
      <w:sz w:val="18"/>
      <w:szCs w:val="18"/>
    </w:rPr>
  </w:style>
  <w:style w:type="paragraph" w:customStyle="1" w:styleId="TableContents">
    <w:name w:val="Table Contents"/>
    <w:basedOn w:val="Standard"/>
    <w:rsid w:val="00345A15"/>
    <w:pPr>
      <w:suppressLineNumbers/>
      <w:autoSpaceDN/>
    </w:pPr>
    <w:rPr>
      <w:rFonts w:eastAsia="Arial Unicode MS" w:cs="Times New Roman"/>
      <w:color w:val="000000"/>
      <w:kern w:val="1"/>
      <w:lang w:val="en-US" w:eastAsia="en-US" w:bidi="en-US"/>
    </w:rPr>
  </w:style>
  <w:style w:type="paragraph" w:customStyle="1" w:styleId="Nagwek11">
    <w:name w:val="Nagłówek 11"/>
    <w:basedOn w:val="Normalny"/>
    <w:next w:val="Textbody"/>
    <w:rsid w:val="00345A15"/>
    <w:pPr>
      <w:keepNext/>
      <w:widowControl w:val="0"/>
      <w:spacing w:before="240" w:after="283"/>
      <w:textAlignment w:val="baseline"/>
    </w:pPr>
    <w:rPr>
      <w:rFonts w:eastAsia="Arial Unicode MS" w:cs="Tahoma"/>
      <w:b/>
      <w:bCs/>
      <w:color w:val="000000"/>
      <w:kern w:val="1"/>
      <w:sz w:val="48"/>
      <w:szCs w:val="48"/>
      <w:lang w:val="en-US" w:eastAsia="en-US" w:bidi="en-US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45A15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45A15"/>
    <w:rPr>
      <w:rFonts w:ascii="Arial" w:eastAsia="Times New Roman" w:hAnsi="Arial" w:cs="Times New Roman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345A15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45A1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345A15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proddesc9">
    <w:name w:val="proddesc9"/>
    <w:basedOn w:val="Domylnaczcionkaakapitu"/>
    <w:rsid w:val="00345A15"/>
  </w:style>
  <w:style w:type="character" w:customStyle="1" w:styleId="prodprice9">
    <w:name w:val="prodprice9"/>
    <w:rsid w:val="00345A15"/>
    <w:rPr>
      <w:strike w:val="0"/>
      <w:dstrike w:val="0"/>
      <w:sz w:val="35"/>
      <w:szCs w:val="35"/>
      <w:u w:val="none"/>
      <w:effect w:val="none"/>
    </w:rPr>
  </w:style>
  <w:style w:type="character" w:customStyle="1" w:styleId="arrow">
    <w:name w:val="arrow"/>
    <w:basedOn w:val="Domylnaczcionkaakapitu"/>
    <w:rsid w:val="00345A15"/>
  </w:style>
  <w:style w:type="paragraph" w:customStyle="1" w:styleId="productdescription">
    <w:name w:val="product_description"/>
    <w:basedOn w:val="Normalny"/>
    <w:rsid w:val="00345A1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345A15"/>
  </w:style>
  <w:style w:type="paragraph" w:customStyle="1" w:styleId="tekstost">
    <w:name w:val="tekst ost"/>
    <w:basedOn w:val="Normalny"/>
    <w:rsid w:val="00345A15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lang w:eastAsia="pl-PL"/>
    </w:rPr>
  </w:style>
  <w:style w:type="paragraph" w:customStyle="1" w:styleId="Style1">
    <w:name w:val="Style 1"/>
    <w:rsid w:val="00345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9z0">
    <w:name w:val="WW8Num9z0"/>
    <w:rsid w:val="00345A15"/>
    <w:rPr>
      <w:rFonts w:ascii="Symbol" w:hAnsi="Symbol"/>
      <w:sz w:val="18"/>
      <w:szCs w:val="18"/>
    </w:rPr>
  </w:style>
  <w:style w:type="character" w:customStyle="1" w:styleId="StandardZnak">
    <w:name w:val="Standard Znak"/>
    <w:link w:val="Standard"/>
    <w:rsid w:val="002822E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nt8">
    <w:name w:val="font8"/>
    <w:basedOn w:val="Normalny"/>
    <w:rsid w:val="002E6512"/>
    <w:pPr>
      <w:suppressAutoHyphens w:val="0"/>
      <w:spacing w:before="100" w:beforeAutospacing="1" w:after="100" w:afterAutospacing="1"/>
    </w:pPr>
    <w:rPr>
      <w:rFonts w:ascii="Calibri" w:hAnsi="Calibri" w:cs="Calibri"/>
      <w:color w:val="008000"/>
      <w:lang w:eastAsia="pl-PL"/>
    </w:rPr>
  </w:style>
  <w:style w:type="paragraph" w:customStyle="1" w:styleId="font9">
    <w:name w:val="font9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24"/>
      <w:szCs w:val="24"/>
      <w:lang w:eastAsia="pl-PL"/>
    </w:rPr>
  </w:style>
  <w:style w:type="paragraph" w:customStyle="1" w:styleId="font10">
    <w:name w:val="font10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24"/>
      <w:szCs w:val="24"/>
      <w:lang w:eastAsia="pl-PL"/>
    </w:rPr>
  </w:style>
  <w:style w:type="paragraph" w:customStyle="1" w:styleId="font11">
    <w:name w:val="font11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32"/>
      <w:szCs w:val="32"/>
      <w:lang w:eastAsia="pl-PL"/>
    </w:rPr>
  </w:style>
  <w:style w:type="paragraph" w:customStyle="1" w:styleId="font12">
    <w:name w:val="font12"/>
    <w:basedOn w:val="Normalny"/>
    <w:rsid w:val="002E6512"/>
    <w:pPr>
      <w:suppressAutoHyphens w:val="0"/>
      <w:spacing w:before="100" w:beforeAutospacing="1" w:after="100" w:afterAutospacing="1"/>
    </w:pPr>
    <w:rPr>
      <w:rFonts w:ascii="Calibri" w:hAnsi="Calibri" w:cs="Calibri"/>
      <w:color w:val="008000"/>
      <w:sz w:val="36"/>
      <w:szCs w:val="36"/>
      <w:lang w:eastAsia="pl-PL"/>
    </w:rPr>
  </w:style>
  <w:style w:type="paragraph" w:customStyle="1" w:styleId="font13">
    <w:name w:val="font13"/>
    <w:basedOn w:val="Normalny"/>
    <w:rsid w:val="002E6512"/>
    <w:pPr>
      <w:suppressAutoHyphens w:val="0"/>
      <w:spacing w:before="100" w:beforeAutospacing="1" w:after="100" w:afterAutospacing="1"/>
    </w:pPr>
    <w:rPr>
      <w:rFonts w:ascii="Calibri" w:hAnsi="Calibri" w:cs="Calibri"/>
      <w:color w:val="008000"/>
      <w:sz w:val="22"/>
      <w:szCs w:val="22"/>
      <w:lang w:eastAsia="pl-PL"/>
    </w:rPr>
  </w:style>
  <w:style w:type="paragraph" w:customStyle="1" w:styleId="font14">
    <w:name w:val="font14"/>
    <w:basedOn w:val="Normalny"/>
    <w:rsid w:val="002E6512"/>
    <w:pPr>
      <w:suppressAutoHyphens w:val="0"/>
      <w:spacing w:before="100" w:beforeAutospacing="1" w:after="100" w:afterAutospacing="1"/>
    </w:pPr>
    <w:rPr>
      <w:rFonts w:ascii="Montserrat" w:hAnsi="Montserrat"/>
      <w:color w:val="008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EB0-97F5-4F89-9B30-D8D73DFC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apniewska</dc:creator>
  <cp:lastModifiedBy>Adrianna Zalewska</cp:lastModifiedBy>
  <cp:revision>198</cp:revision>
  <dcterms:created xsi:type="dcterms:W3CDTF">2025-02-13T09:41:00Z</dcterms:created>
  <dcterms:modified xsi:type="dcterms:W3CDTF">2025-05-22T07:52:00Z</dcterms:modified>
</cp:coreProperties>
</file>