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1DC9F" w14:textId="77777777" w:rsidR="00D55F89" w:rsidRPr="004E4B05" w:rsidRDefault="00D55F89" w:rsidP="00E44B32">
      <w:pPr>
        <w:ind w:left="0"/>
        <w:jc w:val="left"/>
        <w:rPr>
          <w:rFonts w:ascii="Calibri" w:hAnsi="Calibri" w:cs="Calibri"/>
          <w:color w:val="000000" w:themeColor="text1"/>
          <w:sz w:val="22"/>
          <w:szCs w:val="22"/>
        </w:rPr>
      </w:pPr>
      <w:r w:rsidRPr="004E4B05">
        <w:rPr>
          <w:rFonts w:ascii="Calibri" w:eastAsia="Times" w:hAnsi="Calibri" w:cs="Calibri"/>
          <w:b/>
          <w:bCs/>
          <w:color w:val="000000" w:themeColor="text1"/>
          <w:sz w:val="22"/>
          <w:szCs w:val="22"/>
        </w:rPr>
        <w:t xml:space="preserve">Załącznik nr 1 do SWZ </w:t>
      </w:r>
    </w:p>
    <w:p w14:paraId="5ED9AFEE" w14:textId="77777777" w:rsidR="00D55F89" w:rsidRPr="004E4B05" w:rsidRDefault="00D55F89" w:rsidP="00E44B32">
      <w:pPr>
        <w:pStyle w:val="PKTpunkt"/>
        <w:spacing w:line="240" w:lineRule="auto"/>
        <w:ind w:left="0" w:firstLine="0"/>
        <w:contextualSpacing/>
        <w:jc w:val="left"/>
        <w:rPr>
          <w:rFonts w:ascii="Calibri" w:eastAsia="Times" w:hAnsi="Calibri" w:cs="Calibri"/>
          <w:b/>
          <w:bCs w:val="0"/>
          <w:color w:val="000000" w:themeColor="text1"/>
          <w:sz w:val="22"/>
          <w:szCs w:val="22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4E4B05" w:rsidRPr="004E4B05" w14:paraId="6EF21C34" w14:textId="77777777" w:rsidTr="007736DA">
        <w:trPr>
          <w:trHeight w:val="567"/>
        </w:trPr>
        <w:tc>
          <w:tcPr>
            <w:tcW w:w="9564" w:type="dxa"/>
            <w:shd w:val="clear" w:color="auto" w:fill="BFBFBF"/>
            <w:vAlign w:val="center"/>
          </w:tcPr>
          <w:p w14:paraId="603F1414" w14:textId="77777777" w:rsidR="00D55F89" w:rsidRPr="004E4B05" w:rsidRDefault="00D55F89" w:rsidP="00E44B32">
            <w:pPr>
              <w:pStyle w:val="PKTpunkt"/>
              <w:spacing w:line="240" w:lineRule="auto"/>
              <w:ind w:left="0" w:firstLine="0"/>
              <w:contextualSpacing/>
              <w:jc w:val="left"/>
              <w:rPr>
                <w:rFonts w:ascii="Calibri" w:hAnsi="Calibri" w:cs="Calibri"/>
                <w:b/>
                <w:bCs w:val="0"/>
                <w:color w:val="000000" w:themeColor="text1"/>
                <w:szCs w:val="24"/>
                <w:lang w:eastAsia="en-US"/>
              </w:rPr>
            </w:pPr>
            <w:r w:rsidRPr="004E4B05">
              <w:rPr>
                <w:rFonts w:ascii="Calibri" w:hAnsi="Calibri" w:cs="Calibri"/>
                <w:bCs w:val="0"/>
                <w:color w:val="000000" w:themeColor="text1"/>
                <w:szCs w:val="24"/>
              </w:rPr>
              <w:br w:type="page"/>
            </w:r>
            <w:r w:rsidRPr="004E4B05">
              <w:rPr>
                <w:rFonts w:ascii="Calibri" w:hAnsi="Calibri" w:cs="Calibri"/>
                <w:b/>
                <w:bCs w:val="0"/>
                <w:color w:val="000000" w:themeColor="text1"/>
                <w:szCs w:val="24"/>
                <w:lang w:eastAsia="en-US"/>
              </w:rPr>
              <w:t>FORMULARZ OFERTY</w:t>
            </w:r>
          </w:p>
        </w:tc>
      </w:tr>
    </w:tbl>
    <w:p w14:paraId="5930E808" w14:textId="77777777" w:rsidR="00D55F89" w:rsidRPr="004E4B05" w:rsidRDefault="00D55F89" w:rsidP="00E44B32">
      <w:pPr>
        <w:keepNext/>
        <w:widowControl w:val="0"/>
        <w:shd w:val="clear" w:color="auto" w:fill="FFFFFF"/>
        <w:suppressAutoHyphens/>
        <w:ind w:left="0" w:right="-1"/>
        <w:jc w:val="left"/>
        <w:outlineLvl w:val="7"/>
        <w:rPr>
          <w:rFonts w:ascii="Calibri" w:hAnsi="Calibri" w:cs="Calibri"/>
          <w:b/>
          <w:bCs/>
          <w:iCs/>
          <w:color w:val="000000" w:themeColor="text1"/>
          <w:kern w:val="1"/>
          <w:sz w:val="22"/>
          <w:szCs w:val="22"/>
          <w:lang w:eastAsia="zh-CN"/>
        </w:rPr>
      </w:pPr>
    </w:p>
    <w:p w14:paraId="44425F89" w14:textId="77777777" w:rsidR="00D55F89" w:rsidRPr="004E4B05" w:rsidRDefault="00D55F89" w:rsidP="00E44B32">
      <w:pPr>
        <w:widowControl w:val="0"/>
        <w:ind w:left="0" w:right="45"/>
        <w:jc w:val="left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b/>
          <w:color w:val="000000" w:themeColor="text1"/>
          <w:sz w:val="22"/>
          <w:szCs w:val="22"/>
        </w:rPr>
        <w:t>ZAMAWIAJĄCY:</w:t>
      </w:r>
    </w:p>
    <w:p w14:paraId="4157E270" w14:textId="77777777" w:rsidR="00DB5163" w:rsidRPr="004E4B05" w:rsidRDefault="00DB5163" w:rsidP="00DB5163">
      <w:pPr>
        <w:tabs>
          <w:tab w:val="left" w:leader="dot" w:pos="9072"/>
        </w:tabs>
        <w:ind w:left="0"/>
        <w:jc w:val="left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bCs/>
          <w:color w:val="000000" w:themeColor="text1"/>
          <w:sz w:val="22"/>
          <w:szCs w:val="22"/>
        </w:rPr>
        <w:t>Narodowe Centrum Badań Jądrowych</w:t>
      </w:r>
    </w:p>
    <w:p w14:paraId="6396AA18" w14:textId="77777777" w:rsidR="00DB5163" w:rsidRPr="004E4B05" w:rsidRDefault="00DB5163" w:rsidP="00DB5163">
      <w:pPr>
        <w:tabs>
          <w:tab w:val="left" w:leader="dot" w:pos="9072"/>
        </w:tabs>
        <w:ind w:left="0"/>
        <w:jc w:val="left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bCs/>
          <w:color w:val="000000" w:themeColor="text1"/>
          <w:sz w:val="22"/>
          <w:szCs w:val="22"/>
        </w:rPr>
        <w:t xml:space="preserve">ul. Andrzeja </w:t>
      </w:r>
      <w:proofErr w:type="spellStart"/>
      <w:r w:rsidRPr="004E4B05">
        <w:rPr>
          <w:rFonts w:ascii="Calibri" w:hAnsi="Calibri" w:cs="Calibri"/>
          <w:bCs/>
          <w:color w:val="000000" w:themeColor="text1"/>
          <w:sz w:val="22"/>
          <w:szCs w:val="22"/>
        </w:rPr>
        <w:t>Sołtana</w:t>
      </w:r>
      <w:proofErr w:type="spellEnd"/>
      <w:r w:rsidRPr="004E4B05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7</w:t>
      </w:r>
    </w:p>
    <w:p w14:paraId="26083888" w14:textId="77777777" w:rsidR="00DB5163" w:rsidRPr="004E4B05" w:rsidRDefault="00DB5163" w:rsidP="00DB5163">
      <w:pPr>
        <w:tabs>
          <w:tab w:val="left" w:leader="dot" w:pos="9072"/>
        </w:tabs>
        <w:ind w:left="0"/>
        <w:jc w:val="left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bCs/>
          <w:color w:val="000000" w:themeColor="text1"/>
          <w:sz w:val="22"/>
          <w:szCs w:val="22"/>
        </w:rPr>
        <w:t>05-400 Otwock</w:t>
      </w:r>
    </w:p>
    <w:p w14:paraId="246D7CC5" w14:textId="77777777" w:rsidR="00AD40A3" w:rsidRPr="004E4B05" w:rsidRDefault="00AD40A3" w:rsidP="00E44B32">
      <w:pPr>
        <w:tabs>
          <w:tab w:val="left" w:leader="dot" w:pos="9072"/>
        </w:tabs>
        <w:ind w:left="0"/>
        <w:jc w:val="left"/>
        <w:rPr>
          <w:rFonts w:ascii="Calibri" w:hAnsi="Calibri" w:cs="Calibri"/>
          <w:bCs/>
          <w:color w:val="000000" w:themeColor="text1"/>
          <w:sz w:val="10"/>
          <w:szCs w:val="1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7"/>
        <w:gridCol w:w="4845"/>
      </w:tblGrid>
      <w:tr w:rsidR="004E4B05" w:rsidRPr="004E4B05" w14:paraId="1EEB7B6F" w14:textId="77777777" w:rsidTr="00E9449F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505C" w14:textId="77777777" w:rsidR="000E3854" w:rsidRPr="004E4B05" w:rsidRDefault="000E3854" w:rsidP="000E3854">
            <w:pPr>
              <w:autoSpaceDE w:val="0"/>
              <w:autoSpaceDN w:val="0"/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Dane Wykonawcy / Wykonawców występujących wspólnie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9524" w14:textId="77777777" w:rsidR="000E3854" w:rsidRPr="004E4B05" w:rsidRDefault="000E3854" w:rsidP="000E3854">
            <w:pPr>
              <w:autoSpaceDE w:val="0"/>
              <w:autoSpaceDN w:val="0"/>
              <w:ind w:left="497" w:right="1064" w:firstLine="497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AD95701" w14:textId="77777777" w:rsidR="000E3854" w:rsidRPr="004E4B05" w:rsidRDefault="000E3854" w:rsidP="000E3854">
            <w:pPr>
              <w:autoSpaceDE w:val="0"/>
              <w:autoSpaceDN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677F0DA4" w14:textId="77777777" w:rsidTr="00E9449F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2265" w14:textId="77777777" w:rsidR="000E3854" w:rsidRPr="004E4B05" w:rsidRDefault="000E3854" w:rsidP="000E3854">
            <w:pPr>
              <w:autoSpaceDE w:val="0"/>
              <w:autoSpaceDN w:val="0"/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Adres Wykonawcy: ulica, nr lokalu, kod, miejscowość 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6B10" w14:textId="77777777" w:rsidR="000E3854" w:rsidRPr="004E4B05" w:rsidRDefault="000E3854" w:rsidP="000E3854">
            <w:pPr>
              <w:autoSpaceDE w:val="0"/>
              <w:autoSpaceDN w:val="0"/>
              <w:ind w:right="1064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56952ED5" w14:textId="77777777" w:rsidTr="00E9449F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3BB3" w14:textId="77777777" w:rsidR="000E3854" w:rsidRPr="004E4B05" w:rsidRDefault="000E3854" w:rsidP="000E3854">
            <w:pPr>
              <w:autoSpaceDE w:val="0"/>
              <w:autoSpaceDN w:val="0"/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Osoba do kontaktu w sprawie postępowania:  Imię i nazwisko, nr telefonu, e-mail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03D0" w14:textId="77777777" w:rsidR="000E3854" w:rsidRPr="004E4B05" w:rsidRDefault="000E3854" w:rsidP="000E3854">
            <w:pPr>
              <w:autoSpaceDE w:val="0"/>
              <w:autoSpaceDN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6D81537D" w14:textId="77777777" w:rsidTr="00E9449F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8D47" w14:textId="77777777" w:rsidR="000E3854" w:rsidRPr="004E4B05" w:rsidRDefault="000E3854" w:rsidP="000E3854">
            <w:pPr>
              <w:autoSpaceDE w:val="0"/>
              <w:autoSpaceDN w:val="0"/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REGON: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A5DA" w14:textId="77777777" w:rsidR="000E3854" w:rsidRPr="004E4B05" w:rsidRDefault="000E3854" w:rsidP="000E3854">
            <w:pPr>
              <w:autoSpaceDE w:val="0"/>
              <w:autoSpaceDN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62ED042B" w14:textId="77777777" w:rsidTr="00E9449F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E490" w14:textId="77777777" w:rsidR="000E3854" w:rsidRPr="004E4B05" w:rsidRDefault="000E3854" w:rsidP="000E3854">
            <w:pPr>
              <w:autoSpaceDE w:val="0"/>
              <w:autoSpaceDN w:val="0"/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NIP: 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2F6C" w14:textId="77777777" w:rsidR="000E3854" w:rsidRPr="004E4B05" w:rsidRDefault="000E3854" w:rsidP="000E3854">
            <w:pPr>
              <w:autoSpaceDE w:val="0"/>
              <w:autoSpaceDN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39C5DFD4" w14:textId="77777777" w:rsidR="000E3854" w:rsidRPr="004E4B05" w:rsidRDefault="000E3854" w:rsidP="00E44B32">
      <w:pPr>
        <w:tabs>
          <w:tab w:val="left" w:leader="dot" w:pos="9072"/>
        </w:tabs>
        <w:ind w:left="0"/>
        <w:jc w:val="left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7728ABAB" w14:textId="7C74B777" w:rsidR="000E3854" w:rsidRPr="004E4B05" w:rsidRDefault="006A58A4" w:rsidP="00AA2746">
      <w:pPr>
        <w:tabs>
          <w:tab w:val="left" w:leader="dot" w:pos="9072"/>
        </w:tabs>
        <w:ind w:left="0"/>
        <w:jc w:val="left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b/>
          <w:color w:val="000000" w:themeColor="text1"/>
          <w:sz w:val="22"/>
          <w:szCs w:val="22"/>
        </w:rPr>
        <w:t xml:space="preserve">Oznaczenie postępowania: </w:t>
      </w:r>
      <w:r w:rsidR="004E4B05" w:rsidRPr="004E4B05">
        <w:rPr>
          <w:rFonts w:ascii="Calibri" w:hAnsi="Calibri" w:cs="Calibri"/>
          <w:b/>
          <w:color w:val="000000" w:themeColor="text1"/>
          <w:sz w:val="22"/>
          <w:szCs w:val="22"/>
        </w:rPr>
        <w:t>EZP.270.51.2024</w:t>
      </w:r>
    </w:p>
    <w:p w14:paraId="6E4EAF49" w14:textId="77777777" w:rsidR="00D55F89" w:rsidRPr="004E4B05" w:rsidRDefault="00D55F89" w:rsidP="00AA2746">
      <w:pPr>
        <w:tabs>
          <w:tab w:val="left" w:leader="dot" w:pos="9072"/>
        </w:tabs>
        <w:spacing w:before="120"/>
        <w:ind w:left="0"/>
        <w:rPr>
          <w:rFonts w:ascii="Calibri" w:hAnsi="Calibri" w:cs="Calibri"/>
          <w:noProof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b/>
          <w:noProof/>
          <w:color w:val="000000" w:themeColor="text1"/>
          <w:sz w:val="22"/>
          <w:szCs w:val="22"/>
        </w:rPr>
        <w:t>1.</w:t>
      </w:r>
      <w:r w:rsidRPr="004E4B05">
        <w:rPr>
          <w:rFonts w:ascii="Calibri" w:hAnsi="Calibri" w:cs="Calibri"/>
          <w:noProof/>
          <w:color w:val="000000" w:themeColor="text1"/>
          <w:sz w:val="22"/>
          <w:szCs w:val="22"/>
        </w:rPr>
        <w:t xml:space="preserve">       My, niżej podpisani, </w:t>
      </w:r>
    </w:p>
    <w:p w14:paraId="5BA78093" w14:textId="77777777" w:rsidR="00D55F89" w:rsidRPr="004E4B05" w:rsidRDefault="00D55F89" w:rsidP="00F66AD4">
      <w:pPr>
        <w:tabs>
          <w:tab w:val="left" w:leader="dot" w:pos="9072"/>
        </w:tabs>
        <w:spacing w:before="120"/>
        <w:ind w:left="567"/>
        <w:rPr>
          <w:rFonts w:ascii="Calibri" w:hAnsi="Calibri" w:cs="Calibri"/>
          <w:noProof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noProof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</w:t>
      </w:r>
      <w:r w:rsidR="00D63C29" w:rsidRPr="004E4B05">
        <w:rPr>
          <w:rFonts w:ascii="Calibri" w:hAnsi="Calibri" w:cs="Calibri"/>
          <w:noProof/>
          <w:color w:val="000000" w:themeColor="text1"/>
          <w:sz w:val="22"/>
          <w:szCs w:val="22"/>
        </w:rPr>
        <w:t>........................</w:t>
      </w:r>
    </w:p>
    <w:p w14:paraId="43FC6763" w14:textId="77777777" w:rsidR="006A58A4" w:rsidRPr="004E4B05" w:rsidRDefault="00D55F89" w:rsidP="00F66AD4">
      <w:pPr>
        <w:jc w:val="left"/>
        <w:rPr>
          <w:rFonts w:ascii="Calibri" w:hAnsi="Calibri" w:cs="Calibri"/>
          <w:i/>
          <w:color w:val="000000" w:themeColor="text1"/>
        </w:rPr>
      </w:pPr>
      <w:r w:rsidRPr="004E4B05">
        <w:rPr>
          <w:rFonts w:ascii="Calibri" w:hAnsi="Calibri" w:cs="Calibri"/>
          <w:i/>
          <w:color w:val="000000" w:themeColor="text1"/>
        </w:rPr>
        <w:t xml:space="preserve"> (pełna nazwa/firma, adres, w zależności od podmiotu: NIP /REGON, KRS/</w:t>
      </w:r>
      <w:proofErr w:type="spellStart"/>
      <w:r w:rsidRPr="004E4B05">
        <w:rPr>
          <w:rFonts w:ascii="Calibri" w:hAnsi="Calibri" w:cs="Calibri"/>
          <w:i/>
          <w:color w:val="000000" w:themeColor="text1"/>
        </w:rPr>
        <w:t>CEiDG</w:t>
      </w:r>
      <w:proofErr w:type="spellEnd"/>
      <w:r w:rsidRPr="004E4B05">
        <w:rPr>
          <w:rFonts w:ascii="Calibri" w:hAnsi="Calibri" w:cs="Calibri"/>
          <w:i/>
          <w:color w:val="000000" w:themeColor="text1"/>
        </w:rPr>
        <w:t>)</w:t>
      </w:r>
    </w:p>
    <w:p w14:paraId="45170E97" w14:textId="77777777" w:rsidR="00D55F89" w:rsidRPr="004E4B05" w:rsidRDefault="00D55F89" w:rsidP="00F66AD4">
      <w:pPr>
        <w:tabs>
          <w:tab w:val="left" w:leader="dot" w:pos="9072"/>
        </w:tabs>
        <w:spacing w:before="120"/>
        <w:ind w:left="567"/>
        <w:jc w:val="left"/>
        <w:rPr>
          <w:rFonts w:ascii="Calibri" w:hAnsi="Calibri" w:cs="Calibri"/>
          <w:noProof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noProof/>
          <w:color w:val="000000" w:themeColor="text1"/>
          <w:sz w:val="22"/>
          <w:szCs w:val="22"/>
        </w:rPr>
        <w:t xml:space="preserve">działając w imieniu i na rzecz </w:t>
      </w:r>
    </w:p>
    <w:p w14:paraId="20979797" w14:textId="77777777" w:rsidR="00D55F89" w:rsidRPr="004E4B05" w:rsidRDefault="00D55F89" w:rsidP="00F66AD4">
      <w:pPr>
        <w:tabs>
          <w:tab w:val="left" w:leader="dot" w:pos="9072"/>
        </w:tabs>
        <w:spacing w:before="120"/>
        <w:ind w:left="567"/>
        <w:jc w:val="left"/>
        <w:rPr>
          <w:rFonts w:ascii="Calibri" w:hAnsi="Calibri" w:cs="Calibri"/>
          <w:noProof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noProof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</w:t>
      </w:r>
      <w:r w:rsidR="00D63C29" w:rsidRPr="004E4B05">
        <w:rPr>
          <w:rFonts w:ascii="Calibri" w:hAnsi="Calibri" w:cs="Calibri"/>
          <w:noProof/>
          <w:color w:val="000000" w:themeColor="text1"/>
          <w:sz w:val="22"/>
          <w:szCs w:val="22"/>
        </w:rPr>
        <w:t>.................</w:t>
      </w:r>
    </w:p>
    <w:p w14:paraId="729F426F" w14:textId="77777777" w:rsidR="00F0677F" w:rsidRPr="004E4B05" w:rsidRDefault="00D55F89" w:rsidP="00F66AD4">
      <w:pPr>
        <w:ind w:left="567"/>
        <w:jc w:val="left"/>
        <w:rPr>
          <w:rFonts w:ascii="Calibri" w:hAnsi="Calibri" w:cs="Calibri"/>
          <w:i/>
          <w:color w:val="000000" w:themeColor="text1"/>
        </w:rPr>
      </w:pPr>
      <w:r w:rsidRPr="004E4B05">
        <w:rPr>
          <w:rFonts w:ascii="Calibri" w:hAnsi="Calibri" w:cs="Calibri"/>
          <w:i/>
          <w:color w:val="000000" w:themeColor="text1"/>
        </w:rPr>
        <w:t>(imię, nazwisko, stanowisko/podstawa do reprezentacji)</w:t>
      </w:r>
    </w:p>
    <w:p w14:paraId="62C4A092" w14:textId="0E200644" w:rsidR="00F25FCE" w:rsidRPr="004E4B05" w:rsidRDefault="00D63C29" w:rsidP="00F66AD4">
      <w:pPr>
        <w:spacing w:before="120"/>
        <w:ind w:left="567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color w:val="000000" w:themeColor="text1"/>
          <w:sz w:val="22"/>
          <w:szCs w:val="22"/>
        </w:rPr>
        <w:t>w odpowiedzi na ogłosz</w:t>
      </w:r>
      <w:r w:rsidR="00A3726D"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one </w:t>
      </w:r>
      <w:r w:rsidR="00960E21" w:rsidRPr="004E4B05">
        <w:rPr>
          <w:rFonts w:ascii="Calibri" w:hAnsi="Calibri" w:cs="Calibri"/>
          <w:color w:val="000000" w:themeColor="text1"/>
          <w:sz w:val="22"/>
          <w:szCs w:val="22"/>
        </w:rPr>
        <w:t>p</w:t>
      </w:r>
      <w:r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ostępowanie o udzielenie zamówienia publicznego na usługi prowadzone w </w:t>
      </w:r>
      <w:r w:rsidR="00FA0ABD"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trybie przetargu nieograniczonego w oparciu o art. 132 </w:t>
      </w:r>
      <w:r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ustawy z dn. 11 września 2019 r. – </w:t>
      </w:r>
      <w:r w:rsidRPr="004E4B05">
        <w:rPr>
          <w:rFonts w:ascii="Calibri" w:hAnsi="Calibri" w:cs="Calibri"/>
          <w:i/>
          <w:iCs/>
          <w:color w:val="000000" w:themeColor="text1"/>
          <w:sz w:val="22"/>
          <w:szCs w:val="22"/>
        </w:rPr>
        <w:t>Prawo zamówień publicznych</w:t>
      </w:r>
      <w:r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 (</w:t>
      </w:r>
      <w:r w:rsidR="00521446" w:rsidRPr="004E4B05">
        <w:rPr>
          <w:rFonts w:ascii="Calibri" w:hAnsi="Calibri" w:cs="Calibri"/>
          <w:color w:val="000000" w:themeColor="text1"/>
          <w:sz w:val="22"/>
          <w:szCs w:val="22"/>
        </w:rPr>
        <w:t>Dz.U. 202</w:t>
      </w:r>
      <w:r w:rsidR="00F73BC4" w:rsidRPr="004E4B05">
        <w:rPr>
          <w:rFonts w:ascii="Calibri" w:hAnsi="Calibri" w:cs="Calibri"/>
          <w:color w:val="000000" w:themeColor="text1"/>
          <w:sz w:val="22"/>
          <w:szCs w:val="22"/>
        </w:rPr>
        <w:t>4</w:t>
      </w:r>
      <w:r w:rsidR="00521446"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 poz. 1</w:t>
      </w:r>
      <w:r w:rsidR="00F73BC4" w:rsidRPr="004E4B05">
        <w:rPr>
          <w:rFonts w:ascii="Calibri" w:hAnsi="Calibri" w:cs="Calibri"/>
          <w:color w:val="000000" w:themeColor="text1"/>
          <w:sz w:val="22"/>
          <w:szCs w:val="22"/>
        </w:rPr>
        <w:t>320</w:t>
      </w:r>
      <w:r w:rsidR="00577B30"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 ze zm.</w:t>
      </w:r>
      <w:r w:rsidRPr="004E4B05">
        <w:rPr>
          <w:rFonts w:ascii="Calibri" w:hAnsi="Calibri" w:cs="Calibri"/>
          <w:color w:val="000000" w:themeColor="text1"/>
          <w:sz w:val="22"/>
          <w:szCs w:val="22"/>
        </w:rPr>
        <w:t>) na</w:t>
      </w:r>
      <w:r w:rsidR="00873DFB" w:rsidRPr="004E4B0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960E21" w:rsidRPr="004E4B05">
        <w:rPr>
          <w:rFonts w:ascii="Calibri" w:hAnsi="Calibri" w:cs="Calibri"/>
          <w:b/>
          <w:bCs/>
          <w:color w:val="000000" w:themeColor="text1"/>
          <w:sz w:val="22"/>
          <w:szCs w:val="22"/>
        </w:rPr>
        <w:t>„U</w:t>
      </w:r>
      <w:r w:rsidR="00873DFB" w:rsidRPr="004E4B05">
        <w:rPr>
          <w:rFonts w:ascii="Calibri" w:hAnsi="Calibri" w:cs="Calibri"/>
          <w:b/>
          <w:bCs/>
          <w:color w:val="000000" w:themeColor="text1"/>
          <w:sz w:val="22"/>
          <w:szCs w:val="22"/>
        </w:rPr>
        <w:t>bezpieczenie grupowe na życie dla pracowników</w:t>
      </w:r>
      <w:r w:rsidR="00F73BC4" w:rsidRPr="004E4B0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oraz członków </w:t>
      </w:r>
      <w:r w:rsidR="00B5267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rodzin </w:t>
      </w:r>
      <w:r w:rsidR="00F73BC4" w:rsidRPr="004E4B0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pracowników </w:t>
      </w:r>
      <w:r w:rsidR="00BA2DE6" w:rsidRPr="004E4B05">
        <w:rPr>
          <w:rFonts w:ascii="Calibri" w:hAnsi="Calibri" w:cs="Calibri"/>
          <w:b/>
          <w:bCs/>
          <w:color w:val="000000" w:themeColor="text1"/>
          <w:sz w:val="22"/>
          <w:szCs w:val="22"/>
        </w:rPr>
        <w:t>Narodowego Centrum Badań Jądrowych”</w:t>
      </w:r>
      <w:r w:rsidR="00873DFB"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Pr="004E4B05">
        <w:rPr>
          <w:rFonts w:ascii="Calibri" w:hAnsi="Calibri" w:cs="Calibri"/>
          <w:color w:val="000000" w:themeColor="text1"/>
          <w:sz w:val="22"/>
          <w:szCs w:val="22"/>
        </w:rPr>
        <w:t>składamy niniejszą ofertę.</w:t>
      </w:r>
    </w:p>
    <w:p w14:paraId="2C50F1CF" w14:textId="77777777" w:rsidR="00F0677F" w:rsidRPr="004E4B05" w:rsidRDefault="00F25FCE" w:rsidP="00AA2746">
      <w:pPr>
        <w:spacing w:before="100"/>
        <w:ind w:left="567"/>
        <w:rPr>
          <w:rFonts w:ascii="Calibri" w:hAnsi="Calibri" w:cs="Calibri"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color w:val="000000" w:themeColor="text1"/>
          <w:sz w:val="22"/>
          <w:szCs w:val="22"/>
        </w:rPr>
        <w:t>Oświadczamy, że pozyskaliśmy wszelkie informacje niezbędne do złożenia oferty, w szczególności zapoznaliśmy się ze specyfikacją warunków zamówienia udostępnioną przez Zamawiającego i nie wnosimy do niej żadnych zastrzeżeń.</w:t>
      </w:r>
    </w:p>
    <w:p w14:paraId="385953D6" w14:textId="77777777" w:rsidR="00D0735C" w:rsidRPr="004E4B05" w:rsidRDefault="00D0735C" w:rsidP="00AA2746">
      <w:pPr>
        <w:tabs>
          <w:tab w:val="left" w:leader="dot" w:pos="9072"/>
        </w:tabs>
        <w:spacing w:before="100"/>
        <w:ind w:left="0"/>
        <w:rPr>
          <w:rFonts w:ascii="Calibri" w:hAnsi="Calibri" w:cs="Calibri"/>
          <w:noProof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b/>
          <w:noProof/>
          <w:color w:val="000000" w:themeColor="text1"/>
          <w:sz w:val="22"/>
          <w:szCs w:val="22"/>
        </w:rPr>
        <w:t>2.</w:t>
      </w:r>
      <w:r w:rsidRPr="004E4B05">
        <w:rPr>
          <w:rFonts w:ascii="Calibri" w:hAnsi="Calibri" w:cs="Calibri"/>
          <w:noProof/>
          <w:color w:val="000000" w:themeColor="text1"/>
          <w:sz w:val="22"/>
          <w:szCs w:val="22"/>
        </w:rPr>
        <w:t xml:space="preserve">       Oświadczamy, że zamówienie zrealizujemy:</w:t>
      </w:r>
    </w:p>
    <w:p w14:paraId="55F21713" w14:textId="77777777" w:rsidR="00D0735C" w:rsidRPr="004E4B05" w:rsidRDefault="00D0735C" w:rsidP="00AA2746">
      <w:pPr>
        <w:tabs>
          <w:tab w:val="left" w:leader="dot" w:pos="9072"/>
        </w:tabs>
        <w:spacing w:before="100" w:after="60"/>
        <w:ind w:left="567"/>
        <w:rPr>
          <w:rFonts w:ascii="Calibri" w:hAnsi="Calibri" w:cs="Calibri"/>
          <w:noProof/>
          <w:color w:val="000000" w:themeColor="text1"/>
          <w:sz w:val="22"/>
          <w:szCs w:val="22"/>
        </w:rPr>
      </w:pPr>
      <w:r w:rsidRPr="004E4B05">
        <w:rPr>
          <w:rFonts w:ascii="Segoe UI Symbol" w:eastAsia="MS Gothic" w:hAnsi="Segoe UI Symbol" w:cs="Segoe UI Symbol"/>
          <w:color w:val="000000" w:themeColor="text1"/>
          <w:sz w:val="22"/>
          <w:szCs w:val="22"/>
        </w:rPr>
        <w:t>☐</w:t>
      </w:r>
      <w:r w:rsidRPr="004E4B05">
        <w:rPr>
          <w:rFonts w:ascii="Calibri" w:hAnsi="Calibri" w:cs="Calibri"/>
          <w:noProof/>
          <w:color w:val="000000" w:themeColor="text1"/>
          <w:sz w:val="22"/>
          <w:szCs w:val="22"/>
        </w:rPr>
        <w:t xml:space="preserve">   bez udziału podwykonawców,</w:t>
      </w:r>
    </w:p>
    <w:p w14:paraId="436C280B" w14:textId="77777777" w:rsidR="00D0735C" w:rsidRPr="004E4B05" w:rsidRDefault="00D0735C" w:rsidP="00AA2746">
      <w:pPr>
        <w:tabs>
          <w:tab w:val="left" w:leader="dot" w:pos="9072"/>
        </w:tabs>
        <w:spacing w:before="100" w:after="60"/>
        <w:ind w:left="567"/>
        <w:rPr>
          <w:rFonts w:ascii="Calibri" w:hAnsi="Calibri" w:cs="Calibri"/>
          <w:noProof/>
          <w:color w:val="000000" w:themeColor="text1"/>
          <w:sz w:val="22"/>
          <w:szCs w:val="22"/>
        </w:rPr>
      </w:pPr>
      <w:r w:rsidRPr="004E4B05">
        <w:rPr>
          <w:rFonts w:ascii="Segoe UI Symbol" w:eastAsia="MS Gothic" w:hAnsi="Segoe UI Symbol" w:cs="Segoe UI Symbol"/>
          <w:color w:val="000000" w:themeColor="text1"/>
          <w:sz w:val="22"/>
          <w:szCs w:val="22"/>
        </w:rPr>
        <w:t>☐</w:t>
      </w:r>
      <w:r w:rsidRPr="004E4B05">
        <w:rPr>
          <w:rFonts w:ascii="Calibri" w:hAnsi="Calibri" w:cs="Calibri"/>
          <w:noProof/>
          <w:color w:val="000000" w:themeColor="text1"/>
          <w:sz w:val="22"/>
          <w:szCs w:val="22"/>
        </w:rPr>
        <w:t xml:space="preserve">   z udziałem niżej wskazanych podwykonawców,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6"/>
        <w:gridCol w:w="4336"/>
      </w:tblGrid>
      <w:tr w:rsidR="004E4B05" w:rsidRPr="004E4B05" w14:paraId="5341E77B" w14:textId="77777777" w:rsidTr="00E9449F">
        <w:trPr>
          <w:trHeight w:val="275"/>
        </w:trPr>
        <w:tc>
          <w:tcPr>
            <w:tcW w:w="4339" w:type="dxa"/>
            <w:vAlign w:val="center"/>
          </w:tcPr>
          <w:p w14:paraId="2748F64E" w14:textId="77777777" w:rsidR="00D0735C" w:rsidRPr="004E4B05" w:rsidRDefault="00D0735C" w:rsidP="00E9449F">
            <w:pPr>
              <w:tabs>
                <w:tab w:val="left" w:leader="dot" w:pos="9072"/>
              </w:tabs>
              <w:ind w:left="0" w:firstLine="567"/>
              <w:jc w:val="center"/>
              <w:rPr>
                <w:rFonts w:ascii="Calibri" w:hAnsi="Calibri" w:cs="Calibri"/>
                <w:bCs/>
                <w:noProof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bCs/>
                <w:noProof/>
                <w:color w:val="000000" w:themeColor="text1"/>
                <w:sz w:val="22"/>
                <w:szCs w:val="22"/>
              </w:rPr>
              <w:t>Część zamówienia, którą Wykoanwca zamierza powierzyć podwykonawcy</w:t>
            </w:r>
          </w:p>
        </w:tc>
        <w:tc>
          <w:tcPr>
            <w:tcW w:w="4340" w:type="dxa"/>
            <w:vAlign w:val="center"/>
          </w:tcPr>
          <w:p w14:paraId="351DCCAD" w14:textId="77777777" w:rsidR="00D0735C" w:rsidRPr="004E4B05" w:rsidRDefault="00D0735C" w:rsidP="00E9449F">
            <w:pPr>
              <w:tabs>
                <w:tab w:val="left" w:leader="dot" w:pos="9072"/>
              </w:tabs>
              <w:ind w:left="0" w:firstLine="567"/>
              <w:jc w:val="center"/>
              <w:rPr>
                <w:rFonts w:ascii="Calibri" w:hAnsi="Calibri" w:cs="Calibri"/>
                <w:bCs/>
                <w:noProof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bCs/>
                <w:noProof/>
                <w:color w:val="000000" w:themeColor="text1"/>
                <w:sz w:val="22"/>
                <w:szCs w:val="22"/>
              </w:rPr>
              <w:t>Nazwa podwykonawcy</w:t>
            </w:r>
          </w:p>
        </w:tc>
      </w:tr>
      <w:tr w:rsidR="00D0735C" w:rsidRPr="004E4B05" w14:paraId="59B43603" w14:textId="77777777" w:rsidTr="00AA2746">
        <w:trPr>
          <w:trHeight w:val="1021"/>
        </w:trPr>
        <w:tc>
          <w:tcPr>
            <w:tcW w:w="4339" w:type="dxa"/>
            <w:vAlign w:val="center"/>
          </w:tcPr>
          <w:p w14:paraId="225A4356" w14:textId="77777777" w:rsidR="00D0735C" w:rsidRPr="004E4B05" w:rsidRDefault="00D0735C" w:rsidP="00E9449F">
            <w:pPr>
              <w:tabs>
                <w:tab w:val="left" w:leader="dot" w:pos="9072"/>
              </w:tabs>
              <w:ind w:left="0"/>
              <w:jc w:val="center"/>
              <w:rPr>
                <w:rFonts w:ascii="Calibri" w:hAnsi="Calibri" w:cs="Calibri"/>
                <w:bCs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4340" w:type="dxa"/>
            <w:vAlign w:val="center"/>
          </w:tcPr>
          <w:p w14:paraId="7BD5F20F" w14:textId="77777777" w:rsidR="00D0735C" w:rsidRPr="004E4B05" w:rsidRDefault="00D0735C" w:rsidP="00E9449F">
            <w:pPr>
              <w:tabs>
                <w:tab w:val="left" w:leader="dot" w:pos="9072"/>
              </w:tabs>
              <w:ind w:left="0"/>
              <w:jc w:val="center"/>
              <w:rPr>
                <w:rFonts w:ascii="Calibri" w:hAnsi="Calibri" w:cs="Calibri"/>
                <w:bCs/>
                <w:noProof/>
                <w:color w:val="000000" w:themeColor="text1"/>
                <w:sz w:val="22"/>
                <w:szCs w:val="22"/>
              </w:rPr>
            </w:pPr>
          </w:p>
        </w:tc>
      </w:tr>
    </w:tbl>
    <w:p w14:paraId="71890800" w14:textId="77777777" w:rsidR="00D0735C" w:rsidRPr="004E4B05" w:rsidRDefault="00D0735C" w:rsidP="00E44B32">
      <w:pPr>
        <w:pStyle w:val="Tekstpodstawowy"/>
        <w:spacing w:after="0"/>
        <w:ind w:left="0"/>
        <w:jc w:val="left"/>
        <w:rPr>
          <w:rFonts w:ascii="Calibri" w:hAnsi="Calibri" w:cs="Calibri"/>
          <w:color w:val="000000" w:themeColor="text1"/>
          <w:sz w:val="22"/>
          <w:szCs w:val="22"/>
        </w:rPr>
      </w:pPr>
    </w:p>
    <w:p w14:paraId="3104CBF5" w14:textId="14A3FBC6" w:rsidR="00577B30" w:rsidRPr="004E4B05" w:rsidRDefault="00F0677F" w:rsidP="00F65042">
      <w:pPr>
        <w:pStyle w:val="Standardowy1"/>
        <w:numPr>
          <w:ilvl w:val="0"/>
          <w:numId w:val="112"/>
        </w:numPr>
        <w:spacing w:line="360" w:lineRule="auto"/>
        <w:ind w:left="567" w:hanging="567"/>
        <w:jc w:val="left"/>
        <w:rPr>
          <w:rFonts w:ascii="Calibri" w:hAnsi="Calibri" w:cs="Calibri"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b/>
          <w:color w:val="000000" w:themeColor="text1"/>
          <w:sz w:val="22"/>
          <w:szCs w:val="22"/>
        </w:rPr>
        <w:lastRenderedPageBreak/>
        <w:t>OŚWIADCZENIA:</w:t>
      </w:r>
      <w:r w:rsidR="00577B30" w:rsidRPr="004E4B05">
        <w:rPr>
          <w:rFonts w:ascii="Calibri" w:hAnsi="Calibri" w:cs="Calibri"/>
          <w:b/>
          <w:color w:val="000000" w:themeColor="text1"/>
          <w:sz w:val="22"/>
          <w:szCs w:val="22"/>
        </w:rPr>
        <w:br/>
      </w:r>
      <w:r w:rsidRPr="004E4B05">
        <w:rPr>
          <w:rFonts w:ascii="Calibri" w:hAnsi="Calibri" w:cs="Calibri"/>
          <w:color w:val="000000" w:themeColor="text1"/>
          <w:sz w:val="22"/>
          <w:szCs w:val="22"/>
        </w:rPr>
        <w:t>Ja(my) niżej podpisany(i) oświadczam(y), że</w:t>
      </w:r>
    </w:p>
    <w:p w14:paraId="20113578" w14:textId="1EEDA51C" w:rsidR="00577B30" w:rsidRPr="004E4B05" w:rsidRDefault="00AA2746" w:rsidP="00F65042">
      <w:pPr>
        <w:pStyle w:val="Standardowy1"/>
        <w:numPr>
          <w:ilvl w:val="1"/>
          <w:numId w:val="112"/>
        </w:numPr>
        <w:spacing w:before="100" w:after="60"/>
        <w:ind w:left="567" w:hanging="567"/>
        <w:rPr>
          <w:rFonts w:ascii="Calibri" w:hAnsi="Calibri" w:cs="Calibri"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color w:val="000000" w:themeColor="text1"/>
          <w:sz w:val="22"/>
          <w:szCs w:val="22"/>
        </w:rPr>
        <w:t>U</w:t>
      </w:r>
      <w:r w:rsidR="00722B60" w:rsidRPr="004E4B05">
        <w:rPr>
          <w:rFonts w:ascii="Calibri" w:hAnsi="Calibri" w:cs="Calibri"/>
          <w:color w:val="000000" w:themeColor="text1"/>
          <w:sz w:val="22"/>
          <w:szCs w:val="22"/>
        </w:rPr>
        <w:t>ważam(y) się za związanego(</w:t>
      </w:r>
      <w:proofErr w:type="spellStart"/>
      <w:r w:rsidR="00722B60" w:rsidRPr="004E4B05">
        <w:rPr>
          <w:rFonts w:ascii="Calibri" w:hAnsi="Calibri" w:cs="Calibri"/>
          <w:color w:val="000000" w:themeColor="text1"/>
          <w:sz w:val="22"/>
          <w:szCs w:val="22"/>
        </w:rPr>
        <w:t>ych</w:t>
      </w:r>
      <w:proofErr w:type="spellEnd"/>
      <w:r w:rsidR="00722B60"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) niniejszą </w:t>
      </w:r>
      <w:r w:rsidR="00C246B0"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ofertą </w:t>
      </w:r>
      <w:r w:rsidR="00462BE2" w:rsidRPr="004E4B05">
        <w:rPr>
          <w:rFonts w:ascii="Calibri" w:hAnsi="Calibri" w:cs="Calibri"/>
          <w:color w:val="000000" w:themeColor="text1"/>
          <w:sz w:val="22"/>
          <w:szCs w:val="22"/>
        </w:rPr>
        <w:t>przez okres</w:t>
      </w:r>
      <w:r w:rsidR="00722B60"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 wskazany w SWZ;</w:t>
      </w:r>
    </w:p>
    <w:p w14:paraId="4F3D10AA" w14:textId="77777777" w:rsidR="0004633E" w:rsidRPr="004E4B05" w:rsidRDefault="00AA2746" w:rsidP="00F65042">
      <w:pPr>
        <w:pStyle w:val="Standardowy1"/>
        <w:numPr>
          <w:ilvl w:val="1"/>
          <w:numId w:val="112"/>
        </w:numPr>
        <w:spacing w:before="100" w:after="60"/>
        <w:ind w:left="567" w:hanging="567"/>
        <w:rPr>
          <w:rFonts w:ascii="Calibri" w:hAnsi="Calibri" w:cs="Calibri"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161CC9"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kceptujemy </w:t>
      </w:r>
      <w:r w:rsidR="0004633E"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projektowane postanowienia umowy w sprawie zamówienia, </w:t>
      </w:r>
      <w:r w:rsidR="00161CC9" w:rsidRPr="004E4B05">
        <w:rPr>
          <w:rFonts w:ascii="Calibri" w:hAnsi="Calibri" w:cs="Calibri"/>
          <w:color w:val="000000" w:themeColor="text1"/>
          <w:sz w:val="22"/>
          <w:szCs w:val="22"/>
        </w:rPr>
        <w:t>w tym warunki płatności, zawarte w specyfikacji warunków zamówienia</w:t>
      </w:r>
      <w:r w:rsidR="00C464D1" w:rsidRPr="004E4B05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74B51BF4" w14:textId="77777777" w:rsidR="00161CC9" w:rsidRPr="004E4B05" w:rsidRDefault="00AA2746" w:rsidP="00F65042">
      <w:pPr>
        <w:pStyle w:val="Standardowy1"/>
        <w:numPr>
          <w:ilvl w:val="1"/>
          <w:numId w:val="112"/>
        </w:numPr>
        <w:spacing w:before="100" w:after="60"/>
        <w:ind w:left="567" w:hanging="567"/>
        <w:rPr>
          <w:rFonts w:ascii="Calibri" w:hAnsi="Calibri" w:cs="Calibri"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color w:val="000000" w:themeColor="text1"/>
          <w:sz w:val="22"/>
          <w:szCs w:val="22"/>
        </w:rPr>
        <w:t>W</w:t>
      </w:r>
      <w:r w:rsidR="00161CC9"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 przypadku wyboru naszej oferty zobowiązujemy się do zawarcia umowy w terminie wyznaczonym przez Zamawiającego na warunkach określonych w specyfikacji warunków zamówienia i zgodnie ze złożoną ofertą</w:t>
      </w:r>
      <w:r w:rsidR="00C464D1" w:rsidRPr="004E4B05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62FE4371" w14:textId="77777777" w:rsidR="00250588" w:rsidRPr="004E4B05" w:rsidRDefault="00AA2746" w:rsidP="00F65042">
      <w:pPr>
        <w:pStyle w:val="Standardowy1"/>
        <w:numPr>
          <w:ilvl w:val="1"/>
          <w:numId w:val="112"/>
        </w:numPr>
        <w:spacing w:before="100" w:after="60"/>
        <w:ind w:left="567" w:hanging="567"/>
        <w:rPr>
          <w:rFonts w:ascii="Calibri" w:hAnsi="Calibri" w:cs="Calibri"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color w:val="000000" w:themeColor="text1"/>
          <w:sz w:val="22"/>
          <w:szCs w:val="22"/>
        </w:rPr>
        <w:t>W</w:t>
      </w:r>
      <w:r w:rsidR="00250588" w:rsidRPr="004E4B05">
        <w:rPr>
          <w:rFonts w:ascii="Calibri" w:hAnsi="Calibri" w:cs="Calibri"/>
          <w:color w:val="000000" w:themeColor="text1"/>
          <w:sz w:val="22"/>
          <w:szCs w:val="22"/>
        </w:rPr>
        <w:t>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</w:t>
      </w:r>
      <w:r w:rsidR="00C464D1" w:rsidRPr="004E4B05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4F6E4428" w14:textId="77777777" w:rsidR="00E169D5" w:rsidRPr="004E4B05" w:rsidRDefault="00250588" w:rsidP="0046257A">
      <w:pPr>
        <w:pStyle w:val="Standardowy1"/>
        <w:spacing w:before="100" w:after="60"/>
        <w:ind w:left="567"/>
        <w:rPr>
          <w:rFonts w:ascii="Calibri" w:hAnsi="Calibri" w:cs="Calibri"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color w:val="000000" w:themeColor="text1"/>
          <w:sz w:val="22"/>
          <w:szCs w:val="22"/>
        </w:rPr>
        <w:t>Uwaga: 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może dokonać wykreślenia treści oświadczenia w formularzu ofertowym).</w:t>
      </w:r>
    </w:p>
    <w:p w14:paraId="543980E8" w14:textId="77777777" w:rsidR="00F0677F" w:rsidRPr="004E4B05" w:rsidRDefault="00AA2746" w:rsidP="00F65042">
      <w:pPr>
        <w:pStyle w:val="Standardowy1"/>
        <w:numPr>
          <w:ilvl w:val="1"/>
          <w:numId w:val="112"/>
        </w:numPr>
        <w:spacing w:before="100" w:after="60"/>
        <w:ind w:left="567" w:hanging="567"/>
        <w:rPr>
          <w:rFonts w:ascii="Calibri" w:hAnsi="Calibri" w:cs="Calibri"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F0677F"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ziałając jako towarzystwo ubezpieczeń wzajemnych posiadamy w statucie zapis, z którego wynika, że towarzystwo będzie ubezpieczało także osoby nie będące członkami towarzystwa. Osoby te nie będą zobowiązane do udziału w pokrywaniu strat towarzystwa przez wnoszenie dodatkowej składki - zgodnie z art. 111 ust. 2 </w:t>
      </w:r>
      <w:r w:rsidR="00FD75A0"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 ustawy z dnia 11 września 2015 r. o działalności ubezpieczeniowej i reasekuracyjnej (</w:t>
      </w:r>
      <w:proofErr w:type="spellStart"/>
      <w:r w:rsidR="00FD75A0" w:rsidRPr="004E4B05">
        <w:rPr>
          <w:rFonts w:ascii="Calibri" w:hAnsi="Calibri" w:cs="Calibri"/>
          <w:color w:val="000000" w:themeColor="text1"/>
          <w:sz w:val="22"/>
          <w:szCs w:val="22"/>
        </w:rPr>
        <w:t>t.j</w:t>
      </w:r>
      <w:proofErr w:type="spellEnd"/>
      <w:r w:rsidR="00FD75A0" w:rsidRPr="004E4B05">
        <w:rPr>
          <w:rFonts w:ascii="Calibri" w:hAnsi="Calibri" w:cs="Calibri"/>
          <w:color w:val="000000" w:themeColor="text1"/>
          <w:sz w:val="22"/>
          <w:szCs w:val="22"/>
        </w:rPr>
        <w:t>. Dz. U. 202</w:t>
      </w:r>
      <w:r w:rsidR="00770BA8" w:rsidRPr="004E4B05">
        <w:rPr>
          <w:rFonts w:ascii="Calibri" w:hAnsi="Calibri" w:cs="Calibri"/>
          <w:color w:val="000000" w:themeColor="text1"/>
          <w:sz w:val="22"/>
          <w:szCs w:val="22"/>
        </w:rPr>
        <w:t>4</w:t>
      </w:r>
      <w:r w:rsidR="00FD75A0"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 poz. </w:t>
      </w:r>
      <w:r w:rsidR="00770BA8" w:rsidRPr="004E4B05">
        <w:rPr>
          <w:rFonts w:ascii="Calibri" w:hAnsi="Calibri" w:cs="Calibri"/>
          <w:color w:val="000000" w:themeColor="text1"/>
          <w:sz w:val="22"/>
          <w:szCs w:val="22"/>
        </w:rPr>
        <w:t>838</w:t>
      </w:r>
      <w:r w:rsidR="00FD75A0"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 z </w:t>
      </w:r>
      <w:proofErr w:type="spellStart"/>
      <w:r w:rsidR="00FD75A0" w:rsidRPr="004E4B05">
        <w:rPr>
          <w:rFonts w:ascii="Calibri" w:hAnsi="Calibri" w:cs="Calibri"/>
          <w:color w:val="000000" w:themeColor="text1"/>
          <w:sz w:val="22"/>
          <w:szCs w:val="22"/>
        </w:rPr>
        <w:t>późn</w:t>
      </w:r>
      <w:proofErr w:type="spellEnd"/>
      <w:r w:rsidR="00FD75A0" w:rsidRPr="004E4B05">
        <w:rPr>
          <w:rFonts w:ascii="Calibri" w:hAnsi="Calibri" w:cs="Calibri"/>
          <w:color w:val="000000" w:themeColor="text1"/>
          <w:sz w:val="22"/>
          <w:szCs w:val="22"/>
        </w:rPr>
        <w:t>. zm.)</w:t>
      </w:r>
      <w:r w:rsidR="00F0677F"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 (Dotyczy Wykonawców działających w formie towarzystwa ubezpieczeń wzajemnych)</w:t>
      </w:r>
      <w:r w:rsidR="00C464D1" w:rsidRPr="004E4B05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3D131DF9" w14:textId="77777777" w:rsidR="00925E75" w:rsidRPr="004E4B05" w:rsidRDefault="00AA2746" w:rsidP="00F65042">
      <w:pPr>
        <w:pStyle w:val="Standardowy1"/>
        <w:numPr>
          <w:ilvl w:val="1"/>
          <w:numId w:val="112"/>
        </w:numPr>
        <w:spacing w:before="100" w:after="60"/>
        <w:ind w:left="567" w:hanging="567"/>
        <w:rPr>
          <w:rFonts w:ascii="Calibri" w:hAnsi="Calibri" w:cs="Calibri"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925E75" w:rsidRPr="004E4B05">
        <w:rPr>
          <w:rFonts w:ascii="Calibri" w:hAnsi="Calibri" w:cs="Calibri"/>
          <w:color w:val="000000" w:themeColor="text1"/>
          <w:sz w:val="22"/>
          <w:szCs w:val="22"/>
        </w:rPr>
        <w:t>godnie z definicją zawartą w zaleceniu Komisji z dn. 6 maja 2003 r. dotyczącym definicji przedsiębiorstw mikro, małych i średnich (Dz. Urz. UE nr 2003/361/WE), jestem (zaznaczyć właściwe):</w:t>
      </w:r>
    </w:p>
    <w:p w14:paraId="21719D32" w14:textId="77777777" w:rsidR="00925E75" w:rsidRPr="004E4B05" w:rsidRDefault="00925E75" w:rsidP="00925E75">
      <w:pPr>
        <w:pStyle w:val="Standardowy1"/>
        <w:spacing w:after="60"/>
        <w:ind w:left="567"/>
        <w:rPr>
          <w:rFonts w:ascii="Calibri" w:hAnsi="Calibri" w:cs="Calibri"/>
          <w:color w:val="000000" w:themeColor="text1"/>
          <w:sz w:val="22"/>
          <w:szCs w:val="22"/>
        </w:rPr>
      </w:pPr>
      <w:r w:rsidRPr="004E4B05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 mikroprzedsiębiorstwem       </w:t>
      </w:r>
      <w:r w:rsidRPr="004E4B05">
        <w:rPr>
          <w:rFonts w:ascii="Calibri" w:hAnsi="Calibri" w:cs="Calibri"/>
          <w:color w:val="000000" w:themeColor="text1"/>
          <w:sz w:val="22"/>
          <w:szCs w:val="22"/>
        </w:rPr>
        <w:tab/>
        <w:t xml:space="preserve">  </w:t>
      </w:r>
    </w:p>
    <w:p w14:paraId="1EA8426F" w14:textId="77777777" w:rsidR="00925E75" w:rsidRPr="004E4B05" w:rsidRDefault="00925E75" w:rsidP="00925E75">
      <w:pPr>
        <w:pStyle w:val="Standardowy1"/>
        <w:spacing w:after="60"/>
        <w:ind w:left="567"/>
        <w:rPr>
          <w:rFonts w:ascii="Calibri" w:hAnsi="Calibri" w:cs="Calibri"/>
          <w:color w:val="000000" w:themeColor="text1"/>
          <w:sz w:val="22"/>
          <w:szCs w:val="22"/>
        </w:rPr>
      </w:pPr>
      <w:r w:rsidRPr="004E4B05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  małym przedsiębiorstwem  </w:t>
      </w:r>
    </w:p>
    <w:p w14:paraId="380969CD" w14:textId="77777777" w:rsidR="00925E75" w:rsidRPr="004E4B05" w:rsidRDefault="00925E75" w:rsidP="00925E75">
      <w:pPr>
        <w:pStyle w:val="Standardowy1"/>
        <w:spacing w:after="60"/>
        <w:ind w:left="567"/>
        <w:rPr>
          <w:rFonts w:ascii="Calibri" w:hAnsi="Calibri" w:cs="Calibri"/>
          <w:color w:val="000000" w:themeColor="text1"/>
          <w:sz w:val="22"/>
          <w:szCs w:val="22"/>
        </w:rPr>
      </w:pPr>
      <w:r w:rsidRPr="004E4B05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  średnim przedsiębiorstwem  </w:t>
      </w:r>
    </w:p>
    <w:p w14:paraId="5C2CB044" w14:textId="77777777" w:rsidR="00925E75" w:rsidRPr="004E4B05" w:rsidRDefault="00925E75" w:rsidP="00925E75">
      <w:pPr>
        <w:pStyle w:val="Standardowy1"/>
        <w:spacing w:after="60"/>
        <w:ind w:left="567"/>
        <w:rPr>
          <w:rFonts w:ascii="Calibri" w:hAnsi="Calibri" w:cs="Calibri"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a w przypadku braku spełniania przesłanek definicji ustawowej, oświadczam że jestem: </w:t>
      </w:r>
    </w:p>
    <w:p w14:paraId="397315E4" w14:textId="77777777" w:rsidR="00925E75" w:rsidRPr="004E4B05" w:rsidRDefault="00925E75" w:rsidP="00925E75">
      <w:pPr>
        <w:pStyle w:val="Standardowy1"/>
        <w:spacing w:after="60"/>
        <w:ind w:left="567"/>
        <w:rPr>
          <w:rFonts w:ascii="Calibri" w:hAnsi="Calibri" w:cs="Calibri"/>
          <w:color w:val="000000" w:themeColor="text1"/>
          <w:sz w:val="22"/>
          <w:szCs w:val="22"/>
        </w:rPr>
      </w:pPr>
      <w:r w:rsidRPr="004E4B05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   dużym przedsiębiorstwem   </w:t>
      </w:r>
    </w:p>
    <w:p w14:paraId="0F1BA8F8" w14:textId="77777777" w:rsidR="00925E75" w:rsidRPr="004E4B05" w:rsidRDefault="00925E75" w:rsidP="00925E75">
      <w:pPr>
        <w:pStyle w:val="Standardowy1"/>
        <w:spacing w:after="60"/>
        <w:ind w:left="567"/>
        <w:rPr>
          <w:rFonts w:ascii="Calibri" w:hAnsi="Calibri" w:cs="Calibri"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color w:val="000000" w:themeColor="text1"/>
          <w:sz w:val="22"/>
          <w:szCs w:val="22"/>
        </w:rPr>
        <w:t>Uwaga:</w:t>
      </w:r>
    </w:p>
    <w:p w14:paraId="332DDD1B" w14:textId="77777777" w:rsidR="00925E75" w:rsidRPr="004E4B05" w:rsidRDefault="00925E75" w:rsidP="00925E75">
      <w:pPr>
        <w:pStyle w:val="Standardowy1"/>
        <w:spacing w:after="60"/>
        <w:ind w:left="567"/>
        <w:rPr>
          <w:rFonts w:ascii="Calibri" w:hAnsi="Calibri" w:cs="Calibri"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color w:val="000000" w:themeColor="text1"/>
          <w:sz w:val="22"/>
          <w:szCs w:val="22"/>
        </w:rPr>
        <w:t>W przypadku Wykonawców składających ofertę wspólną należy wypełnić dla każdego podmiotu osobno.</w:t>
      </w:r>
    </w:p>
    <w:p w14:paraId="01881254" w14:textId="77777777" w:rsidR="00925E75" w:rsidRPr="004E4B05" w:rsidRDefault="00925E75" w:rsidP="001D12C9">
      <w:pPr>
        <w:pStyle w:val="Standardowy1"/>
        <w:ind w:left="567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i/>
          <w:iCs/>
          <w:color w:val="000000" w:themeColor="text1"/>
          <w:sz w:val="22"/>
          <w:szCs w:val="22"/>
        </w:rPr>
        <w:t>Mikroprzedsiębiorstwo to przedsiębiorstwo, które zatrudnia mniej niż 10 osób i którego roczny obrót lub roczna suma bilansowa nie przekracza 2 mln Euro.</w:t>
      </w:r>
    </w:p>
    <w:p w14:paraId="5C33D8DC" w14:textId="77777777" w:rsidR="00925E75" w:rsidRPr="004E4B05" w:rsidRDefault="00925E75" w:rsidP="001D12C9">
      <w:pPr>
        <w:pStyle w:val="Standardowy1"/>
        <w:ind w:left="567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i/>
          <w:iCs/>
          <w:color w:val="000000" w:themeColor="text1"/>
          <w:sz w:val="22"/>
          <w:szCs w:val="22"/>
        </w:rPr>
        <w:t>Małe przedsiębiorstwo to przedsiębiorstwo, które zatrudnia mniej niż 50 osób i którego roczny obrót lub roczna suma bilansowa nie przekracza 10 mln Euro.</w:t>
      </w:r>
    </w:p>
    <w:p w14:paraId="4C13608A" w14:textId="77777777" w:rsidR="00AD66E7" w:rsidRPr="004E4B05" w:rsidRDefault="00925E75" w:rsidP="001D12C9">
      <w:pPr>
        <w:pStyle w:val="Standardowy1"/>
        <w:ind w:left="567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i/>
          <w:iCs/>
          <w:color w:val="000000" w:themeColor="text1"/>
          <w:sz w:val="22"/>
          <w:szCs w:val="22"/>
        </w:rPr>
        <w:t>Średnie przedsiębiorstwo to przedsiębiorstwo, które nie jest mikroprzedsiębiorstwem ani małym przedsiębiorstwem i które zatrudnia mniej niż 250 osób i którego roczny obrót nie przekracza 50 mln Euro lub roczna suma bilansowa nie przekracza 43 mln Euro.</w:t>
      </w:r>
    </w:p>
    <w:p w14:paraId="1E6B73AA" w14:textId="77777777" w:rsidR="00AD66E7" w:rsidRPr="004E4B05" w:rsidRDefault="008F78DD" w:rsidP="00F65042">
      <w:pPr>
        <w:pStyle w:val="Standardowy1"/>
        <w:numPr>
          <w:ilvl w:val="1"/>
          <w:numId w:val="112"/>
        </w:numPr>
        <w:spacing w:before="100" w:after="60"/>
        <w:ind w:left="567" w:hanging="567"/>
        <w:rPr>
          <w:rFonts w:ascii="Calibri" w:hAnsi="Calibri" w:cs="Calibri"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noProof/>
          <w:color w:val="000000" w:themeColor="text1"/>
          <w:sz w:val="22"/>
          <w:szCs w:val="22"/>
        </w:rPr>
        <w:t>O</w:t>
      </w:r>
      <w:r w:rsidR="00AD66E7" w:rsidRPr="004E4B05">
        <w:rPr>
          <w:rFonts w:ascii="Calibri" w:hAnsi="Calibri" w:cs="Calibri"/>
          <w:noProof/>
          <w:color w:val="000000" w:themeColor="text1"/>
          <w:sz w:val="22"/>
          <w:szCs w:val="22"/>
        </w:rPr>
        <w:t>ferta:</w:t>
      </w:r>
    </w:p>
    <w:p w14:paraId="1B40F8F5" w14:textId="77777777" w:rsidR="00AD66E7" w:rsidRPr="004E4B05" w:rsidRDefault="00AD66E7" w:rsidP="00AD66E7">
      <w:pPr>
        <w:tabs>
          <w:tab w:val="left" w:leader="dot" w:pos="9072"/>
        </w:tabs>
        <w:ind w:left="567"/>
        <w:rPr>
          <w:rFonts w:ascii="Calibri" w:hAnsi="Calibri" w:cs="Calibri"/>
          <w:color w:val="000000" w:themeColor="text1"/>
          <w:sz w:val="22"/>
          <w:szCs w:val="22"/>
          <w:lang w:eastAsia="zh-CN"/>
        </w:rPr>
      </w:pPr>
      <w:r w:rsidRPr="004E4B05">
        <w:rPr>
          <w:rFonts w:ascii="Segoe UI Symbol" w:eastAsia="MS Gothic" w:hAnsi="Segoe UI Symbol" w:cs="Segoe UI Symbol"/>
          <w:color w:val="000000" w:themeColor="text1"/>
          <w:sz w:val="22"/>
          <w:szCs w:val="22"/>
        </w:rPr>
        <w:lastRenderedPageBreak/>
        <w:t>☐</w:t>
      </w:r>
      <w:r w:rsidRPr="004E4B05">
        <w:rPr>
          <w:rFonts w:ascii="Calibri" w:hAnsi="Calibri" w:cs="Calibri"/>
          <w:color w:val="000000" w:themeColor="text1"/>
          <w:sz w:val="22"/>
          <w:szCs w:val="22"/>
          <w:lang w:eastAsia="zh-CN"/>
        </w:rPr>
        <w:t xml:space="preserve"> nie zawiera</w:t>
      </w:r>
      <w:r w:rsidRPr="004E4B05">
        <w:rPr>
          <w:rFonts w:ascii="Calibri" w:hAnsi="Calibri" w:cs="Calibri"/>
          <w:bCs/>
          <w:color w:val="000000" w:themeColor="text1"/>
          <w:sz w:val="22"/>
          <w:szCs w:val="22"/>
          <w:lang w:eastAsia="zh-CN"/>
        </w:rPr>
        <w:t xml:space="preserve"> informacji stanowiących tajemnicę przedsiębiorstwa, </w:t>
      </w:r>
      <w:r w:rsidRPr="004E4B05">
        <w:rPr>
          <w:rFonts w:ascii="Calibri" w:hAnsi="Calibri" w:cs="Calibri"/>
          <w:color w:val="000000" w:themeColor="text1"/>
          <w:sz w:val="22"/>
          <w:szCs w:val="22"/>
          <w:lang w:eastAsia="zh-CN"/>
        </w:rPr>
        <w:t>w rozumieniu przepisów o</w:t>
      </w:r>
      <w:r w:rsidR="0025166C" w:rsidRPr="004E4B05">
        <w:rPr>
          <w:rFonts w:ascii="Calibri" w:hAnsi="Calibri" w:cs="Calibri"/>
          <w:color w:val="000000" w:themeColor="text1"/>
          <w:sz w:val="22"/>
          <w:szCs w:val="22"/>
          <w:lang w:eastAsia="zh-CN"/>
        </w:rPr>
        <w:t> </w:t>
      </w:r>
      <w:r w:rsidRPr="004E4B05">
        <w:rPr>
          <w:rFonts w:ascii="Calibri" w:hAnsi="Calibri" w:cs="Calibri"/>
          <w:color w:val="000000" w:themeColor="text1"/>
          <w:sz w:val="22"/>
          <w:szCs w:val="22"/>
          <w:lang w:eastAsia="zh-CN"/>
        </w:rPr>
        <w:t xml:space="preserve">zwalczaniu nieuczciwej konkurencji </w:t>
      </w:r>
    </w:p>
    <w:p w14:paraId="269B8B53" w14:textId="77777777" w:rsidR="00AD66E7" w:rsidRPr="004E4B05" w:rsidRDefault="00AD66E7" w:rsidP="00AD66E7">
      <w:pPr>
        <w:tabs>
          <w:tab w:val="left" w:leader="dot" w:pos="9072"/>
        </w:tabs>
        <w:spacing w:after="240"/>
        <w:ind w:left="567"/>
        <w:rPr>
          <w:rFonts w:ascii="Calibri" w:hAnsi="Calibri" w:cs="Calibri"/>
          <w:color w:val="000000" w:themeColor="text1"/>
          <w:sz w:val="22"/>
          <w:szCs w:val="22"/>
          <w:lang w:eastAsia="zh-CN"/>
        </w:rPr>
      </w:pPr>
      <w:r w:rsidRPr="004E4B05">
        <w:rPr>
          <w:rFonts w:ascii="Segoe UI Symbol" w:eastAsia="MS Gothic" w:hAnsi="Segoe UI Symbol" w:cs="Segoe UI Symbol"/>
          <w:color w:val="000000" w:themeColor="text1"/>
          <w:sz w:val="22"/>
          <w:szCs w:val="22"/>
        </w:rPr>
        <w:t>☐</w:t>
      </w:r>
      <w:r w:rsidR="001D12C9" w:rsidRPr="004E4B05">
        <w:rPr>
          <w:rFonts w:ascii="Calibri" w:hAnsi="Calibri" w:cs="Calibri"/>
          <w:color w:val="000000" w:themeColor="text1"/>
          <w:sz w:val="22"/>
          <w:szCs w:val="22"/>
          <w:lang w:eastAsia="zh-CN"/>
        </w:rPr>
        <w:t xml:space="preserve"> </w:t>
      </w:r>
      <w:r w:rsidRPr="004E4B05">
        <w:rPr>
          <w:rFonts w:ascii="Calibri" w:hAnsi="Calibri" w:cs="Calibri"/>
          <w:color w:val="000000" w:themeColor="text1"/>
          <w:sz w:val="22"/>
          <w:szCs w:val="22"/>
          <w:lang w:eastAsia="zh-CN"/>
        </w:rPr>
        <w:t>zawiera</w:t>
      </w:r>
      <w:r w:rsidRPr="004E4B05">
        <w:rPr>
          <w:rFonts w:ascii="Calibri" w:hAnsi="Calibri" w:cs="Calibri"/>
          <w:bCs/>
          <w:color w:val="000000" w:themeColor="text1"/>
          <w:sz w:val="22"/>
          <w:szCs w:val="22"/>
          <w:lang w:eastAsia="zh-CN"/>
        </w:rPr>
        <w:t xml:space="preserve"> informacje stanowiące tajemnicę przedsiębiorstwa </w:t>
      </w:r>
      <w:r w:rsidRPr="004E4B05">
        <w:rPr>
          <w:rFonts w:ascii="Calibri" w:hAnsi="Calibri" w:cs="Calibri"/>
          <w:color w:val="000000" w:themeColor="text1"/>
          <w:sz w:val="22"/>
          <w:szCs w:val="22"/>
          <w:lang w:eastAsia="zh-CN"/>
        </w:rPr>
        <w:t xml:space="preserve">w rozumieniu przepisów </w:t>
      </w:r>
      <w:r w:rsidRPr="004E4B05">
        <w:rPr>
          <w:rFonts w:ascii="Calibri" w:hAnsi="Calibri" w:cs="Calibri"/>
          <w:color w:val="000000" w:themeColor="text1"/>
          <w:sz w:val="22"/>
          <w:szCs w:val="22"/>
          <w:lang w:eastAsia="zh-CN"/>
        </w:rPr>
        <w:br/>
        <w:t>o zwalczaniu nieuczciwej konkurencji.</w:t>
      </w:r>
      <w:r w:rsidRPr="004E4B05">
        <w:rPr>
          <w:rFonts w:ascii="Calibri" w:hAnsi="Calibri" w:cs="Calibri"/>
          <w:bCs/>
          <w:color w:val="000000" w:themeColor="text1"/>
          <w:sz w:val="22"/>
          <w:szCs w:val="22"/>
          <w:lang w:eastAsia="zh-CN"/>
        </w:rPr>
        <w:t xml:space="preserve"> </w:t>
      </w:r>
      <w:r w:rsidRPr="004E4B05">
        <w:rPr>
          <w:rFonts w:ascii="Calibri" w:hAnsi="Calibri" w:cs="Calibri"/>
          <w:bCs/>
          <w:i/>
          <w:color w:val="000000" w:themeColor="text1"/>
          <w:sz w:val="22"/>
          <w:szCs w:val="22"/>
          <w:lang w:eastAsia="zh-CN"/>
        </w:rPr>
        <w:t>(należy dołączyć do oferty w odrębnym pliku)</w:t>
      </w:r>
    </w:p>
    <w:p w14:paraId="383CAB19" w14:textId="77777777" w:rsidR="00AD66E7" w:rsidRPr="004E4B05" w:rsidRDefault="00AD66E7" w:rsidP="00AD66E7">
      <w:pPr>
        <w:tabs>
          <w:tab w:val="left" w:leader="dot" w:pos="9072"/>
        </w:tabs>
        <w:spacing w:after="240"/>
        <w:ind w:left="567"/>
        <w:rPr>
          <w:rFonts w:ascii="Calibri" w:hAnsi="Calibri" w:cs="Calibri"/>
          <w:i/>
          <w:iCs/>
          <w:noProof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i/>
          <w:iCs/>
          <w:noProof/>
          <w:color w:val="000000" w:themeColor="text1"/>
          <w:sz w:val="22"/>
          <w:szCs w:val="22"/>
        </w:rPr>
        <w:t>Zaznaczyć właściwe pole (brak zaznaczenia będzie oznaczać, że Wykonawca nie dołącza do oferty  informacji stanowiących tajemnicę przedsiębiorstwa.)</w:t>
      </w:r>
    </w:p>
    <w:p w14:paraId="0A7C9D8D" w14:textId="77777777" w:rsidR="00AD66E7" w:rsidRPr="004E4B05" w:rsidRDefault="00AD66E7" w:rsidP="00AD66E7">
      <w:pPr>
        <w:tabs>
          <w:tab w:val="left" w:leader="dot" w:pos="9072"/>
        </w:tabs>
        <w:ind w:left="567"/>
        <w:rPr>
          <w:rFonts w:ascii="Calibri" w:hAnsi="Calibri" w:cs="Calibri"/>
          <w:i/>
          <w:iCs/>
          <w:noProof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noProof/>
          <w:color w:val="000000" w:themeColor="text1"/>
          <w:sz w:val="22"/>
          <w:szCs w:val="22"/>
        </w:rPr>
        <w:t>Uzasadnienie</w:t>
      </w:r>
      <w:r w:rsidRPr="004E4B05">
        <w:rPr>
          <w:rFonts w:ascii="Calibri" w:hAnsi="Calibri" w:cs="Calibri"/>
          <w:i/>
          <w:iCs/>
          <w:noProof/>
          <w:color w:val="000000" w:themeColor="text1"/>
          <w:sz w:val="22"/>
          <w:szCs w:val="22"/>
        </w:rPr>
        <w:t xml:space="preserve"> (należy wskazać zakres informacji zastrzeżonych jako tajemnica przedsiębiorstwa i</w:t>
      </w:r>
      <w:r w:rsidR="0025166C" w:rsidRPr="004E4B05">
        <w:rPr>
          <w:rFonts w:ascii="Calibri" w:hAnsi="Calibri" w:cs="Calibri"/>
          <w:i/>
          <w:iCs/>
          <w:noProof/>
          <w:color w:val="000000" w:themeColor="text1"/>
          <w:sz w:val="22"/>
          <w:szCs w:val="22"/>
        </w:rPr>
        <w:t> </w:t>
      </w:r>
      <w:r w:rsidRPr="004E4B05">
        <w:rPr>
          <w:rFonts w:ascii="Calibri" w:hAnsi="Calibri" w:cs="Calibri"/>
          <w:i/>
          <w:iCs/>
          <w:noProof/>
          <w:color w:val="000000" w:themeColor="text1"/>
          <w:sz w:val="22"/>
          <w:szCs w:val="22"/>
        </w:rPr>
        <w:t>wykazać, ze zastrzeżone informacje stanowią tajemnicę przedsiębiorstwa, w przypadku zaznaczenia drugiego pola):</w:t>
      </w:r>
    </w:p>
    <w:p w14:paraId="69B4D7ED" w14:textId="77777777" w:rsidR="00AD66E7" w:rsidRPr="004E4B05" w:rsidRDefault="00AD66E7" w:rsidP="00AD66E7">
      <w:pPr>
        <w:tabs>
          <w:tab w:val="left" w:leader="dot" w:pos="9072"/>
        </w:tabs>
        <w:ind w:left="567"/>
        <w:rPr>
          <w:rFonts w:ascii="Calibri" w:hAnsi="Calibri" w:cs="Calibri"/>
          <w:i/>
          <w:iCs/>
          <w:noProof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i/>
          <w:iCs/>
          <w:noProof/>
          <w:color w:val="000000" w:themeColor="text1"/>
          <w:sz w:val="22"/>
          <w:szCs w:val="22"/>
        </w:rPr>
        <w:t>…………………………..............................................................................……………………………………………</w:t>
      </w:r>
    </w:p>
    <w:p w14:paraId="59CC97A8" w14:textId="77777777" w:rsidR="00AD66E7" w:rsidRPr="004E4B05" w:rsidRDefault="00AD66E7" w:rsidP="00AF2DD9">
      <w:pPr>
        <w:tabs>
          <w:tab w:val="left" w:leader="dot" w:pos="9072"/>
        </w:tabs>
        <w:ind w:left="567"/>
        <w:rPr>
          <w:rFonts w:ascii="Calibri" w:hAnsi="Calibri" w:cs="Calibri"/>
          <w:i/>
          <w:iCs/>
          <w:noProof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i/>
          <w:iCs/>
          <w:noProof/>
          <w:color w:val="000000" w:themeColor="text1"/>
          <w:sz w:val="22"/>
          <w:szCs w:val="22"/>
        </w:rPr>
        <w:t>Uzasadnienie można złożyć na osobnym podpisanym dokumencie.</w:t>
      </w:r>
    </w:p>
    <w:p w14:paraId="18E2EBD7" w14:textId="77777777" w:rsidR="00AF2DD9" w:rsidRPr="004E4B05" w:rsidRDefault="00AF2DD9" w:rsidP="000B541F">
      <w:pPr>
        <w:pStyle w:val="Standardowy1"/>
        <w:numPr>
          <w:ilvl w:val="1"/>
          <w:numId w:val="112"/>
        </w:numPr>
        <w:spacing w:before="100" w:after="60"/>
        <w:ind w:left="567" w:hanging="567"/>
        <w:rPr>
          <w:rFonts w:ascii="Calibri" w:hAnsi="Calibri" w:cs="Calibri"/>
          <w:bCs/>
          <w:iCs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bCs/>
          <w:iCs/>
          <w:color w:val="000000" w:themeColor="text1"/>
          <w:sz w:val="22"/>
          <w:szCs w:val="22"/>
        </w:rPr>
        <w:t>Świadomi odpowiedzialności karnej oświadczamy, że załączone do oferty dokumenty opisują stan prawny i faktyczny aktualny na dzień złożenia niniejszej oferty (art. 297 k.k.)</w:t>
      </w:r>
      <w:r w:rsidR="00C464D1" w:rsidRPr="004E4B05">
        <w:rPr>
          <w:rFonts w:ascii="Calibri" w:hAnsi="Calibri" w:cs="Calibri"/>
          <w:bCs/>
          <w:iCs/>
          <w:color w:val="000000" w:themeColor="text1"/>
          <w:sz w:val="22"/>
          <w:szCs w:val="22"/>
        </w:rPr>
        <w:t>;</w:t>
      </w:r>
    </w:p>
    <w:p w14:paraId="547E487B" w14:textId="77777777" w:rsidR="00426CB3" w:rsidRPr="004E4B05" w:rsidRDefault="00426CB3" w:rsidP="000B541F">
      <w:pPr>
        <w:pStyle w:val="Standardowy1"/>
        <w:numPr>
          <w:ilvl w:val="1"/>
          <w:numId w:val="112"/>
        </w:numPr>
        <w:spacing w:before="100" w:after="60"/>
        <w:ind w:left="567" w:hanging="567"/>
        <w:rPr>
          <w:rFonts w:ascii="Calibri" w:hAnsi="Calibri" w:cs="Calibri"/>
          <w:bCs/>
          <w:iCs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noProof/>
          <w:color w:val="000000" w:themeColor="text1"/>
          <w:sz w:val="22"/>
          <w:szCs w:val="22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 Krajowego Rejestru Sądowego, Centralnej Ewidencji i Informacji o Działalności Gospodarczej lub innego właściwego rejestru):</w:t>
      </w:r>
    </w:p>
    <w:p w14:paraId="0BAF8B6D" w14:textId="77777777" w:rsidR="00426CB3" w:rsidRPr="004E4B05" w:rsidRDefault="00426CB3" w:rsidP="00426CB3">
      <w:pPr>
        <w:tabs>
          <w:tab w:val="num" w:pos="1647"/>
          <w:tab w:val="left" w:leader="dot" w:pos="9072"/>
        </w:tabs>
        <w:spacing w:before="120"/>
        <w:ind w:left="567"/>
        <w:rPr>
          <w:rFonts w:ascii="Calibri" w:hAnsi="Calibri" w:cs="Calibri"/>
          <w:noProof/>
          <w:color w:val="000000" w:themeColor="text1"/>
          <w:sz w:val="22"/>
          <w:szCs w:val="22"/>
        </w:rPr>
      </w:pPr>
      <w:r w:rsidRPr="004E4B05">
        <w:rPr>
          <w:rFonts w:ascii="Segoe UI Symbol" w:eastAsia="MS Gothic" w:hAnsi="Segoe UI Symbol" w:cs="Segoe UI Symbol"/>
          <w:color w:val="000000" w:themeColor="text1"/>
          <w:sz w:val="22"/>
          <w:szCs w:val="22"/>
        </w:rPr>
        <w:t>☐</w:t>
      </w:r>
      <w:r w:rsidRPr="004E4B05">
        <w:rPr>
          <w:rFonts w:ascii="Calibri" w:hAnsi="Calibri" w:cs="Calibri"/>
          <w:noProof/>
          <w:color w:val="000000" w:themeColor="text1"/>
          <w:sz w:val="22"/>
          <w:szCs w:val="22"/>
        </w:rPr>
        <w:t xml:space="preserve">   https://ekrs.ms.gov.pl/web/wyszukiwarka-krs/strona-glowna/ </w:t>
      </w:r>
    </w:p>
    <w:p w14:paraId="688487EC" w14:textId="77777777" w:rsidR="00426CB3" w:rsidRPr="004E4B05" w:rsidRDefault="00426CB3" w:rsidP="00426CB3">
      <w:pPr>
        <w:tabs>
          <w:tab w:val="num" w:pos="1647"/>
          <w:tab w:val="left" w:leader="dot" w:pos="9072"/>
        </w:tabs>
        <w:spacing w:before="120"/>
        <w:ind w:left="567"/>
        <w:rPr>
          <w:rFonts w:ascii="Calibri" w:hAnsi="Calibri" w:cs="Calibri"/>
          <w:noProof/>
          <w:color w:val="000000" w:themeColor="text1"/>
          <w:sz w:val="22"/>
          <w:szCs w:val="22"/>
        </w:rPr>
      </w:pPr>
      <w:r w:rsidRPr="004E4B05">
        <w:rPr>
          <w:rFonts w:ascii="Segoe UI Symbol" w:eastAsia="MS Gothic" w:hAnsi="Segoe UI Symbol" w:cs="Segoe UI Symbol"/>
          <w:color w:val="000000" w:themeColor="text1"/>
          <w:sz w:val="22"/>
          <w:szCs w:val="22"/>
        </w:rPr>
        <w:t>☐</w:t>
      </w:r>
      <w:r w:rsidRPr="004E4B05">
        <w:rPr>
          <w:rFonts w:ascii="Calibri" w:hAnsi="Calibri" w:cs="Calibri"/>
          <w:noProof/>
          <w:color w:val="000000" w:themeColor="text1"/>
          <w:sz w:val="22"/>
          <w:szCs w:val="22"/>
        </w:rPr>
        <w:t xml:space="preserve">   https://prod.ceidg.gov.pl/CEIDG/CEIDG.Public.UI/Search.aspx </w:t>
      </w:r>
    </w:p>
    <w:p w14:paraId="3F5F52D5" w14:textId="77777777" w:rsidR="00426CB3" w:rsidRPr="004E4B05" w:rsidRDefault="00426CB3" w:rsidP="00B65143">
      <w:pPr>
        <w:tabs>
          <w:tab w:val="num" w:pos="1647"/>
          <w:tab w:val="left" w:leader="dot" w:pos="9072"/>
        </w:tabs>
        <w:spacing w:before="120"/>
        <w:ind w:left="567"/>
        <w:rPr>
          <w:rFonts w:ascii="Calibri" w:hAnsi="Calibri" w:cs="Calibri"/>
          <w:noProof/>
          <w:color w:val="000000" w:themeColor="text1"/>
          <w:sz w:val="22"/>
          <w:szCs w:val="22"/>
        </w:rPr>
      </w:pPr>
      <w:r w:rsidRPr="004E4B05">
        <w:rPr>
          <w:rFonts w:ascii="Segoe UI Symbol" w:eastAsia="MS Gothic" w:hAnsi="Segoe UI Symbol" w:cs="Segoe UI Symbol"/>
          <w:color w:val="000000" w:themeColor="text1"/>
          <w:sz w:val="22"/>
          <w:szCs w:val="22"/>
        </w:rPr>
        <w:t>☐</w:t>
      </w:r>
      <w:r w:rsidRPr="004E4B05">
        <w:rPr>
          <w:rFonts w:ascii="Calibri" w:hAnsi="Calibri" w:cs="Calibri"/>
          <w:noProof/>
          <w:color w:val="000000" w:themeColor="text1"/>
          <w:sz w:val="22"/>
          <w:szCs w:val="22"/>
        </w:rPr>
        <w:t xml:space="preserve">   inny rejestr …………………………………………………………………………………..…………………………………</w:t>
      </w:r>
    </w:p>
    <w:p w14:paraId="46F99703" w14:textId="77777777" w:rsidR="003B1169" w:rsidRPr="004E4B05" w:rsidRDefault="00B65143" w:rsidP="000B541F">
      <w:pPr>
        <w:pStyle w:val="Standardowy1"/>
        <w:numPr>
          <w:ilvl w:val="1"/>
          <w:numId w:val="112"/>
        </w:numPr>
        <w:spacing w:before="100" w:after="60"/>
        <w:ind w:left="567" w:hanging="567"/>
        <w:rPr>
          <w:rFonts w:ascii="Calibri" w:hAnsi="Calibri" w:cs="Calibri"/>
          <w:bCs/>
          <w:iCs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noProof/>
          <w:color w:val="000000" w:themeColor="text1"/>
          <w:sz w:val="22"/>
          <w:szCs w:val="22"/>
        </w:rPr>
        <w:t>Do ofery mają zastosowanie następujące ogólne warunki ubezpieczenia:</w:t>
      </w:r>
    </w:p>
    <w:p w14:paraId="70231B90" w14:textId="77777777" w:rsidR="00B65143" w:rsidRPr="004E4B05" w:rsidRDefault="00B65143" w:rsidP="003B1169">
      <w:pPr>
        <w:pStyle w:val="Standardowy1"/>
        <w:numPr>
          <w:ilvl w:val="2"/>
          <w:numId w:val="106"/>
        </w:numPr>
        <w:tabs>
          <w:tab w:val="clear" w:pos="1997"/>
          <w:tab w:val="num" w:pos="1701"/>
        </w:tabs>
        <w:spacing w:after="60"/>
        <w:ind w:left="1701" w:hanging="567"/>
        <w:rPr>
          <w:rFonts w:ascii="Calibri" w:hAnsi="Calibri" w:cs="Calibri"/>
          <w:bCs/>
          <w:iCs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noProof/>
          <w:color w:val="000000" w:themeColor="text1"/>
          <w:sz w:val="22"/>
          <w:szCs w:val="22"/>
        </w:rPr>
        <w:t>...............................................................................................................................</w:t>
      </w:r>
    </w:p>
    <w:p w14:paraId="0DE55C7A" w14:textId="77777777" w:rsidR="003B1169" w:rsidRPr="004E4B05" w:rsidRDefault="003B1169" w:rsidP="003B1169">
      <w:pPr>
        <w:pStyle w:val="Standardowy1"/>
        <w:numPr>
          <w:ilvl w:val="2"/>
          <w:numId w:val="106"/>
        </w:numPr>
        <w:tabs>
          <w:tab w:val="clear" w:pos="1997"/>
          <w:tab w:val="num" w:pos="1701"/>
        </w:tabs>
        <w:spacing w:after="60"/>
        <w:ind w:left="1701" w:hanging="567"/>
        <w:rPr>
          <w:rFonts w:ascii="Calibri" w:hAnsi="Calibri" w:cs="Calibri"/>
          <w:bCs/>
          <w:iCs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noProof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33195CDC" w14:textId="77777777" w:rsidR="003B1169" w:rsidRPr="004E4B05" w:rsidRDefault="003B1169" w:rsidP="003B1169">
      <w:pPr>
        <w:pStyle w:val="Standardowy1"/>
        <w:numPr>
          <w:ilvl w:val="2"/>
          <w:numId w:val="106"/>
        </w:numPr>
        <w:tabs>
          <w:tab w:val="clear" w:pos="1997"/>
          <w:tab w:val="num" w:pos="1701"/>
        </w:tabs>
        <w:spacing w:after="60"/>
        <w:ind w:left="1701" w:hanging="567"/>
        <w:rPr>
          <w:rFonts w:ascii="Calibri" w:hAnsi="Calibri" w:cs="Calibri"/>
          <w:bCs/>
          <w:iCs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noProof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…………………………………………………………………………………………………………………….……</w:t>
      </w:r>
    </w:p>
    <w:p w14:paraId="6F0C21A9" w14:textId="77777777" w:rsidR="003B1169" w:rsidRPr="004E4B05" w:rsidRDefault="003B1169" w:rsidP="003B1169">
      <w:pPr>
        <w:pStyle w:val="Standardowy1"/>
        <w:numPr>
          <w:ilvl w:val="2"/>
          <w:numId w:val="106"/>
        </w:numPr>
        <w:tabs>
          <w:tab w:val="clear" w:pos="1997"/>
          <w:tab w:val="num" w:pos="1701"/>
        </w:tabs>
        <w:spacing w:after="60"/>
        <w:ind w:left="1701" w:hanging="567"/>
        <w:rPr>
          <w:rFonts w:ascii="Calibri" w:hAnsi="Calibri" w:cs="Calibri"/>
          <w:bCs/>
          <w:iCs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noProof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3F744402" w14:textId="77777777" w:rsidR="003B1169" w:rsidRPr="004E4B05" w:rsidRDefault="003B1169" w:rsidP="003B1169">
      <w:pPr>
        <w:pStyle w:val="Standardowy1"/>
        <w:numPr>
          <w:ilvl w:val="2"/>
          <w:numId w:val="106"/>
        </w:numPr>
        <w:tabs>
          <w:tab w:val="clear" w:pos="1997"/>
          <w:tab w:val="num" w:pos="1701"/>
        </w:tabs>
        <w:spacing w:after="60"/>
        <w:ind w:left="1701" w:hanging="567"/>
        <w:rPr>
          <w:rFonts w:ascii="Calibri" w:hAnsi="Calibri" w:cs="Calibri"/>
          <w:bCs/>
          <w:iCs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noProof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6A61E50E" w14:textId="77777777" w:rsidR="00DB07C0" w:rsidRPr="004E4B05" w:rsidRDefault="00DB07C0" w:rsidP="000B541F">
      <w:pPr>
        <w:pStyle w:val="Standardowy1"/>
        <w:numPr>
          <w:ilvl w:val="1"/>
          <w:numId w:val="112"/>
        </w:numPr>
        <w:spacing w:before="100" w:after="60"/>
        <w:ind w:left="567" w:hanging="567"/>
        <w:rPr>
          <w:rFonts w:ascii="Calibri" w:hAnsi="Calibri" w:cs="Calibri"/>
          <w:noProof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noProof/>
          <w:color w:val="000000" w:themeColor="text1"/>
          <w:sz w:val="22"/>
          <w:szCs w:val="22"/>
        </w:rPr>
        <w:t>Załącznikami do niniejszej oferty, stanowiącymi jej integralną cześć są:</w:t>
      </w:r>
    </w:p>
    <w:p w14:paraId="489D2C3E" w14:textId="77777777" w:rsidR="00DB07C0" w:rsidRPr="004E4B05" w:rsidRDefault="00DB07C0" w:rsidP="00DB07C0">
      <w:pPr>
        <w:pStyle w:val="Standardowy1"/>
        <w:numPr>
          <w:ilvl w:val="2"/>
          <w:numId w:val="106"/>
        </w:numPr>
        <w:tabs>
          <w:tab w:val="clear" w:pos="1997"/>
          <w:tab w:val="num" w:pos="1701"/>
        </w:tabs>
        <w:spacing w:after="60"/>
        <w:ind w:left="1701" w:hanging="567"/>
        <w:rPr>
          <w:rFonts w:ascii="Calibri" w:hAnsi="Calibri" w:cs="Calibri"/>
          <w:bCs/>
          <w:iCs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noProof/>
          <w:color w:val="000000" w:themeColor="text1"/>
          <w:sz w:val="22"/>
          <w:szCs w:val="22"/>
        </w:rPr>
        <w:t>...............................................................................................................................</w:t>
      </w:r>
    </w:p>
    <w:p w14:paraId="50B71E6A" w14:textId="77777777" w:rsidR="00DB07C0" w:rsidRPr="004E4B05" w:rsidRDefault="00DB07C0" w:rsidP="00DB07C0">
      <w:pPr>
        <w:pStyle w:val="Standardowy1"/>
        <w:numPr>
          <w:ilvl w:val="2"/>
          <w:numId w:val="106"/>
        </w:numPr>
        <w:tabs>
          <w:tab w:val="clear" w:pos="1997"/>
          <w:tab w:val="num" w:pos="1701"/>
        </w:tabs>
        <w:spacing w:after="60"/>
        <w:ind w:left="1701" w:hanging="567"/>
        <w:rPr>
          <w:rFonts w:ascii="Calibri" w:hAnsi="Calibri" w:cs="Calibri"/>
          <w:bCs/>
          <w:iCs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noProof/>
          <w:color w:val="000000" w:themeColor="text1"/>
          <w:sz w:val="22"/>
          <w:szCs w:val="22"/>
        </w:rPr>
        <w:t>...............................................................................................................................</w:t>
      </w:r>
    </w:p>
    <w:p w14:paraId="1C16A4D2" w14:textId="77777777" w:rsidR="00DB07C0" w:rsidRPr="004E4B05" w:rsidRDefault="00DB07C0" w:rsidP="00DB07C0">
      <w:pPr>
        <w:pStyle w:val="Standardowy1"/>
        <w:numPr>
          <w:ilvl w:val="2"/>
          <w:numId w:val="106"/>
        </w:numPr>
        <w:tabs>
          <w:tab w:val="clear" w:pos="1997"/>
          <w:tab w:val="num" w:pos="1701"/>
        </w:tabs>
        <w:spacing w:after="60"/>
        <w:ind w:left="1701" w:hanging="567"/>
        <w:rPr>
          <w:rFonts w:ascii="Calibri" w:hAnsi="Calibri" w:cs="Calibri"/>
          <w:bCs/>
          <w:iCs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noProof/>
          <w:color w:val="000000" w:themeColor="text1"/>
          <w:sz w:val="22"/>
          <w:szCs w:val="22"/>
        </w:rPr>
        <w:t>...............................................................................................................................</w:t>
      </w:r>
    </w:p>
    <w:p w14:paraId="2BBDDDBD" w14:textId="77777777" w:rsidR="00DB07C0" w:rsidRPr="004E4B05" w:rsidRDefault="00DB07C0" w:rsidP="00DB07C0">
      <w:pPr>
        <w:pStyle w:val="Standardowy1"/>
        <w:numPr>
          <w:ilvl w:val="2"/>
          <w:numId w:val="106"/>
        </w:numPr>
        <w:tabs>
          <w:tab w:val="clear" w:pos="1997"/>
          <w:tab w:val="num" w:pos="1701"/>
        </w:tabs>
        <w:spacing w:after="60"/>
        <w:ind w:left="1701" w:hanging="567"/>
        <w:rPr>
          <w:rFonts w:ascii="Calibri" w:hAnsi="Calibri" w:cs="Calibri"/>
          <w:bCs/>
          <w:iCs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noProof/>
          <w:color w:val="000000" w:themeColor="text1"/>
          <w:sz w:val="22"/>
          <w:szCs w:val="22"/>
        </w:rPr>
        <w:t>...............................................................................................................................</w:t>
      </w:r>
    </w:p>
    <w:p w14:paraId="2DF06025" w14:textId="77777777" w:rsidR="00DB07C0" w:rsidRPr="004E4B05" w:rsidRDefault="00DB07C0" w:rsidP="00DB07C0">
      <w:pPr>
        <w:pStyle w:val="Standardowy1"/>
        <w:spacing w:after="60"/>
        <w:ind w:left="0"/>
        <w:rPr>
          <w:rFonts w:ascii="Calibri" w:hAnsi="Calibri" w:cs="Calibri"/>
          <w:bCs/>
          <w:iCs/>
          <w:color w:val="000000" w:themeColor="text1"/>
          <w:sz w:val="22"/>
          <w:szCs w:val="22"/>
        </w:rPr>
      </w:pPr>
    </w:p>
    <w:p w14:paraId="79A54607" w14:textId="20BA80DF" w:rsidR="00F0677F" w:rsidRPr="004E4B05" w:rsidRDefault="00F0677F" w:rsidP="000B541F">
      <w:pPr>
        <w:pStyle w:val="Standardowy1"/>
        <w:numPr>
          <w:ilvl w:val="0"/>
          <w:numId w:val="112"/>
        </w:numPr>
        <w:spacing w:before="40"/>
        <w:ind w:left="567" w:hanging="567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b/>
          <w:color w:val="000000" w:themeColor="text1"/>
          <w:sz w:val="22"/>
          <w:szCs w:val="22"/>
        </w:rPr>
        <w:t>Oferujemy wykonanie niniejszego zamówienia w przewidywanym okresie trwania umowy za cenę i na warunkach przedstawionych w niniejszej ofercie:</w:t>
      </w:r>
    </w:p>
    <w:p w14:paraId="547C6B89" w14:textId="77777777" w:rsidR="00F0677F" w:rsidRPr="004E4B05" w:rsidRDefault="00F0677F" w:rsidP="00780D91">
      <w:pPr>
        <w:pStyle w:val="Tekstpodstawowy2"/>
        <w:spacing w:before="40" w:after="0" w:line="240" w:lineRule="auto"/>
        <w:ind w:left="567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CENA oferty za pełny okres ochrony ubezpieczeniowej </w:t>
      </w:r>
      <w:r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(należy wpisać cenę za </w:t>
      </w:r>
      <w:r w:rsidR="00442561" w:rsidRPr="004E4B05">
        <w:rPr>
          <w:rFonts w:ascii="Calibri" w:hAnsi="Calibri" w:cs="Calibri"/>
          <w:color w:val="000000" w:themeColor="text1"/>
          <w:sz w:val="22"/>
          <w:szCs w:val="22"/>
          <w:lang w:val="pl-PL"/>
        </w:rPr>
        <w:t>36</w:t>
      </w:r>
      <w:r w:rsidR="00635F1B" w:rsidRPr="004E4B05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miesięcy</w:t>
      </w:r>
      <w:r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 okres</w:t>
      </w:r>
      <w:r w:rsidR="00635F1B" w:rsidRPr="004E4B05">
        <w:rPr>
          <w:rFonts w:ascii="Calibri" w:hAnsi="Calibri" w:cs="Calibri"/>
          <w:color w:val="000000" w:themeColor="text1"/>
          <w:sz w:val="22"/>
          <w:szCs w:val="22"/>
          <w:lang w:val="pl-PL"/>
        </w:rPr>
        <w:t>u</w:t>
      </w:r>
      <w:r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 ochrony, obliczoną zgodnie z kalkulacją oferty cenowej, przedstawionej poniżej, wg wzor</w:t>
      </w:r>
      <w:r w:rsidR="00751C1F" w:rsidRPr="004E4B05">
        <w:rPr>
          <w:rFonts w:ascii="Calibri" w:hAnsi="Calibri" w:cs="Calibri"/>
          <w:color w:val="000000" w:themeColor="text1"/>
          <w:sz w:val="22"/>
          <w:szCs w:val="22"/>
          <w:lang w:val="pl-PL"/>
        </w:rPr>
        <w:t>u</w:t>
      </w:r>
      <w:r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 podan</w:t>
      </w:r>
      <w:r w:rsidR="00751C1F" w:rsidRPr="004E4B05">
        <w:rPr>
          <w:rFonts w:ascii="Calibri" w:hAnsi="Calibri" w:cs="Calibri"/>
          <w:color w:val="000000" w:themeColor="text1"/>
          <w:sz w:val="22"/>
          <w:szCs w:val="22"/>
          <w:lang w:val="pl-PL"/>
        </w:rPr>
        <w:t>ego</w:t>
      </w:r>
      <w:r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 w pkt 1</w:t>
      </w:r>
      <w:r w:rsidR="00442561" w:rsidRPr="004E4B05">
        <w:rPr>
          <w:rFonts w:ascii="Calibri" w:hAnsi="Calibri" w:cs="Calibri"/>
          <w:color w:val="000000" w:themeColor="text1"/>
          <w:sz w:val="22"/>
          <w:szCs w:val="22"/>
          <w:lang w:val="pl-PL"/>
        </w:rPr>
        <w:t>4</w:t>
      </w:r>
      <w:r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 Dział I, SWZ)</w:t>
      </w:r>
      <w:r w:rsidRPr="004E4B05">
        <w:rPr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</w:p>
    <w:p w14:paraId="44363D50" w14:textId="77777777" w:rsidR="00F0677F" w:rsidRPr="004E4B05" w:rsidRDefault="00F0677F" w:rsidP="00780D91">
      <w:pPr>
        <w:pStyle w:val="Tekstpodstawowy2"/>
        <w:spacing w:before="40" w:after="0" w:line="240" w:lineRule="auto"/>
        <w:ind w:left="567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bCs/>
          <w:color w:val="000000" w:themeColor="text1"/>
          <w:sz w:val="22"/>
          <w:szCs w:val="22"/>
        </w:rPr>
        <w:t>……………………………………………………………</w:t>
      </w:r>
      <w:r w:rsidR="00B31FF9" w:rsidRPr="004E4B05">
        <w:rPr>
          <w:rFonts w:ascii="Calibri" w:hAnsi="Calibri" w:cs="Calibri"/>
          <w:bCs/>
          <w:color w:val="000000" w:themeColor="text1"/>
          <w:sz w:val="22"/>
          <w:szCs w:val="22"/>
        </w:rPr>
        <w:t>…</w:t>
      </w:r>
      <w:r w:rsidR="00B31FF9" w:rsidRPr="004E4B05">
        <w:rPr>
          <w:rFonts w:ascii="Calibri" w:hAnsi="Calibri" w:cs="Calibri"/>
          <w:bCs/>
          <w:color w:val="000000" w:themeColor="text1"/>
          <w:sz w:val="22"/>
          <w:szCs w:val="22"/>
          <w:lang w:val="pl-PL"/>
        </w:rPr>
        <w:t>………………………….</w:t>
      </w:r>
      <w:r w:rsidRPr="004E4B05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(cena netto = cena brutto) </w:t>
      </w:r>
    </w:p>
    <w:p w14:paraId="6FDAF808" w14:textId="77777777" w:rsidR="00B803C8" w:rsidRPr="004E4B05" w:rsidRDefault="00B803C8" w:rsidP="00780D91">
      <w:pPr>
        <w:pStyle w:val="Tekstpodstawowy2"/>
        <w:spacing w:before="40" w:after="0" w:line="240" w:lineRule="auto"/>
        <w:ind w:left="567"/>
        <w:rPr>
          <w:rFonts w:ascii="Calibri" w:hAnsi="Calibri" w:cs="Calibri"/>
          <w:bCs/>
          <w:color w:val="000000" w:themeColor="text1"/>
          <w:sz w:val="22"/>
          <w:szCs w:val="22"/>
          <w:lang w:val="pl-PL"/>
        </w:rPr>
      </w:pPr>
      <w:r w:rsidRPr="004E4B05">
        <w:rPr>
          <w:rFonts w:ascii="Calibri" w:eastAsia="PMingLiU" w:hAnsi="Calibri" w:cs="Calibri"/>
          <w:bCs/>
          <w:noProof/>
          <w:color w:val="000000" w:themeColor="text1"/>
          <w:sz w:val="22"/>
          <w:szCs w:val="22"/>
        </w:rPr>
        <w:t>Zgodnie z Ustawą z dnia 11 marca 2004 r. o podatku od towarów</w:t>
      </w:r>
      <w:r w:rsidR="007C519F" w:rsidRPr="004E4B05">
        <w:rPr>
          <w:rFonts w:ascii="Calibri" w:eastAsia="PMingLiU" w:hAnsi="Calibri" w:cs="Calibri"/>
          <w:bCs/>
          <w:noProof/>
          <w:color w:val="000000" w:themeColor="text1"/>
          <w:sz w:val="22"/>
          <w:szCs w:val="22"/>
          <w:lang w:val="pl-PL"/>
        </w:rPr>
        <w:t xml:space="preserve"> i usług</w:t>
      </w:r>
      <w:r w:rsidRPr="004E4B05">
        <w:rPr>
          <w:rFonts w:ascii="Calibri" w:eastAsia="PMingLiU" w:hAnsi="Calibri" w:cs="Calibri"/>
          <w:bCs/>
          <w:noProof/>
          <w:color w:val="000000" w:themeColor="text1"/>
          <w:sz w:val="22"/>
          <w:szCs w:val="22"/>
        </w:rPr>
        <w:t xml:space="preserve">, usługi ubezpieczeniowe są zwolnione z podatku VAT (nie podlegają VAT), a podane w ofercie ceny są cenami ostatecznymi (brutto) - </w:t>
      </w:r>
      <w:r w:rsidR="007C519F" w:rsidRPr="004E4B05">
        <w:rPr>
          <w:rFonts w:ascii="Calibri" w:hAnsi="Calibri" w:cs="Calibri"/>
          <w:color w:val="000000" w:themeColor="text1"/>
          <w:sz w:val="22"/>
          <w:szCs w:val="22"/>
        </w:rPr>
        <w:t>(</w:t>
      </w:r>
      <w:r w:rsidR="00605184" w:rsidRPr="004E4B05">
        <w:rPr>
          <w:rFonts w:ascii="Calibri" w:hAnsi="Calibri" w:cs="Calibri"/>
          <w:color w:val="000000" w:themeColor="text1"/>
          <w:sz w:val="22"/>
          <w:szCs w:val="22"/>
        </w:rPr>
        <w:t>Dz.U. 202</w:t>
      </w:r>
      <w:r w:rsidR="00995AF8" w:rsidRPr="004E4B05">
        <w:rPr>
          <w:rFonts w:ascii="Calibri" w:hAnsi="Calibri" w:cs="Calibri"/>
          <w:color w:val="000000" w:themeColor="text1"/>
          <w:sz w:val="22"/>
          <w:szCs w:val="22"/>
        </w:rPr>
        <w:t>4</w:t>
      </w:r>
      <w:r w:rsidR="00605184"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 poz.</w:t>
      </w:r>
      <w:r w:rsidR="00995AF8"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 361</w:t>
      </w:r>
      <w:r w:rsidR="00605184" w:rsidRPr="004E4B0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C519F" w:rsidRPr="004E4B05">
        <w:rPr>
          <w:rFonts w:ascii="Calibri" w:hAnsi="Calibri" w:cs="Calibri"/>
          <w:color w:val="000000" w:themeColor="text1"/>
          <w:sz w:val="22"/>
          <w:szCs w:val="22"/>
        </w:rPr>
        <w:t>ze zm.).</w:t>
      </w:r>
    </w:p>
    <w:p w14:paraId="3E6A402B" w14:textId="77777777" w:rsidR="00F0677F" w:rsidRPr="004E4B05" w:rsidRDefault="00F0677F" w:rsidP="00780D91">
      <w:pPr>
        <w:pStyle w:val="Tekstpodstawowy"/>
        <w:spacing w:before="40" w:after="0"/>
        <w:ind w:left="0"/>
        <w:rPr>
          <w:rFonts w:ascii="Calibri" w:hAnsi="Calibri" w:cs="Calibri"/>
          <w:color w:val="000000" w:themeColor="text1"/>
          <w:sz w:val="22"/>
          <w:szCs w:val="22"/>
        </w:rPr>
      </w:pPr>
    </w:p>
    <w:p w14:paraId="0D2C95CE" w14:textId="77777777" w:rsidR="00F0677F" w:rsidRPr="004E4B05" w:rsidRDefault="00F0677F" w:rsidP="00F979F6">
      <w:pPr>
        <w:pStyle w:val="Standardowy1"/>
        <w:numPr>
          <w:ilvl w:val="0"/>
          <w:numId w:val="112"/>
        </w:numPr>
        <w:spacing w:before="40"/>
        <w:ind w:left="567" w:hanging="567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b/>
          <w:color w:val="000000" w:themeColor="text1"/>
          <w:sz w:val="22"/>
          <w:szCs w:val="22"/>
        </w:rPr>
        <w:t>Powyżej podana cena dotyczy realizacji umowy ubezpieczenia z wysokościami świadczeń podanymi w kolumnie D poniższych tabeli świadczeń dla każdego wariantu:</w:t>
      </w:r>
    </w:p>
    <w:tbl>
      <w:tblPr>
        <w:tblW w:w="1062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4790"/>
        <w:gridCol w:w="3119"/>
        <w:gridCol w:w="2283"/>
      </w:tblGrid>
      <w:tr w:rsidR="004E4B05" w:rsidRPr="004E4B05" w14:paraId="1A42D3F6" w14:textId="77777777" w:rsidTr="00B81985">
        <w:trPr>
          <w:trHeight w:val="397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27BADB2" w14:textId="77777777" w:rsidR="00F0677F" w:rsidRPr="004E4B05" w:rsidRDefault="00F0677F" w:rsidP="00E22043">
            <w:pPr>
              <w:pStyle w:val="Zwykyteks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C33F6F" w14:textId="77777777" w:rsidR="00F0677F" w:rsidRPr="004E4B05" w:rsidRDefault="00F0677F" w:rsidP="00E22043">
            <w:pPr>
              <w:pStyle w:val="Zwykyteks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Rodzaj świadczenia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6560E4" w14:textId="77777777" w:rsidR="00F0677F" w:rsidRPr="004E4B05" w:rsidRDefault="00F0677F" w:rsidP="00E22043">
            <w:pPr>
              <w:pStyle w:val="Zwykyteks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WARIANT </w:t>
            </w:r>
            <w:r w:rsidR="0066405C" w:rsidRPr="004E4B0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I</w:t>
            </w:r>
          </w:p>
        </w:tc>
      </w:tr>
      <w:tr w:rsidR="004E4B05" w:rsidRPr="004E4B05" w14:paraId="135CF32E" w14:textId="77777777" w:rsidTr="00A9103B">
        <w:trPr>
          <w:trHeight w:val="170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CA42A3" w14:textId="77777777" w:rsidR="00F0677F" w:rsidRPr="004E4B05" w:rsidRDefault="00F0677F" w:rsidP="00E22043">
            <w:pPr>
              <w:pStyle w:val="Zwykyteks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6B1885" w14:textId="77777777" w:rsidR="00F0677F" w:rsidRPr="004E4B05" w:rsidRDefault="00F0677F" w:rsidP="00E22043">
            <w:pPr>
              <w:pStyle w:val="Zwykyteks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86DB9" w14:textId="77777777" w:rsidR="00F0677F" w:rsidRPr="004E4B05" w:rsidRDefault="00F0677F" w:rsidP="00E22043">
            <w:pPr>
              <w:pStyle w:val="Zwykyteks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Wymagana przez Zamawiającego minimalna wysokość świadczenia </w:t>
            </w:r>
            <w:r w:rsidRPr="004E4B05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(zł)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63005" w14:textId="77777777" w:rsidR="00F0677F" w:rsidRPr="004E4B05" w:rsidRDefault="00F0677F" w:rsidP="00E22043">
            <w:pPr>
              <w:pStyle w:val="Zwykytekst"/>
              <w:ind w:left="-70" w:right="-7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Wysokość świadczenia, oferta Wykonawcy </w:t>
            </w:r>
            <w:r w:rsidRPr="004E4B05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(zł)</w:t>
            </w:r>
          </w:p>
        </w:tc>
      </w:tr>
      <w:tr w:rsidR="004E4B05" w:rsidRPr="004E4B05" w14:paraId="6C38275D" w14:textId="77777777" w:rsidTr="00A9103B">
        <w:trPr>
          <w:trHeight w:val="17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9EA80" w14:textId="77777777" w:rsidR="00F0677F" w:rsidRPr="004E4B05" w:rsidRDefault="00F0677F" w:rsidP="00E22043">
            <w:pPr>
              <w:pStyle w:val="Zwykyteks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4E4B05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61294" w14:textId="77777777" w:rsidR="00F0677F" w:rsidRPr="004E4B05" w:rsidRDefault="00F0677F" w:rsidP="00E22043">
            <w:pPr>
              <w:pStyle w:val="Zwykyteks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4E4B05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3AF20" w14:textId="77777777" w:rsidR="00F0677F" w:rsidRPr="004E4B05" w:rsidRDefault="00F0677F" w:rsidP="00E22043">
            <w:pPr>
              <w:pStyle w:val="Zwykyteks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4E4B05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24619" w14:textId="77777777" w:rsidR="00F0677F" w:rsidRPr="004E4B05" w:rsidRDefault="00F0677F" w:rsidP="00E22043">
            <w:pPr>
              <w:pStyle w:val="Zwykyteks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4E4B05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D</w:t>
            </w:r>
          </w:p>
        </w:tc>
      </w:tr>
      <w:tr w:rsidR="004E4B05" w:rsidRPr="004E4B05" w14:paraId="4B00E7EC" w14:textId="77777777" w:rsidTr="00F77EA7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B0569" w14:textId="77777777" w:rsidR="00E35C65" w:rsidRPr="004E4B05" w:rsidRDefault="00E35C65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B52E6" w14:textId="77777777" w:rsidR="00E35C65" w:rsidRPr="004E4B05" w:rsidRDefault="00E35C65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Zgon Ubezpieczonego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45E2" w14:textId="77777777" w:rsidR="00E35C65" w:rsidRPr="004E4B05" w:rsidRDefault="0066405C" w:rsidP="00E22043">
            <w:pPr>
              <w:ind w:left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52 000,00 zł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D9A30" w14:textId="77777777" w:rsidR="00E35C65" w:rsidRPr="004E4B05" w:rsidRDefault="00E35C65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1AB0178D" w14:textId="77777777" w:rsidTr="00F77EA7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E2352" w14:textId="77777777" w:rsidR="00E35C65" w:rsidRPr="004E4B05" w:rsidRDefault="00E35C65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DF1C9" w14:textId="77777777" w:rsidR="00E35C65" w:rsidRPr="004E4B05" w:rsidRDefault="00E35C65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Zgon Ubezpieczonego wskutek nieszczęśliwego wypadku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5C32" w14:textId="77777777" w:rsidR="00E35C65" w:rsidRPr="004E4B05" w:rsidRDefault="00E35C65" w:rsidP="00E22043">
            <w:pPr>
              <w:ind w:left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</w:t>
            </w:r>
            <w:r w:rsidR="0066405C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000,00 zł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AE27F" w14:textId="77777777" w:rsidR="00E35C65" w:rsidRPr="004E4B05" w:rsidRDefault="00E35C65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0E866AEA" w14:textId="77777777" w:rsidTr="00F77EA7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447E6" w14:textId="77777777" w:rsidR="00E35C65" w:rsidRPr="004E4B05" w:rsidRDefault="00E35C65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72DEE" w14:textId="77777777" w:rsidR="00E35C65" w:rsidRPr="004E4B05" w:rsidRDefault="00E35C65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Zgon Ubezpieczonego wskutek </w:t>
            </w:r>
            <w:r w:rsidR="006D0A31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nieszczęśliwego 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wypadku komunikacyjnego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C22C" w14:textId="77777777" w:rsidR="00E35C65" w:rsidRPr="004E4B05" w:rsidRDefault="00E35C65" w:rsidP="00E22043">
            <w:pPr>
              <w:ind w:left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="006D0A31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0 000,00 zł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B1376" w14:textId="77777777" w:rsidR="00E35C65" w:rsidRPr="004E4B05" w:rsidRDefault="00E35C65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524F918F" w14:textId="77777777" w:rsidTr="00F77EA7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04CB4" w14:textId="77777777" w:rsidR="00E35C65" w:rsidRPr="004E4B05" w:rsidRDefault="00E35C65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B69FC" w14:textId="77777777" w:rsidR="00E35C65" w:rsidRPr="004E4B05" w:rsidRDefault="006D0A31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Zgon Ubezpieczonego wskutek nieszczęśliwego wypadku powstałego w trakcie wykonywania czynności zawodowych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C528" w14:textId="77777777" w:rsidR="00E35C65" w:rsidRPr="004E4B05" w:rsidRDefault="00E35C65" w:rsidP="00E22043">
            <w:pPr>
              <w:ind w:left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="006D0A31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0 000,00 zł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17CDA" w14:textId="77777777" w:rsidR="00E35C65" w:rsidRPr="004E4B05" w:rsidRDefault="00E35C65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5771AAAE" w14:textId="77777777" w:rsidTr="00F77EA7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FF709" w14:textId="77777777" w:rsidR="00A44281" w:rsidRPr="004E4B05" w:rsidRDefault="00A44281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4F72D" w14:textId="77777777" w:rsidR="00A44281" w:rsidRPr="004E4B05" w:rsidRDefault="007704EA" w:rsidP="00E22043">
            <w:pPr>
              <w:autoSpaceDE w:val="0"/>
              <w:autoSpaceDN w:val="0"/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Zgon Ubezpieczonego wskutek nieszczęśliwego wypadku komunikacyjnego powstałego w trakcie wykonywania czynności zawodowych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4A32" w14:textId="77777777" w:rsidR="00A44281" w:rsidRPr="004E4B05" w:rsidRDefault="00A44281" w:rsidP="00E22043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220 000,00 zł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A39A2" w14:textId="77777777" w:rsidR="00A44281" w:rsidRPr="004E4B05" w:rsidRDefault="00A44281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3934EFD2" w14:textId="77777777" w:rsidTr="00F77EA7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DC335" w14:textId="77777777" w:rsidR="00A44281" w:rsidRPr="004E4B05" w:rsidRDefault="00A44281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6AB9C" w14:textId="77777777" w:rsidR="00A44281" w:rsidRPr="004E4B05" w:rsidRDefault="007704EA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Zgon Ubezpieczonego wskutek zawału serca/ udaru mózgu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53F8" w14:textId="77777777" w:rsidR="00A44281" w:rsidRPr="004E4B05" w:rsidRDefault="00A44281" w:rsidP="00E22043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</w:t>
            </w:r>
            <w:r w:rsidR="007704EA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000,00 zł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11D5" w14:textId="77777777" w:rsidR="00A44281" w:rsidRPr="004E4B05" w:rsidRDefault="00A44281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0288F5D9" w14:textId="77777777" w:rsidTr="00F77EA7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12428" w14:textId="77777777" w:rsidR="00A44281" w:rsidRPr="004E4B05" w:rsidRDefault="00A44281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4D657" w14:textId="77777777" w:rsidR="00A44281" w:rsidRPr="004E4B05" w:rsidRDefault="007704EA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Trwały Uszczerbek na zdrowiu Ubezpieczonego powstały wskutek nieszczęśliwego wypadku – za 1%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B035" w14:textId="77777777" w:rsidR="00A44281" w:rsidRPr="004E4B05" w:rsidRDefault="00A44281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  <w:r w:rsidR="007704EA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0,00 zł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AA9B" w14:textId="77777777" w:rsidR="00A44281" w:rsidRPr="004E4B05" w:rsidRDefault="00A44281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53CD56C8" w14:textId="77777777" w:rsidTr="00F77EA7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C2AEC" w14:textId="77777777" w:rsidR="00A44281" w:rsidRPr="004E4B05" w:rsidRDefault="002E20E2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77635" w14:textId="77777777" w:rsidR="00A44281" w:rsidRPr="004E4B05" w:rsidRDefault="00396EAD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Trwały Uszczerbek na zdrowiu Ubezpieczonego powstały wskutek zawału serca/ udaru mózgu - za 1%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8AE5" w14:textId="77777777" w:rsidR="00A44281" w:rsidRPr="004E4B05" w:rsidRDefault="00A44281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  <w:r w:rsidR="00396EAD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0,00 zł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36383" w14:textId="77777777" w:rsidR="00A44281" w:rsidRPr="004E4B05" w:rsidRDefault="00A44281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2BF53C5E" w14:textId="77777777" w:rsidTr="00F77EA7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7075C" w14:textId="77777777" w:rsidR="00A44281" w:rsidRPr="004E4B05" w:rsidRDefault="002E20E2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231F996" w14:textId="77777777" w:rsidR="00A44281" w:rsidRPr="004E4B05" w:rsidRDefault="00396EAD" w:rsidP="00E22043">
            <w:pPr>
              <w:pStyle w:val="Zwykytekst"/>
              <w:widowControl w:val="0"/>
              <w:adjustRightInd w:val="0"/>
              <w:rPr>
                <w:rStyle w:val="ZnakZnak121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Niezdolność Ubezpieczonego do pracy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0CCEE" w14:textId="77777777" w:rsidR="00A44281" w:rsidRPr="004E4B05" w:rsidRDefault="00A44281" w:rsidP="00E22043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="00396EAD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000,00 zł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28D57" w14:textId="77777777" w:rsidR="00A44281" w:rsidRPr="004E4B05" w:rsidRDefault="00A44281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5873300E" w14:textId="77777777" w:rsidTr="00F77EA7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99C11" w14:textId="77777777" w:rsidR="00A44281" w:rsidRPr="004E4B05" w:rsidRDefault="002E20E2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10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521AD" w14:textId="77777777" w:rsidR="00A44281" w:rsidRPr="004E4B05" w:rsidRDefault="00396EAD" w:rsidP="00E22043">
            <w:pPr>
              <w:pStyle w:val="Zwykytekst"/>
              <w:widowControl w:val="0"/>
              <w:adjustRightInd w:val="0"/>
              <w:rPr>
                <w:rFonts w:ascii="Calibri" w:hAnsi="Calibri" w:cs="Calibri"/>
                <w:b/>
                <w:smallCaps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Zgon Współmałżonka/Partnera życiowego Ubezpieczonego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BA18" w14:textId="77777777" w:rsidR="00A44281" w:rsidRPr="004E4B05" w:rsidRDefault="00396EAD" w:rsidP="00E22043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  <w:r w:rsidR="00A44281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="00A44281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00,00 zł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5192A" w14:textId="77777777" w:rsidR="00A44281" w:rsidRPr="004E4B05" w:rsidRDefault="00A44281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4F2FD46D" w14:textId="77777777" w:rsidTr="00F77EA7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77415" w14:textId="77777777" w:rsidR="00A44281" w:rsidRPr="004E4B05" w:rsidRDefault="002E20E2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11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D3227" w14:textId="77777777" w:rsidR="00A44281" w:rsidRPr="004E4B05" w:rsidRDefault="00396EAD" w:rsidP="00E22043">
            <w:pPr>
              <w:pStyle w:val="Zwykytekst"/>
              <w:widowControl w:val="0"/>
              <w:adjustRightInd w:val="0"/>
              <w:rPr>
                <w:rFonts w:ascii="Calibri" w:hAnsi="Calibri" w:cs="Calibri"/>
                <w:b/>
                <w:smallCaps/>
                <w:color w:val="000000" w:themeColor="text1"/>
                <w:sz w:val="22"/>
                <w:szCs w:val="22"/>
              </w:rPr>
            </w:pPr>
            <w:r w:rsidRPr="004E4B05">
              <w:rPr>
                <w:rStyle w:val="ZnakZnak121"/>
                <w:rFonts w:ascii="Calibri" w:hAnsi="Calibri" w:cs="Calibri"/>
                <w:color w:val="000000" w:themeColor="text1"/>
                <w:sz w:val="22"/>
                <w:szCs w:val="22"/>
              </w:rPr>
              <w:t>Zgon Współmałżonka/Partnera życiowego wskutek nieszczęśliwego wypadku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EAEA" w14:textId="77777777" w:rsidR="00A44281" w:rsidRPr="004E4B05" w:rsidRDefault="00A44281" w:rsidP="00E22043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="00396EAD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000,00 zł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610D0" w14:textId="77777777" w:rsidR="00A44281" w:rsidRPr="004E4B05" w:rsidRDefault="00A44281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532FA372" w14:textId="77777777" w:rsidTr="00F77EA7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543C5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  <w:r w:rsidR="002E20E2"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5C52A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Zgon Dzieck</w:t>
            </w:r>
            <w:r w:rsidR="00537663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CBFA" w14:textId="77777777" w:rsidR="007446C0" w:rsidRPr="004E4B05" w:rsidRDefault="007446C0" w:rsidP="00E22043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3 </w:t>
            </w:r>
            <w:r w:rsidR="00537663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30911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1273E927" w14:textId="77777777" w:rsidTr="00F77EA7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E372F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  <w:r w:rsidR="002E20E2"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80010" w14:textId="77777777" w:rsidR="007446C0" w:rsidRPr="004E4B05" w:rsidRDefault="00537663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Urodzenie się Dziecka Ubezpieczonemu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0E34" w14:textId="77777777" w:rsidR="007446C0" w:rsidRPr="004E4B05" w:rsidRDefault="007446C0" w:rsidP="00E22043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1 </w:t>
            </w:r>
            <w:r w:rsidR="00537663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890B2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30BC4102" w14:textId="77777777" w:rsidTr="00F77EA7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44853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  <w:r w:rsidR="002E20E2"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752C0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Urodzenie martwego Dziecka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44E0" w14:textId="77777777" w:rsidR="007446C0" w:rsidRPr="004E4B05" w:rsidRDefault="00537663" w:rsidP="00E22043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="007446C0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  <w:r w:rsidR="007446C0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516E6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14F3737A" w14:textId="77777777" w:rsidTr="00F77EA7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6C032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  <w:r w:rsidR="002E20E2"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5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8092B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Osierocenie Dziecka przez Ubezpieczonego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89A5" w14:textId="77777777" w:rsidR="007446C0" w:rsidRPr="004E4B05" w:rsidRDefault="00537663" w:rsidP="00E22043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  <w:r w:rsidR="007446C0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  <w:r w:rsidR="007446C0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13C4F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09B1F916" w14:textId="77777777" w:rsidTr="00F77EA7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1BB74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  <w:r w:rsidR="002E20E2"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6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12A75" w14:textId="77777777" w:rsidR="007446C0" w:rsidRPr="004E4B05" w:rsidRDefault="00A91974" w:rsidP="00E22043">
            <w:pPr>
              <w:ind w:left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Zgon Rodzica / Rodzica Współmałżonka/ Partnera życiowego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91C4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2 </w:t>
            </w:r>
            <w:r w:rsidR="00A91974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00,00 zł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2B5B6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24634BB2" w14:textId="77777777" w:rsidTr="00A9103B">
        <w:trPr>
          <w:trHeight w:val="170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AD7F09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  <w:r w:rsidR="002E20E2"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7</w:t>
            </w:r>
          </w:p>
        </w:tc>
        <w:tc>
          <w:tcPr>
            <w:tcW w:w="47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EF3F09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Dzienne świadczenie szpitalne Ubezpieczonego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E9AE" w14:textId="77777777" w:rsidR="007446C0" w:rsidRPr="004E4B05" w:rsidRDefault="00A9103B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23</w:t>
            </w:r>
            <w:r w:rsidR="007446C0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0,00 zł/ dzień – 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do 14 dnia pobytu spowodowanego nieszczęśliwym wypadkiem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E6E8A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322F124E" w14:textId="77777777" w:rsidTr="00A9103B">
        <w:trPr>
          <w:trHeight w:val="17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BC1E9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ABDBF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0169" w14:textId="77777777" w:rsidR="007446C0" w:rsidRPr="004E4B05" w:rsidRDefault="00A9103B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23</w:t>
            </w:r>
            <w:r w:rsidR="007446C0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0,00 zł/ dzień – 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od 15 dnia  pobytu spowodowanego nieszczęśliwym wypadkiem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8D564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454705D8" w14:textId="77777777" w:rsidTr="00A9103B">
        <w:trPr>
          <w:trHeight w:val="17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DFDEC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31A6E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C3AD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</w:t>
            </w:r>
            <w:r w:rsidR="00A9103B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,00 zł/ dzień – pobyt spowodowany chorobą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4BC42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6B37AD73" w14:textId="77777777" w:rsidTr="00A9103B">
        <w:trPr>
          <w:trHeight w:val="17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80F74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5A2C4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19EF" w14:textId="77777777" w:rsidR="007446C0" w:rsidRPr="004E4B05" w:rsidRDefault="00A9103B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</w:t>
            </w:r>
            <w:r w:rsidR="007446C0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0,00 zł/ dzień – 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do 14 dnia pobytu spowodowanego wypadkiem komunikacyjnym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D2C6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528E473C" w14:textId="77777777" w:rsidTr="00A9103B">
        <w:trPr>
          <w:trHeight w:val="17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60578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CADA0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B595" w14:textId="77777777" w:rsidR="007446C0" w:rsidRPr="004E4B05" w:rsidRDefault="003E0032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</w:t>
            </w:r>
            <w:r w:rsidR="007446C0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0,00 zł/ dzień – 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do 14 dnia pobytu spowodowanego wypadkiem w trakcie wykonywania czynności zawodowych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BE288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5EDA44D3" w14:textId="77777777" w:rsidTr="00A9103B">
        <w:trPr>
          <w:trHeight w:val="17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F9BBE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6A4CA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87E9" w14:textId="77777777" w:rsidR="007446C0" w:rsidRPr="004E4B05" w:rsidRDefault="003E0032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34</w:t>
            </w:r>
            <w:r w:rsidR="007446C0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0,00 zł/ dzień – 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do 14 dnia pobytu spowodowanego wypadkiem komunikacyjnym w trakcie wykonywania czynności zawodowych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B6EE22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461E544A" w14:textId="77777777" w:rsidTr="00A9103B">
        <w:trPr>
          <w:trHeight w:val="17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F2E83" w14:textId="77777777" w:rsidR="00F739DF" w:rsidRPr="004E4B05" w:rsidRDefault="00F739DF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84BF3" w14:textId="77777777" w:rsidR="00F739DF" w:rsidRPr="004E4B05" w:rsidRDefault="00F739DF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ACED" w14:textId="77777777" w:rsidR="00F739DF" w:rsidRPr="004E4B05" w:rsidRDefault="00F739DF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150,00 zł/ dzień – do 14 dnia pobytu spowodowanego zawałem serca lub udarem mózgu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A4DF7B" w14:textId="77777777" w:rsidR="00F739DF" w:rsidRPr="004E4B05" w:rsidRDefault="00F739DF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78AEDC1C" w14:textId="77777777" w:rsidTr="00A9103B">
        <w:trPr>
          <w:trHeight w:val="17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47639" w14:textId="77777777" w:rsidR="00F739DF" w:rsidRPr="004E4B05" w:rsidRDefault="00F739DF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82C4B" w14:textId="77777777" w:rsidR="00F739DF" w:rsidRPr="004E4B05" w:rsidRDefault="00F739DF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0CF0" w14:textId="77777777" w:rsidR="00F739DF" w:rsidRPr="004E4B05" w:rsidRDefault="00F739DF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600,00 zł – świadczenie jednorazowe z tytułu pobytu na Oddziale Intensywnej Terapii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B54F44" w14:textId="77777777" w:rsidR="00F739DF" w:rsidRPr="004E4B05" w:rsidRDefault="00F739DF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736684A9" w14:textId="77777777" w:rsidTr="00A9103B">
        <w:trPr>
          <w:trHeight w:val="170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F1A67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C18C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19C9" w14:textId="77777777" w:rsidR="007446C0" w:rsidRPr="004E4B05" w:rsidRDefault="00F739DF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</w:t>
            </w:r>
            <w:r w:rsidR="007446C0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,00 zł/ dzień – 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świadczenie do 30 dnia rekonwalescencji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40CA8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45C77076" w14:textId="77777777" w:rsidTr="00F77EA7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C3C5C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  <w:r w:rsidR="002E20E2"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45DBA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Poważne zachorowanie Ubezpieczonego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8D46" w14:textId="77777777" w:rsidR="007446C0" w:rsidRPr="004E4B05" w:rsidRDefault="00E2703B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</w:t>
            </w:r>
            <w:r w:rsidR="007446C0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</w:t>
            </w:r>
            <w:r w:rsidR="007446C0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00,00 zł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9510" w14:textId="77777777" w:rsidR="007446C0" w:rsidRPr="004E4B05" w:rsidRDefault="007446C0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26B638DF" w14:textId="77777777" w:rsidTr="00F77EA7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23D0E" w14:textId="77777777" w:rsidR="00E22043" w:rsidRPr="004E4B05" w:rsidRDefault="00E22043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1</w:t>
            </w:r>
            <w:r w:rsidR="002E20E2"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01EE" w14:textId="77777777" w:rsidR="00E22043" w:rsidRPr="004E4B05" w:rsidRDefault="00E2703B" w:rsidP="00E22043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Leczenie specjalistyczne Ubezpieczonego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B1A6" w14:textId="77777777" w:rsidR="00E22043" w:rsidRPr="004E4B05" w:rsidRDefault="00E2703B" w:rsidP="00E22043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="00E22043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="00E22043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EEAE5" w14:textId="77777777" w:rsidR="00E22043" w:rsidRPr="004E4B05" w:rsidRDefault="00E22043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342D664E" w14:textId="77777777" w:rsidTr="00F77EA7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08925" w14:textId="77777777" w:rsidR="00E22043" w:rsidRPr="004E4B05" w:rsidRDefault="002E20E2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20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A8A2AE2" w14:textId="77777777" w:rsidR="00E22043" w:rsidRPr="004E4B05" w:rsidRDefault="00E22043" w:rsidP="00E22043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Operacje chirurgiczne Ubezpieczonego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DCCA" w14:textId="77777777" w:rsidR="00E22043" w:rsidRPr="004E4B05" w:rsidRDefault="00E22043" w:rsidP="00E22043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Suma Ubezpieczenia: </w:t>
            </w:r>
          </w:p>
          <w:p w14:paraId="03723689" w14:textId="77777777" w:rsidR="00E22043" w:rsidRPr="004E4B05" w:rsidRDefault="00E2703B" w:rsidP="00E22043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="00E22043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87</w:t>
            </w:r>
            <w:r w:rsidR="00E22043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5,00 zł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2D0B4" w14:textId="77777777" w:rsidR="00E22043" w:rsidRPr="004E4B05" w:rsidRDefault="00E22043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05BADDCB" w14:textId="77777777" w:rsidTr="00F77EA7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A7ACD" w14:textId="77777777" w:rsidR="00E22043" w:rsidRPr="004E4B05" w:rsidRDefault="002E20E2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21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5FAB8" w14:textId="77777777" w:rsidR="00E22043" w:rsidRPr="004E4B05" w:rsidRDefault="00E22043" w:rsidP="00E22043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Karta Apteczna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1C10" w14:textId="77777777" w:rsidR="00E22043" w:rsidRPr="004E4B05" w:rsidRDefault="00E22043" w:rsidP="00E22043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  <w:r w:rsidR="00E2703B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0,00 zł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18CFF" w14:textId="77777777" w:rsidR="00E22043" w:rsidRPr="004E4B05" w:rsidRDefault="00E22043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2C326FD9" w14:textId="77777777" w:rsidTr="00E9449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B6F56" w14:textId="77777777" w:rsidR="00105B57" w:rsidRPr="004E4B05" w:rsidRDefault="00105B57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22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B3818" w14:textId="77777777" w:rsidR="00105B57" w:rsidRPr="004E4B05" w:rsidRDefault="00105B57" w:rsidP="00E22043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Assistance</w:t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C252" w14:textId="77777777" w:rsidR="00105B57" w:rsidRPr="004E4B05" w:rsidRDefault="00105B57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Świadczenie wymagane – bez określonej wysokości świadczenia</w:t>
            </w:r>
          </w:p>
        </w:tc>
      </w:tr>
      <w:tr w:rsidR="004E4B05" w:rsidRPr="004E4B05" w14:paraId="5DD0BFC2" w14:textId="77777777" w:rsidTr="00A9103B">
        <w:trPr>
          <w:trHeight w:val="170"/>
        </w:trPr>
        <w:tc>
          <w:tcPr>
            <w:tcW w:w="52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5F9AA2E" w14:textId="77777777" w:rsidR="00E22043" w:rsidRPr="004E4B05" w:rsidRDefault="00E22043" w:rsidP="00E22043">
            <w:pPr>
              <w:pStyle w:val="Zwykytek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Składka miesięczna za jedną osobę objętą ochroną ubezpieczeniową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27216" w14:textId="77777777" w:rsidR="00E22043" w:rsidRPr="004E4B05" w:rsidRDefault="00E22043" w:rsidP="00E22043">
            <w:pPr>
              <w:pStyle w:val="Zwykyteks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Wymagana przez Zamawiającego maksymalna wysokość składki </w:t>
            </w:r>
            <w:r w:rsidRPr="004E4B05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(zł)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FABDA" w14:textId="77777777" w:rsidR="00E22043" w:rsidRPr="004E4B05" w:rsidRDefault="00E22043" w:rsidP="00E22043">
            <w:pPr>
              <w:pStyle w:val="Zwykytekst"/>
              <w:ind w:right="-57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Wysokość składki, oferta Wykonawcy </w:t>
            </w:r>
            <w:r w:rsidRPr="004E4B05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(zł)</w:t>
            </w:r>
          </w:p>
        </w:tc>
      </w:tr>
      <w:tr w:rsidR="004E4B05" w:rsidRPr="004E4B05" w14:paraId="1BC11FBA" w14:textId="77777777" w:rsidTr="00223273">
        <w:trPr>
          <w:trHeight w:val="454"/>
        </w:trPr>
        <w:tc>
          <w:tcPr>
            <w:tcW w:w="52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594F18" w14:textId="77777777" w:rsidR="00E22043" w:rsidRPr="004E4B05" w:rsidRDefault="00E22043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C087C" w14:textId="60DCBEFD" w:rsidR="00E22043" w:rsidRPr="004E4B05" w:rsidRDefault="006F4D26" w:rsidP="00E22043">
            <w:pPr>
              <w:pStyle w:val="Zwykytek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  <w:t>6</w:t>
            </w:r>
            <w:r w:rsidR="00E22043" w:rsidRPr="004E4B05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  <w:t>5</w:t>
            </w:r>
            <w:r w:rsidR="00E22043" w:rsidRPr="004E4B0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,</w:t>
            </w:r>
            <w:r w:rsidRPr="004E4B0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5</w:t>
            </w:r>
            <w:r w:rsidR="00E22043" w:rsidRPr="004E4B05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  <w:t>0</w:t>
            </w:r>
            <w:r w:rsidR="00E22043" w:rsidRPr="004E4B0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zł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E62CE" w14:textId="77777777" w:rsidR="00E22043" w:rsidRPr="004E4B05" w:rsidRDefault="00E22043" w:rsidP="00E22043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5AEAE076" w14:textId="77777777" w:rsidR="009A2044" w:rsidRPr="004E4B05" w:rsidRDefault="009A2044" w:rsidP="00F0677F">
      <w:pPr>
        <w:autoSpaceDE w:val="0"/>
        <w:autoSpaceDN w:val="0"/>
        <w:ind w:left="0"/>
        <w:rPr>
          <w:rFonts w:ascii="Calibri" w:hAnsi="Calibri" w:cs="Calibri"/>
          <w:color w:val="000000" w:themeColor="text1"/>
          <w:sz w:val="22"/>
          <w:szCs w:val="22"/>
        </w:rPr>
      </w:pPr>
    </w:p>
    <w:p w14:paraId="7FB1EA0D" w14:textId="77777777" w:rsidR="00FB0C55" w:rsidRPr="004E4B05" w:rsidRDefault="00FB0C55" w:rsidP="00F0677F">
      <w:pPr>
        <w:autoSpaceDE w:val="0"/>
        <w:autoSpaceDN w:val="0"/>
        <w:ind w:left="0"/>
        <w:rPr>
          <w:rFonts w:ascii="Calibri" w:hAnsi="Calibri" w:cs="Calibri"/>
          <w:color w:val="000000" w:themeColor="text1"/>
          <w:sz w:val="22"/>
          <w:szCs w:val="22"/>
        </w:rPr>
      </w:pPr>
    </w:p>
    <w:p w14:paraId="676CF719" w14:textId="77777777" w:rsidR="007E3375" w:rsidRPr="004E4B05" w:rsidRDefault="007E3375" w:rsidP="00F0677F">
      <w:pPr>
        <w:autoSpaceDE w:val="0"/>
        <w:autoSpaceDN w:val="0"/>
        <w:ind w:left="0"/>
        <w:rPr>
          <w:rFonts w:ascii="Calibri" w:hAnsi="Calibri" w:cs="Calibri"/>
          <w:color w:val="000000" w:themeColor="text1"/>
          <w:sz w:val="22"/>
          <w:szCs w:val="22"/>
        </w:rPr>
        <w:sectPr w:rsidR="007E3375" w:rsidRPr="004E4B05" w:rsidSect="00265D50">
          <w:footerReference w:type="even" r:id="rId8"/>
          <w:footerReference w:type="default" r:id="rId9"/>
          <w:headerReference w:type="first" r:id="rId10"/>
          <w:pgSz w:w="11907" w:h="16840" w:code="9"/>
          <w:pgMar w:top="993" w:right="1274" w:bottom="2127" w:left="1276" w:header="1418" w:footer="628" w:gutter="0"/>
          <w:cols w:space="708"/>
          <w:titlePg/>
          <w:docGrid w:linePitch="360"/>
        </w:sectPr>
      </w:pPr>
    </w:p>
    <w:p w14:paraId="5A505605" w14:textId="77777777" w:rsidR="00541E67" w:rsidRPr="004E4B05" w:rsidRDefault="00541E67" w:rsidP="00F0677F">
      <w:pPr>
        <w:autoSpaceDE w:val="0"/>
        <w:autoSpaceDN w:val="0"/>
        <w:ind w:left="0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W w:w="1062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4790"/>
        <w:gridCol w:w="3119"/>
        <w:gridCol w:w="2283"/>
      </w:tblGrid>
      <w:tr w:rsidR="004E4B05" w:rsidRPr="004E4B05" w14:paraId="7AC454B3" w14:textId="77777777" w:rsidTr="00B81985">
        <w:trPr>
          <w:trHeight w:val="397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700D2C9" w14:textId="77777777" w:rsidR="003B1254" w:rsidRPr="004E4B05" w:rsidRDefault="003B1254" w:rsidP="00E9449F">
            <w:pPr>
              <w:pStyle w:val="Zwykyteks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A3421C" w14:textId="77777777" w:rsidR="003B1254" w:rsidRPr="004E4B05" w:rsidRDefault="003B1254" w:rsidP="00E9449F">
            <w:pPr>
              <w:pStyle w:val="Zwykyteks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Rodzaj świadczenia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2C04E2" w14:textId="3950027C" w:rsidR="003B1254" w:rsidRPr="004E4B05" w:rsidRDefault="003B1254" w:rsidP="00E9449F">
            <w:pPr>
              <w:pStyle w:val="Zwykyteks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WARIANT I</w:t>
            </w:r>
            <w:r w:rsidR="006F4D26" w:rsidRPr="004E4B0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I</w:t>
            </w:r>
          </w:p>
        </w:tc>
      </w:tr>
      <w:tr w:rsidR="004E4B05" w:rsidRPr="004E4B05" w14:paraId="0746F3DF" w14:textId="77777777" w:rsidTr="00E9449F">
        <w:trPr>
          <w:trHeight w:val="170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F247F1" w14:textId="77777777" w:rsidR="003B1254" w:rsidRPr="004E4B05" w:rsidRDefault="003B1254" w:rsidP="00E9449F">
            <w:pPr>
              <w:pStyle w:val="Zwykyteks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BEDE90" w14:textId="77777777" w:rsidR="003B1254" w:rsidRPr="004E4B05" w:rsidRDefault="003B1254" w:rsidP="00E9449F">
            <w:pPr>
              <w:pStyle w:val="Zwykyteks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D175F" w14:textId="77777777" w:rsidR="003B1254" w:rsidRPr="004E4B05" w:rsidRDefault="003B1254" w:rsidP="00E9449F">
            <w:pPr>
              <w:pStyle w:val="Zwykyteks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Wymagana przez Zamawiającego minimalna wysokość świadczenia </w:t>
            </w:r>
            <w:r w:rsidRPr="004E4B05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(zł)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68847" w14:textId="77777777" w:rsidR="003B1254" w:rsidRPr="004E4B05" w:rsidRDefault="003B1254" w:rsidP="00E9449F">
            <w:pPr>
              <w:pStyle w:val="Zwykytekst"/>
              <w:ind w:left="-70" w:right="-7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Wysokość świadczenia, oferta Wykonawcy </w:t>
            </w:r>
            <w:r w:rsidRPr="004E4B05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(zł)</w:t>
            </w:r>
          </w:p>
        </w:tc>
      </w:tr>
      <w:tr w:rsidR="004E4B05" w:rsidRPr="004E4B05" w14:paraId="1CA32C35" w14:textId="77777777" w:rsidTr="00E9449F">
        <w:trPr>
          <w:trHeight w:val="17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670F4" w14:textId="77777777" w:rsidR="003B1254" w:rsidRPr="004E4B05" w:rsidRDefault="003B1254" w:rsidP="00E9449F">
            <w:pPr>
              <w:pStyle w:val="Zwykyteks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4E4B05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80A4C" w14:textId="77777777" w:rsidR="003B1254" w:rsidRPr="004E4B05" w:rsidRDefault="003B1254" w:rsidP="00E9449F">
            <w:pPr>
              <w:pStyle w:val="Zwykyteks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4E4B05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FCE4B" w14:textId="77777777" w:rsidR="003B1254" w:rsidRPr="004E4B05" w:rsidRDefault="003B1254" w:rsidP="00E9449F">
            <w:pPr>
              <w:pStyle w:val="Zwykyteks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4E4B05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9CE11" w14:textId="77777777" w:rsidR="003B1254" w:rsidRPr="004E4B05" w:rsidRDefault="003B1254" w:rsidP="00E9449F">
            <w:pPr>
              <w:pStyle w:val="Zwykyteks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4E4B05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D</w:t>
            </w:r>
          </w:p>
        </w:tc>
      </w:tr>
      <w:tr w:rsidR="004E4B05" w:rsidRPr="004E4B05" w14:paraId="62FC4F72" w14:textId="77777777" w:rsidTr="00E9449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3B26A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05916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Zgon Ubezpieczonego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6CE5" w14:textId="77777777" w:rsidR="003B1254" w:rsidRPr="004E4B05" w:rsidRDefault="00601E69" w:rsidP="00E9449F">
            <w:pPr>
              <w:ind w:left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70 000,00 zł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C671C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3C9C5842" w14:textId="77777777" w:rsidTr="00E9449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0C40D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DCEF5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Zgon Ubezpieczonego wskutek nieszczęśliwego wypadku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7B98" w14:textId="77777777" w:rsidR="003B1254" w:rsidRPr="004E4B05" w:rsidRDefault="00601E69" w:rsidP="00E9449F">
            <w:pPr>
              <w:ind w:left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140 000,00 zł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77A52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4CF5B1DA" w14:textId="77777777" w:rsidTr="00E9449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2A5DB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1B725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Zgon Ubezpieczonego wskutek nieszczęśliwego wypadku komunikacyjnego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F88F" w14:textId="77777777" w:rsidR="003B1254" w:rsidRPr="004E4B05" w:rsidRDefault="00601E69" w:rsidP="00E9449F">
            <w:pPr>
              <w:ind w:left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190 000,00 zł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B5200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56EB668D" w14:textId="77777777" w:rsidTr="00E9449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4C899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0453D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Zgon Ubezpieczonego wskutek nieszczęśliwego wypadku powstałego w trakcie wykonywania czynności zawodowych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FCB7" w14:textId="77777777" w:rsidR="003B1254" w:rsidRPr="004E4B05" w:rsidRDefault="00601E69" w:rsidP="00E9449F">
            <w:pPr>
              <w:ind w:left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190 000,00 zł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7E43B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3312972B" w14:textId="77777777" w:rsidTr="00E9449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A1521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947AA" w14:textId="77777777" w:rsidR="003B1254" w:rsidRPr="004E4B05" w:rsidRDefault="003B1254" w:rsidP="00E9449F">
            <w:pPr>
              <w:autoSpaceDE w:val="0"/>
              <w:autoSpaceDN w:val="0"/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Zgon Ubezpieczonego wskutek nieszczęśliwego wypadku komunikacyjnego powstałego w trakcie wykonywania czynności zawodowych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12D5" w14:textId="77777777" w:rsidR="003B1254" w:rsidRPr="004E4B05" w:rsidRDefault="003B1254" w:rsidP="00E9449F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="00502F4E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0 000,00 zł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25990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529EADCF" w14:textId="77777777" w:rsidTr="00E9449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E2CC0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7C3AD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Zgon Ubezpieczonego wskutek zawału serca/ udaru mózgu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9C7E" w14:textId="77777777" w:rsidR="003B1254" w:rsidRPr="004E4B05" w:rsidRDefault="00502F4E" w:rsidP="00E9449F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100</w:t>
            </w:r>
            <w:r w:rsidR="003B1254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000,00 zł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23CAE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121D9E14" w14:textId="77777777" w:rsidTr="00E9449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ECCCB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3657C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Trwały Uszczerbek na zdrowiu Ubezpieczonego powstały wskutek nieszczęśliwego wypadku – za 1%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0271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="00502F4E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0,00 zł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F6BF6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1C066140" w14:textId="77777777" w:rsidTr="00E9449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61359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10C02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Trwały Uszczerbek na zdrowiu Ubezpieczonego powstały wskutek zawału serca/ udaru mózgu - za 1%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77EC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="00502F4E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0,00 zł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398B6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06E1B74C" w14:textId="77777777" w:rsidTr="00E9449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D93A4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8A5C7AE" w14:textId="77777777" w:rsidR="003B1254" w:rsidRPr="004E4B05" w:rsidRDefault="003B1254" w:rsidP="00E9449F">
            <w:pPr>
              <w:pStyle w:val="Zwykytekst"/>
              <w:widowControl w:val="0"/>
              <w:adjustRightInd w:val="0"/>
              <w:rPr>
                <w:rStyle w:val="ZnakZnak121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Niezdolność Ubezpieczonego do pracy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A3487" w14:textId="77777777" w:rsidR="003B1254" w:rsidRPr="004E4B05" w:rsidRDefault="003B1254" w:rsidP="00E9449F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="004A0BA8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000,00 zł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E0279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02784D12" w14:textId="77777777" w:rsidTr="00E9449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1A232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10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82BDD" w14:textId="77777777" w:rsidR="003B1254" w:rsidRPr="004E4B05" w:rsidRDefault="003B1254" w:rsidP="00E9449F">
            <w:pPr>
              <w:pStyle w:val="Zwykytekst"/>
              <w:widowControl w:val="0"/>
              <w:adjustRightInd w:val="0"/>
              <w:rPr>
                <w:rFonts w:ascii="Calibri" w:hAnsi="Calibri" w:cs="Calibri"/>
                <w:b/>
                <w:smallCaps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Zgon Współmałżonka/Partnera życiowego Ubezpieczonego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6CA3" w14:textId="77777777" w:rsidR="003B1254" w:rsidRPr="004E4B05" w:rsidRDefault="003B1254" w:rsidP="00E9449F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="004A0BA8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500,00 zł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FA1A0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4AC492D7" w14:textId="77777777" w:rsidTr="00E9449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16C20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11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DF77E" w14:textId="77777777" w:rsidR="003B1254" w:rsidRPr="004E4B05" w:rsidRDefault="003B1254" w:rsidP="00E9449F">
            <w:pPr>
              <w:pStyle w:val="Zwykytekst"/>
              <w:widowControl w:val="0"/>
              <w:adjustRightInd w:val="0"/>
              <w:rPr>
                <w:rFonts w:ascii="Calibri" w:hAnsi="Calibri" w:cs="Calibri"/>
                <w:b/>
                <w:smallCaps/>
                <w:color w:val="000000" w:themeColor="text1"/>
                <w:sz w:val="22"/>
                <w:szCs w:val="22"/>
              </w:rPr>
            </w:pPr>
            <w:r w:rsidRPr="004E4B05">
              <w:rPr>
                <w:rStyle w:val="ZnakZnak121"/>
                <w:rFonts w:ascii="Calibri" w:hAnsi="Calibri" w:cs="Calibri"/>
                <w:color w:val="000000" w:themeColor="text1"/>
                <w:sz w:val="22"/>
                <w:szCs w:val="22"/>
              </w:rPr>
              <w:t>Zgon Współmałżonka/Partnera życiowego wskutek nieszczęśliwego wypadku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94E3" w14:textId="77777777" w:rsidR="003B1254" w:rsidRPr="004E4B05" w:rsidRDefault="003B1254" w:rsidP="00E9449F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="004A0BA8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000,00 zł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88288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2AC362C4" w14:textId="77777777" w:rsidTr="00E9449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2309F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040E4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Zgon Dziecka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51DB" w14:textId="77777777" w:rsidR="003B1254" w:rsidRPr="004E4B05" w:rsidRDefault="003B1254" w:rsidP="00E9449F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3 200,00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F0F1C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7E10370D" w14:textId="77777777" w:rsidTr="00E9449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0B885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38C73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Urodzenie się Dziecka Ubezpieczonemu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F237" w14:textId="77777777" w:rsidR="003B1254" w:rsidRPr="004E4B05" w:rsidRDefault="003B1254" w:rsidP="00E9449F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1 200,00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C0B0A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4C8C28C0" w14:textId="77777777" w:rsidTr="00E9449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CE54F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5DDA5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Urodzenie martwego Dziecka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C387" w14:textId="77777777" w:rsidR="003B1254" w:rsidRPr="004E4B05" w:rsidRDefault="003B1254" w:rsidP="00E9449F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2 400,00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E01E9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50B55EBA" w14:textId="77777777" w:rsidTr="00E9449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4372D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5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582A1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Osierocenie Dziecka przez Ubezpieczonego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26B0" w14:textId="77777777" w:rsidR="003B1254" w:rsidRPr="004E4B05" w:rsidRDefault="003B1254" w:rsidP="00E9449F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4 400,00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623BA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25FA744B" w14:textId="77777777" w:rsidTr="00E9449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FDC56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6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4B61E" w14:textId="77777777" w:rsidR="003B1254" w:rsidRPr="004E4B05" w:rsidRDefault="003B1254" w:rsidP="00E9449F">
            <w:pPr>
              <w:ind w:left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Zgon Rodzica / Rodzica Współmałżonka/ Partnera życiowego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85CD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2 </w:t>
            </w:r>
            <w:r w:rsidR="00BB412D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00,00 zł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8C857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4F4831B4" w14:textId="77777777" w:rsidTr="00E9449F">
        <w:trPr>
          <w:trHeight w:val="170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4C2E0E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7</w:t>
            </w:r>
          </w:p>
        </w:tc>
        <w:tc>
          <w:tcPr>
            <w:tcW w:w="47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8F7A2B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Dzienne świadczenie szpitalne Ubezpieczonego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AE79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="00BB412D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0,00 zł/ dzień – do 14 dnia pobytu spowodowanego nieszczęśliwym wypadkiem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80C30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72E3B77F" w14:textId="77777777" w:rsidTr="00E9449F">
        <w:trPr>
          <w:trHeight w:val="17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79CEF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C4ECB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B703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="000033F6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0,00 zł/ dzień – od 15 dnia  pobytu spowodowanego nieszczęśliwym wypadkiem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4ABE8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307D84ED" w14:textId="77777777" w:rsidTr="00E9449F">
        <w:trPr>
          <w:trHeight w:val="17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389A3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3E77E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85DE" w14:textId="77777777" w:rsidR="003B1254" w:rsidRPr="004E4B05" w:rsidRDefault="000033F6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70</w:t>
            </w:r>
            <w:r w:rsidR="003B1254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,00 zł/ dzień – pobyt spowodowany chorobą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07F39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384A1BE4" w14:textId="77777777" w:rsidTr="00E9449F">
        <w:trPr>
          <w:trHeight w:val="17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13C0E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9DB9F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4A3D" w14:textId="77777777" w:rsidR="003B1254" w:rsidRPr="004E4B05" w:rsidRDefault="000033F6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35</w:t>
            </w:r>
            <w:r w:rsidR="003B1254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0,00 zł/ dzień – do 14 dnia pobytu spowodowanego wypadkiem komunikacyjnym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BDA15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1AE49C0C" w14:textId="77777777" w:rsidTr="00E9449F">
        <w:trPr>
          <w:trHeight w:val="17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CBF84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BDB94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B88D" w14:textId="77777777" w:rsidR="003B1254" w:rsidRPr="004E4B05" w:rsidRDefault="000033F6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35</w:t>
            </w:r>
            <w:r w:rsidR="003B1254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0,00 zł/ dzień – do 14 dnia pobytu spowodowanego </w:t>
            </w:r>
            <w:r w:rsidR="003B1254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wypadkiem w trakcie wykonywania czynności zawodowych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BAF66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6D825B49" w14:textId="77777777" w:rsidTr="00E9449F">
        <w:trPr>
          <w:trHeight w:val="17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3307B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BA65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9B1E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  <w:r w:rsidR="000033F6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0,00 zł/ dzień – do 14 dnia pobytu spowodowanego wypadkiem komunikacyjnym w trakcie wykonywania czynności zawodowych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99B35A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5BDF51B8" w14:textId="77777777" w:rsidTr="00E9449F">
        <w:trPr>
          <w:trHeight w:val="17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4E652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4B9B9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B131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150,00 zł/ dzień – do 14 dnia pobytu spowodowanego zawałem serca lub udarem mózgu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2B8D7B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2322B600" w14:textId="77777777" w:rsidTr="00E9449F">
        <w:trPr>
          <w:trHeight w:val="17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ED5DE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F5DD8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0A27" w14:textId="77777777" w:rsidR="003B1254" w:rsidRPr="004E4B05" w:rsidRDefault="00AB648A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</w:t>
            </w:r>
            <w:r w:rsidR="003B1254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00,00 zł – świadczenie jednorazowe z tytułu pobytu na Oddziale Intensywnej Terapii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42361C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6A415EE3" w14:textId="77777777" w:rsidTr="00E9449F">
        <w:trPr>
          <w:trHeight w:val="170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ACF213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6EBC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0619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  <w:r w:rsidR="00FC30F4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,00 zł/ dzień – świadczenie do 30 dnia rekonwalescencji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EEB2F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13229A54" w14:textId="77777777" w:rsidTr="00E9449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20B32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46A1C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Poważne zachorowanie Ubezpieczonego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920E" w14:textId="77777777" w:rsidR="003B1254" w:rsidRPr="004E4B05" w:rsidRDefault="00FC30F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</w:t>
            </w:r>
            <w:r w:rsidR="003B1254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="003B1254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00,00 zł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B13C7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41E03A80" w14:textId="77777777" w:rsidTr="00E9449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7449C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19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E213" w14:textId="77777777" w:rsidR="003B1254" w:rsidRPr="004E4B05" w:rsidRDefault="003B1254" w:rsidP="00E9449F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Leczenie specjalistyczne Ubezpieczonego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BEBB" w14:textId="77777777" w:rsidR="003B1254" w:rsidRPr="004E4B05" w:rsidRDefault="00223273" w:rsidP="00E9449F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="003B1254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500,00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1DEE1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57EDFBB9" w14:textId="77777777" w:rsidTr="00E9449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11565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20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00E95D0" w14:textId="77777777" w:rsidR="003B1254" w:rsidRPr="004E4B05" w:rsidRDefault="003B1254" w:rsidP="00E9449F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Operacje chirurgiczne Ubezpieczonego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2967" w14:textId="77777777" w:rsidR="003B1254" w:rsidRPr="004E4B05" w:rsidRDefault="003B1254" w:rsidP="00E9449F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Suma Ubezpieczenia: </w:t>
            </w:r>
          </w:p>
          <w:p w14:paraId="3DBF09EB" w14:textId="77777777" w:rsidR="003B1254" w:rsidRPr="004E4B05" w:rsidRDefault="00223273" w:rsidP="00E9449F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  <w:r w:rsidR="003B1254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5</w:t>
            </w: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00</w:t>
            </w:r>
            <w:r w:rsidR="003B1254"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,00 zł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C4A5F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68359B0F" w14:textId="77777777" w:rsidTr="00E9449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EC08C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21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D9A9D" w14:textId="77777777" w:rsidR="003B1254" w:rsidRPr="004E4B05" w:rsidRDefault="003B1254" w:rsidP="00E9449F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Karta Apteczna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7E7B" w14:textId="77777777" w:rsidR="003B1254" w:rsidRPr="004E4B05" w:rsidRDefault="003B1254" w:rsidP="00E9449F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350,00 zł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E21DA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E4B05" w:rsidRPr="004E4B05" w14:paraId="021A647F" w14:textId="77777777" w:rsidTr="00E9449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A79D2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18"/>
                <w:szCs w:val="18"/>
                <w:lang w:val="pl-PL"/>
              </w:rPr>
              <w:t>22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0524B" w14:textId="77777777" w:rsidR="003B1254" w:rsidRPr="004E4B05" w:rsidRDefault="003B1254" w:rsidP="00E9449F">
            <w:pPr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Assistance</w:t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DB65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Świadczenie wymagane – bez określonej wysokości świadczenia</w:t>
            </w:r>
          </w:p>
        </w:tc>
      </w:tr>
      <w:tr w:rsidR="004E4B05" w:rsidRPr="004E4B05" w14:paraId="3559AD53" w14:textId="77777777" w:rsidTr="00E9449F">
        <w:trPr>
          <w:trHeight w:val="170"/>
        </w:trPr>
        <w:tc>
          <w:tcPr>
            <w:tcW w:w="52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8E1575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Składka miesięczna za jedną osobę objętą ochroną ubezpieczeniową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A189E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Wymagana przez Zamawiającego maksymalna wysokość składki </w:t>
            </w:r>
            <w:r w:rsidRPr="004E4B05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(zł)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F45E8" w14:textId="77777777" w:rsidR="003B1254" w:rsidRPr="004E4B05" w:rsidRDefault="003B1254" w:rsidP="00E9449F">
            <w:pPr>
              <w:pStyle w:val="Zwykytekst"/>
              <w:ind w:right="-57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Wysokość składki, oferta Wykonawcy </w:t>
            </w:r>
            <w:r w:rsidRPr="004E4B05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(zł)</w:t>
            </w:r>
          </w:p>
        </w:tc>
      </w:tr>
      <w:tr w:rsidR="004E4B05" w:rsidRPr="004E4B05" w14:paraId="004D8F28" w14:textId="77777777" w:rsidTr="00223273">
        <w:trPr>
          <w:trHeight w:val="454"/>
        </w:trPr>
        <w:tc>
          <w:tcPr>
            <w:tcW w:w="52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5B0D09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001D6" w14:textId="076D1D61" w:rsidR="003B1254" w:rsidRPr="004E4B05" w:rsidRDefault="006F4D26" w:rsidP="00E9449F">
            <w:pPr>
              <w:pStyle w:val="Zwykytek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4E4B0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74</w:t>
            </w:r>
            <w:r w:rsidR="003B1254" w:rsidRPr="004E4B0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,</w:t>
            </w:r>
            <w:r w:rsidRPr="004E4B0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9</w:t>
            </w:r>
            <w:r w:rsidR="003B1254" w:rsidRPr="004E4B05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  <w:t>0</w:t>
            </w:r>
            <w:r w:rsidR="003B1254" w:rsidRPr="004E4B0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zł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35A56" w14:textId="77777777" w:rsidR="003B1254" w:rsidRPr="004E4B05" w:rsidRDefault="003B1254" w:rsidP="00E9449F">
            <w:pPr>
              <w:pStyle w:val="Zwykytek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3A799306" w14:textId="77777777" w:rsidR="006B57DC" w:rsidRPr="004E4B05" w:rsidRDefault="006B57DC" w:rsidP="00F0677F">
      <w:pPr>
        <w:autoSpaceDE w:val="0"/>
        <w:autoSpaceDN w:val="0"/>
        <w:ind w:left="0"/>
        <w:rPr>
          <w:rFonts w:ascii="Calibri" w:hAnsi="Calibri" w:cs="Calibri"/>
          <w:color w:val="000000" w:themeColor="text1"/>
          <w:sz w:val="22"/>
          <w:szCs w:val="22"/>
        </w:rPr>
      </w:pPr>
    </w:p>
    <w:p w14:paraId="650A2E70" w14:textId="77777777" w:rsidR="00CD618F" w:rsidRPr="004E4B05" w:rsidRDefault="00CD618F" w:rsidP="00456157">
      <w:pPr>
        <w:autoSpaceDE w:val="0"/>
        <w:autoSpaceDN w:val="0"/>
        <w:ind w:left="0"/>
        <w:rPr>
          <w:rFonts w:ascii="Calibri" w:hAnsi="Calibri" w:cs="Calibri"/>
          <w:color w:val="000000" w:themeColor="text1"/>
          <w:sz w:val="22"/>
          <w:szCs w:val="22"/>
        </w:rPr>
      </w:pPr>
    </w:p>
    <w:p w14:paraId="52A45E12" w14:textId="77777777" w:rsidR="00F0677F" w:rsidRPr="004E4B05" w:rsidRDefault="00F0677F" w:rsidP="00456157">
      <w:pPr>
        <w:pStyle w:val="Kropki"/>
        <w:spacing w:line="240" w:lineRule="auto"/>
        <w:ind w:firstLine="426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4E4B0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Uwag</w:t>
      </w:r>
      <w:r w:rsidR="00F612C8" w:rsidRPr="004E4B0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a</w:t>
      </w:r>
      <w:r w:rsidRPr="004E4B0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:</w:t>
      </w:r>
    </w:p>
    <w:p w14:paraId="06B9BB26" w14:textId="77777777" w:rsidR="00F0677F" w:rsidRPr="004E4B05" w:rsidRDefault="00F0677F" w:rsidP="00456157">
      <w:pPr>
        <w:pStyle w:val="Standardowy1"/>
        <w:ind w:left="426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b/>
          <w:color w:val="000000" w:themeColor="text1"/>
          <w:sz w:val="22"/>
          <w:szCs w:val="22"/>
        </w:rPr>
        <w:t xml:space="preserve">W przypadku, kiedy Wykonawca zadeklaruje składkę na poziomie wyższym niż określony przez Zamawiającego, jako maksymalna wysokość składki lub gdy Wykonawca nie wskaże wysokości składki (pozostawi puste pole) Zamawiający </w:t>
      </w:r>
      <w:r w:rsidRPr="004E4B05">
        <w:rPr>
          <w:rFonts w:ascii="Calibri" w:hAnsi="Calibri" w:cs="Calibri"/>
          <w:b/>
          <w:bCs/>
          <w:color w:val="000000" w:themeColor="text1"/>
          <w:sz w:val="22"/>
          <w:szCs w:val="22"/>
        </w:rPr>
        <w:t>odrzuci ofertę Wykonawcy</w:t>
      </w:r>
      <w:r w:rsidRPr="004E4B05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1E4D55C8" w14:textId="77777777" w:rsidR="00856B77" w:rsidRPr="004E4B05" w:rsidRDefault="00856B77" w:rsidP="00456157">
      <w:pPr>
        <w:pStyle w:val="Standardowy1"/>
        <w:ind w:left="426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17E09D3F" w14:textId="77777777" w:rsidR="00394AF6" w:rsidRPr="004E4B05" w:rsidRDefault="00F0677F" w:rsidP="00456157">
      <w:pPr>
        <w:pStyle w:val="Standardowy1"/>
        <w:ind w:left="426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b/>
          <w:color w:val="000000" w:themeColor="text1"/>
          <w:sz w:val="22"/>
          <w:szCs w:val="22"/>
        </w:rPr>
        <w:t xml:space="preserve">W przypadku, kiedy Wykonawca zadeklaruje świadczenia na poziomie niższym niż określony przez Zamawiającego, jako minimalna wysokość świadczenia lub gdy Wykonawca nie wskaże wysokości świadczenia (pozostawi puste pole) Zamawiający </w:t>
      </w:r>
      <w:r w:rsidR="00F363EE" w:rsidRPr="004E4B05">
        <w:rPr>
          <w:rFonts w:ascii="Calibri" w:hAnsi="Calibri" w:cs="Calibri"/>
          <w:b/>
          <w:bCs/>
          <w:color w:val="000000" w:themeColor="text1"/>
          <w:sz w:val="22"/>
          <w:szCs w:val="22"/>
        </w:rPr>
        <w:t>odrzuci ofertę Wykonawcy</w:t>
      </w:r>
      <w:r w:rsidR="00F363EE" w:rsidRPr="004E4B05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1EFD2738" w14:textId="77777777" w:rsidR="00456157" w:rsidRPr="004E4B05" w:rsidRDefault="00456157" w:rsidP="002949B0">
      <w:pPr>
        <w:pStyle w:val="Kropki"/>
        <w:spacing w:before="40" w:line="24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0D6650F" w14:textId="77777777" w:rsidR="007A3DFC" w:rsidRPr="004E4B05" w:rsidRDefault="00F0677F" w:rsidP="00F979F6">
      <w:pPr>
        <w:pStyle w:val="Standardowy1"/>
        <w:numPr>
          <w:ilvl w:val="0"/>
          <w:numId w:val="112"/>
        </w:numPr>
        <w:spacing w:before="40"/>
        <w:ind w:left="567" w:hanging="567"/>
        <w:rPr>
          <w:rFonts w:ascii="Calibri" w:hAnsi="Calibri" w:cs="Calibri"/>
          <w:color w:val="000000" w:themeColor="text1"/>
          <w:sz w:val="22"/>
          <w:szCs w:val="22"/>
        </w:rPr>
      </w:pPr>
      <w:r w:rsidRPr="004E4B05">
        <w:rPr>
          <w:rStyle w:val="tekstdokbold"/>
          <w:rFonts w:ascii="Calibri" w:hAnsi="Calibri" w:cs="Calibri"/>
          <w:b w:val="0"/>
          <w:color w:val="000000" w:themeColor="text1"/>
          <w:sz w:val="22"/>
          <w:szCs w:val="22"/>
        </w:rPr>
        <w:t>Techniczną obsługę ubezpieczeń wykonywać będzie jednostka w ……………………………</w:t>
      </w:r>
      <w:r w:rsidR="00F363EE" w:rsidRPr="004E4B05">
        <w:rPr>
          <w:rStyle w:val="tekstdokbold"/>
          <w:rFonts w:ascii="Calibri" w:hAnsi="Calibri" w:cs="Calibri"/>
          <w:b w:val="0"/>
          <w:color w:val="000000" w:themeColor="text1"/>
          <w:sz w:val="22"/>
          <w:szCs w:val="22"/>
        </w:rPr>
        <w:t>….</w:t>
      </w:r>
      <w:r w:rsidRPr="004E4B05">
        <w:rPr>
          <w:rStyle w:val="tekstdokbold"/>
          <w:rFonts w:ascii="Calibri" w:hAnsi="Calibri" w:cs="Calibri"/>
          <w:b w:val="0"/>
          <w:color w:val="000000" w:themeColor="text1"/>
          <w:sz w:val="22"/>
          <w:szCs w:val="22"/>
        </w:rPr>
        <w:t xml:space="preserve">. przy ul. ………………………….., tel. ………………. / Wskażemy w ciągu 7 dni od dnia podpisania umowy jednostkę w ………………….., która będzie wykonywała techniczną obsługę ubezpieczeń </w:t>
      </w:r>
      <w:r w:rsidRPr="004E4B05">
        <w:rPr>
          <w:rFonts w:ascii="Calibri" w:hAnsi="Calibri" w:cs="Calibri"/>
          <w:color w:val="000000" w:themeColor="text1"/>
          <w:sz w:val="22"/>
          <w:szCs w:val="22"/>
        </w:rPr>
        <w:t>i w tym terminie podamy dane teleadresowe jednostki.</w:t>
      </w:r>
    </w:p>
    <w:p w14:paraId="6BEFE8DB" w14:textId="77777777" w:rsidR="00856B77" w:rsidRPr="004E4B05" w:rsidRDefault="00856B77" w:rsidP="002949B0">
      <w:pPr>
        <w:spacing w:before="40"/>
        <w:ind w:left="0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6DC515DD" w14:textId="77777777" w:rsidR="009E2E4E" w:rsidRPr="004E4B05" w:rsidRDefault="009E2E4E" w:rsidP="00F979F6">
      <w:pPr>
        <w:pStyle w:val="Standardowy1"/>
        <w:numPr>
          <w:ilvl w:val="0"/>
          <w:numId w:val="112"/>
        </w:numPr>
        <w:spacing w:before="40"/>
        <w:ind w:left="567" w:hanging="567"/>
        <w:rPr>
          <w:rFonts w:ascii="Calibri" w:hAnsi="Calibri" w:cs="Calibri"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noProof/>
          <w:color w:val="000000" w:themeColor="text1"/>
          <w:sz w:val="22"/>
          <w:szCs w:val="22"/>
        </w:rPr>
        <w:t>Pełnomocnik w przypadku składania oferty wspólnej ( jeżeli dotyczy):</w:t>
      </w:r>
    </w:p>
    <w:p w14:paraId="3CE4A650" w14:textId="77777777" w:rsidR="009E2E4E" w:rsidRPr="004E4B05" w:rsidRDefault="009E2E4E" w:rsidP="00456157">
      <w:pPr>
        <w:spacing w:before="40"/>
        <w:ind w:left="567"/>
        <w:jc w:val="left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4E4B05">
        <w:rPr>
          <w:rFonts w:ascii="Calibri" w:hAnsi="Calibri" w:cs="Calibri"/>
          <w:color w:val="000000" w:themeColor="text1"/>
          <w:sz w:val="22"/>
          <w:szCs w:val="22"/>
          <w:lang w:eastAsia="en-US"/>
        </w:rPr>
        <w:t>Nazwisko, imię: ..............................................................................................................</w:t>
      </w:r>
    </w:p>
    <w:p w14:paraId="2ACD1B9D" w14:textId="77777777" w:rsidR="009E2E4E" w:rsidRPr="004E4B05" w:rsidRDefault="009E2E4E" w:rsidP="00456157">
      <w:pPr>
        <w:spacing w:before="40"/>
        <w:ind w:left="567"/>
        <w:jc w:val="left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4E4B05">
        <w:rPr>
          <w:rFonts w:ascii="Calibri" w:hAnsi="Calibri" w:cs="Calibri"/>
          <w:color w:val="000000" w:themeColor="text1"/>
          <w:sz w:val="22"/>
          <w:szCs w:val="22"/>
          <w:lang w:eastAsia="en-US"/>
        </w:rPr>
        <w:t>Stanowisko: .....................................................................................................................</w:t>
      </w:r>
    </w:p>
    <w:p w14:paraId="19A913A1" w14:textId="77777777" w:rsidR="009E2E4E" w:rsidRPr="004E4B05" w:rsidRDefault="009E2E4E" w:rsidP="00456157">
      <w:pPr>
        <w:spacing w:before="40"/>
        <w:ind w:left="567"/>
        <w:jc w:val="left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4E4B05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Telefon: ............................................................. </w:t>
      </w:r>
    </w:p>
    <w:p w14:paraId="0662C6CE" w14:textId="77777777" w:rsidR="00A91A12" w:rsidRPr="004E4B05" w:rsidRDefault="009E2E4E" w:rsidP="00456157">
      <w:pPr>
        <w:spacing w:before="40"/>
        <w:ind w:left="567"/>
        <w:jc w:val="left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4E4B05">
        <w:rPr>
          <w:rFonts w:ascii="Calibri" w:hAnsi="Calibri" w:cs="Calibri"/>
          <w:color w:val="000000" w:themeColor="text1"/>
          <w:sz w:val="22"/>
          <w:szCs w:val="22"/>
          <w:lang w:eastAsia="en-US"/>
        </w:rPr>
        <w:t>e-mail: ...…………………......…………………………………………………………</w:t>
      </w:r>
    </w:p>
    <w:p w14:paraId="167192F9" w14:textId="77777777" w:rsidR="00456157" w:rsidRPr="004E4B05" w:rsidRDefault="00456157" w:rsidP="00456157">
      <w:pPr>
        <w:spacing w:before="40"/>
        <w:ind w:left="567"/>
        <w:jc w:val="left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1E200E89" w14:textId="77777777" w:rsidR="009E2E4E" w:rsidRPr="004E4B05" w:rsidRDefault="009E2E4E" w:rsidP="00F979F6">
      <w:pPr>
        <w:pStyle w:val="Standardowy1"/>
        <w:numPr>
          <w:ilvl w:val="0"/>
          <w:numId w:val="112"/>
        </w:numPr>
        <w:spacing w:before="40"/>
        <w:ind w:left="567" w:hanging="567"/>
        <w:rPr>
          <w:rFonts w:ascii="Calibri" w:hAnsi="Calibri" w:cs="Calibri"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noProof/>
          <w:color w:val="000000" w:themeColor="text1"/>
          <w:sz w:val="22"/>
          <w:szCs w:val="22"/>
        </w:rPr>
        <w:t xml:space="preserve">Inne informacje Wykonawcy: </w:t>
      </w:r>
    </w:p>
    <w:p w14:paraId="4EDA5A76" w14:textId="77777777" w:rsidR="00722B60" w:rsidRPr="004E4B05" w:rsidRDefault="009E2E4E" w:rsidP="00456157">
      <w:pPr>
        <w:spacing w:before="40"/>
        <w:ind w:left="567"/>
        <w:jc w:val="left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4E4B05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.......................................................................................................................................... .......................................................................................................................................... .......................................................................................................................................... </w:t>
      </w:r>
    </w:p>
    <w:p w14:paraId="29CD3FA7" w14:textId="77777777" w:rsidR="00456157" w:rsidRPr="004E4B05" w:rsidRDefault="00456157" w:rsidP="00456157">
      <w:pPr>
        <w:spacing w:before="40"/>
        <w:ind w:left="567"/>
        <w:jc w:val="left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420FBAE4" w14:textId="77777777" w:rsidR="009E2E4E" w:rsidRPr="004E4B05" w:rsidRDefault="009E2E4E" w:rsidP="003F6642">
      <w:pPr>
        <w:spacing w:before="40"/>
        <w:ind w:left="0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708192C5" w14:textId="77777777" w:rsidR="009E2E4E" w:rsidRPr="004E4B05" w:rsidRDefault="009E2E4E" w:rsidP="000F4DD2">
      <w:pPr>
        <w:spacing w:before="40"/>
        <w:ind w:left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E4B05">
        <w:rPr>
          <w:rFonts w:ascii="Calibri" w:hAnsi="Calibri" w:cs="Calibri"/>
          <w:b/>
          <w:color w:val="000000" w:themeColor="text1"/>
          <w:sz w:val="22"/>
          <w:szCs w:val="22"/>
        </w:rPr>
        <w:t>Ofertę należy podpisać w sposób wskazany w SWZ.</w:t>
      </w:r>
    </w:p>
    <w:sectPr w:rsidR="009E2E4E" w:rsidRPr="004E4B05" w:rsidSect="00767CB3">
      <w:pgSz w:w="11907" w:h="16840" w:code="9"/>
      <w:pgMar w:top="1417" w:right="1274" w:bottom="1276" w:left="1276" w:header="1418" w:footer="6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8A0CB" w14:textId="77777777" w:rsidR="00E9449F" w:rsidRDefault="00E9449F">
      <w:r>
        <w:separator/>
      </w:r>
    </w:p>
    <w:p w14:paraId="68ED3F4B" w14:textId="77777777" w:rsidR="00E9449F" w:rsidRDefault="00E9449F"/>
  </w:endnote>
  <w:endnote w:type="continuationSeparator" w:id="0">
    <w:p w14:paraId="1695AF85" w14:textId="77777777" w:rsidR="00E9449F" w:rsidRDefault="00E9449F">
      <w:r>
        <w:continuationSeparator/>
      </w:r>
    </w:p>
    <w:p w14:paraId="077B5012" w14:textId="77777777" w:rsidR="00E9449F" w:rsidRDefault="00E94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lioPL-Medium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umanist521BTPl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ormataCnLtCE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EE"/>
    <w:family w:val="auto"/>
    <w:pitch w:val="variable"/>
  </w:font>
  <w:font w:name="News Gothic CE">
    <w:altName w:val="Arial"/>
    <w:charset w:val="EE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E6F76" w14:textId="740FC5B4" w:rsidR="008A0731" w:rsidRDefault="008A0731" w:rsidP="00767CB3">
    <w:pPr>
      <w:pStyle w:val="Stopka"/>
      <w:jc w:val="left"/>
      <w:rPr>
        <w:rFonts w:ascii="Calibri" w:hAnsi="Calibri" w:cs="Calibri"/>
        <w:sz w:val="16"/>
        <w:szCs w:val="16"/>
        <w:lang w:val="en-US"/>
      </w:rPr>
    </w:pPr>
    <w:r w:rsidRPr="00190595">
      <w:rPr>
        <w:rFonts w:ascii="Calibri" w:hAnsi="Calibri"/>
        <w:sz w:val="16"/>
        <w:szCs w:val="16"/>
      </w:rPr>
      <w:fldChar w:fldCharType="begin"/>
    </w:r>
    <w:r w:rsidRPr="00190595">
      <w:rPr>
        <w:rFonts w:ascii="Calibri" w:hAnsi="Calibri"/>
        <w:sz w:val="16"/>
        <w:szCs w:val="16"/>
      </w:rPr>
      <w:instrText xml:space="preserve"> PAGE   \* MERGEFORMAT </w:instrText>
    </w:r>
    <w:r w:rsidRPr="00190595">
      <w:rPr>
        <w:rFonts w:ascii="Calibri" w:hAnsi="Calibri"/>
        <w:sz w:val="16"/>
        <w:szCs w:val="16"/>
      </w:rPr>
      <w:fldChar w:fldCharType="separate"/>
    </w:r>
    <w:r w:rsidR="003945CC">
      <w:rPr>
        <w:rFonts w:ascii="Calibri" w:hAnsi="Calibri"/>
        <w:noProof/>
        <w:sz w:val="16"/>
        <w:szCs w:val="16"/>
      </w:rPr>
      <w:t>8</w:t>
    </w:r>
    <w:r w:rsidRPr="00190595">
      <w:rPr>
        <w:rFonts w:ascii="Calibri" w:hAnsi="Calibri"/>
        <w:sz w:val="16"/>
        <w:szCs w:val="16"/>
      </w:rPr>
      <w:fldChar w:fldCharType="end"/>
    </w:r>
    <w:r w:rsidR="005E1CB8" w:rsidRPr="00975653">
      <w:rPr>
        <w:noProof/>
        <w:sz w:val="16"/>
        <w:szCs w:val="16"/>
        <w:lang w:val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63CA4F" wp14:editId="0FB37EAF">
              <wp:simplePos x="0" y="0"/>
              <wp:positionH relativeFrom="page">
                <wp:posOffset>6632575</wp:posOffset>
              </wp:positionH>
              <wp:positionV relativeFrom="paragraph">
                <wp:posOffset>635</wp:posOffset>
              </wp:positionV>
              <wp:extent cx="206375" cy="132080"/>
              <wp:effectExtent l="0" t="0" r="0" b="0"/>
              <wp:wrapSquare wrapText="largest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320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7B9EB" w14:textId="77777777" w:rsidR="008A0731" w:rsidRDefault="008A0731" w:rsidP="00767CB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945CC">
                            <w:rPr>
                              <w:rStyle w:val="Numerstrony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3CA4F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522.25pt;margin-top:.05pt;width:16.25pt;height:10.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" stroked="f">
              <v:fill opacity="0"/>
              <v:textbox inset="0,0,0,0">
                <w:txbxContent>
                  <w:p w14:paraId="2187B9EB" w14:textId="77777777" w:rsidR="008A0731" w:rsidRDefault="008A0731" w:rsidP="00767CB3">
                    <w:pPr>
                      <w:pStyle w:val="Stopka"/>
                    </w:pP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separate"/>
                    </w:r>
                    <w:r w:rsidR="003945CC">
                      <w:rPr>
                        <w:rStyle w:val="Numerstrony"/>
                        <w:noProof/>
                        <w:sz w:val="16"/>
                        <w:szCs w:val="16"/>
                      </w:rPr>
                      <w:t>8</w: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190595">
      <w:rPr>
        <w:rFonts w:ascii="Calibri" w:hAnsi="Calibri"/>
        <w:sz w:val="16"/>
        <w:szCs w:val="16"/>
        <w:lang w:val="en-US"/>
      </w:rPr>
      <w:tab/>
    </w:r>
    <w:r>
      <w:rPr>
        <w:rFonts w:ascii="Calibri" w:hAnsi="Calibri"/>
        <w:lang w:val="en-US"/>
      </w:rPr>
      <w:tab/>
    </w:r>
  </w:p>
  <w:p w14:paraId="74A6E55E" w14:textId="77777777" w:rsidR="008A0731" w:rsidRDefault="008A0731" w:rsidP="00767CB3">
    <w:pPr>
      <w:pStyle w:val="Stopka"/>
      <w:jc w:val="left"/>
    </w:pPr>
  </w:p>
  <w:p w14:paraId="41BA4FBE" w14:textId="77777777" w:rsidR="008A0731" w:rsidRDefault="008A07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B382A" w14:textId="6C3369DD" w:rsidR="008A0731" w:rsidRPr="0048429C" w:rsidRDefault="005E1CB8" w:rsidP="00767CB3">
    <w:pPr>
      <w:pStyle w:val="Stopka"/>
      <w:rPr>
        <w:rFonts w:ascii="Calibri" w:hAnsi="Calibri" w:cs="Calibri"/>
        <w:sz w:val="16"/>
        <w:szCs w:val="16"/>
        <w:lang w:val="en-US"/>
      </w:rPr>
    </w:pPr>
    <w:r w:rsidRPr="00975653">
      <w:rPr>
        <w:noProof/>
        <w:lang w:val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754F6AA" wp14:editId="1E66E387">
              <wp:simplePos x="0" y="0"/>
              <wp:positionH relativeFrom="page">
                <wp:posOffset>6632575</wp:posOffset>
              </wp:positionH>
              <wp:positionV relativeFrom="paragraph">
                <wp:posOffset>635</wp:posOffset>
              </wp:positionV>
              <wp:extent cx="206375" cy="132080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320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BDCDE" w14:textId="77777777" w:rsidR="008A0731" w:rsidRDefault="008A0731" w:rsidP="00767CB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945CC">
                            <w:rPr>
                              <w:rStyle w:val="Numerstrony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4F6A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522.25pt;margin-top:.05pt;width:16.25pt;height:10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" stroked="f">
              <v:fill opacity="0"/>
              <v:textbox inset="0,0,0,0">
                <w:txbxContent>
                  <w:p w14:paraId="262BDCDE" w14:textId="77777777" w:rsidR="008A0731" w:rsidRDefault="008A0731" w:rsidP="00767CB3">
                    <w:pPr>
                      <w:pStyle w:val="Stopka"/>
                    </w:pP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separate"/>
                    </w:r>
                    <w:r w:rsidR="003945CC">
                      <w:rPr>
                        <w:rStyle w:val="Numerstrony"/>
                        <w:noProof/>
                        <w:sz w:val="16"/>
                        <w:szCs w:val="16"/>
                      </w:rPr>
                      <w:t>9</w: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8A0731">
      <w:rPr>
        <w:rFonts w:ascii="Calibri" w:hAnsi="Calibri" w:cs="Calibri"/>
        <w:sz w:val="16"/>
        <w:szCs w:val="16"/>
        <w:lang w:val="en-US"/>
      </w:rPr>
      <w:tab/>
    </w:r>
    <w:r w:rsidR="008A0731">
      <w:rPr>
        <w:rFonts w:ascii="Calibri" w:hAnsi="Calibri" w:cs="Calibri"/>
        <w:sz w:val="16"/>
        <w:szCs w:val="16"/>
        <w:lang w:val="en-US"/>
      </w:rPr>
      <w:tab/>
    </w:r>
    <w:r w:rsidR="008A0731" w:rsidRPr="00190595">
      <w:rPr>
        <w:rFonts w:ascii="Calibri" w:hAnsi="Calibri"/>
        <w:sz w:val="16"/>
        <w:szCs w:val="16"/>
      </w:rPr>
      <w:fldChar w:fldCharType="begin"/>
    </w:r>
    <w:r w:rsidR="008A0731" w:rsidRPr="00190595">
      <w:rPr>
        <w:rFonts w:ascii="Calibri" w:hAnsi="Calibri"/>
        <w:sz w:val="16"/>
        <w:szCs w:val="16"/>
      </w:rPr>
      <w:instrText xml:space="preserve"> PAGE   \* MERGEFORMAT </w:instrText>
    </w:r>
    <w:r w:rsidR="008A0731" w:rsidRPr="00190595">
      <w:rPr>
        <w:rFonts w:ascii="Calibri" w:hAnsi="Calibri"/>
        <w:sz w:val="16"/>
        <w:szCs w:val="16"/>
      </w:rPr>
      <w:fldChar w:fldCharType="separate"/>
    </w:r>
    <w:r w:rsidR="003945CC">
      <w:rPr>
        <w:rFonts w:ascii="Calibri" w:hAnsi="Calibri"/>
        <w:noProof/>
        <w:sz w:val="16"/>
        <w:szCs w:val="16"/>
      </w:rPr>
      <w:t>9</w:t>
    </w:r>
    <w:r w:rsidR="008A0731" w:rsidRPr="00190595">
      <w:rPr>
        <w:rFonts w:ascii="Calibri" w:hAnsi="Calibri"/>
        <w:sz w:val="16"/>
        <w:szCs w:val="16"/>
      </w:rPr>
      <w:fldChar w:fldCharType="end"/>
    </w:r>
  </w:p>
  <w:p w14:paraId="0D6670F6" w14:textId="77777777" w:rsidR="008A0731" w:rsidRDefault="008A07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795F9" w14:textId="77777777" w:rsidR="00E9449F" w:rsidRDefault="00E9449F">
      <w:r>
        <w:separator/>
      </w:r>
    </w:p>
    <w:p w14:paraId="4DE13A23" w14:textId="77777777" w:rsidR="00E9449F" w:rsidRDefault="00E9449F"/>
  </w:footnote>
  <w:footnote w:type="continuationSeparator" w:id="0">
    <w:p w14:paraId="55070E95" w14:textId="77777777" w:rsidR="00E9449F" w:rsidRDefault="00E9449F">
      <w:r>
        <w:continuationSeparator/>
      </w:r>
    </w:p>
    <w:p w14:paraId="0AC755A8" w14:textId="77777777" w:rsidR="00E9449F" w:rsidRDefault="00E944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03838" w14:textId="77777777" w:rsidR="008A0731" w:rsidRDefault="008A0731" w:rsidP="00767CB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EAF4445E"/>
    <w:styleLink w:val="Artykusekcj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8612D93A"/>
    <w:lvl w:ilvl="0">
      <w:start w:val="1"/>
      <w:numFmt w:val="decimal"/>
      <w:lvlText w:val="%1."/>
      <w:lvlJc w:val="left"/>
      <w:rPr>
        <w:rFonts w:ascii="Calibri" w:hAnsi="Calibri" w:cs="Calibri" w:hint="default"/>
        <w:b/>
        <w:bCs/>
        <w:sz w:val="24"/>
        <w:szCs w:val="24"/>
        <w:lang w:val="pl-PL" w:eastAsia="ar-SA"/>
      </w:rPr>
    </w:lvl>
    <w:lvl w:ilvl="1">
      <w:start w:val="1"/>
      <w:numFmt w:val="decimal"/>
      <w:lvlText w:val="%1.%2."/>
      <w:lvlJc w:val="left"/>
      <w:rPr>
        <w:rFonts w:ascii="Calibri" w:eastAsia="Verdana" w:hAnsi="Calibri" w:cs="Calibri" w:hint="default"/>
        <w:b w:val="0"/>
        <w:bCs w:val="0"/>
        <w:color w:val="auto"/>
        <w:spacing w:val="4"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 w:hint="default"/>
        <w:b w:val="0"/>
        <w:bCs/>
        <w:color w:val="auto"/>
        <w:sz w:val="24"/>
        <w:szCs w:val="24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2B76976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  <w:color w:val="auto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C"/>
    <w:multiLevelType w:val="multilevel"/>
    <w:tmpl w:val="71CE66DA"/>
    <w:name w:val="WW8Num48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%1.%2.%3.%4.%5."/>
      <w:lvlJc w:val="left"/>
      <w:pPr>
        <w:tabs>
          <w:tab w:val="num" w:pos="1582"/>
        </w:tabs>
        <w:ind w:left="1582" w:hanging="1440"/>
      </w:p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942"/>
        </w:tabs>
        <w:ind w:left="194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02"/>
        </w:tabs>
        <w:ind w:left="2302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302"/>
        </w:tabs>
        <w:ind w:left="2302" w:hanging="2160"/>
      </w:pPr>
    </w:lvl>
  </w:abstractNum>
  <w:abstractNum w:abstractNumId="4" w15:restartNumberingAfterBreak="0">
    <w:nsid w:val="0000000D"/>
    <w:multiLevelType w:val="multilevel"/>
    <w:tmpl w:val="099E3052"/>
    <w:name w:val="WW8Num49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Calibri" w:eastAsia="Arial Unicode MS" w:hAnsi="Calibri" w:cs="Calibri"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E"/>
    <w:multiLevelType w:val="multilevel"/>
    <w:tmpl w:val="0000000E"/>
    <w:name w:val="WW8Num5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6" w15:restartNumberingAfterBreak="0">
    <w:nsid w:val="00000010"/>
    <w:multiLevelType w:val="multilevel"/>
    <w:tmpl w:val="EAD8F7EA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7" w15:restartNumberingAfterBreak="0">
    <w:nsid w:val="00000012"/>
    <w:multiLevelType w:val="singleLevel"/>
    <w:tmpl w:val="51025042"/>
    <w:name w:val="WW8Num54"/>
    <w:lvl w:ilvl="0">
      <w:start w:val="1"/>
      <w:numFmt w:val="decimal"/>
      <w:lvlText w:val="%1)"/>
      <w:lvlJc w:val="left"/>
      <w:rPr>
        <w:rFonts w:ascii="Calibri" w:hAnsi="Calibri" w:cs="Calibri" w:hint="default"/>
        <w:b w:val="0"/>
        <w:sz w:val="24"/>
        <w:szCs w:val="24"/>
      </w:rPr>
    </w:lvl>
  </w:abstractNum>
  <w:abstractNum w:abstractNumId="8" w15:restartNumberingAfterBreak="0">
    <w:nsid w:val="00000013"/>
    <w:multiLevelType w:val="multilevel"/>
    <w:tmpl w:val="103C1FF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mallCap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hAnsi="Calibri" w:cs="Calibri" w:hint="default"/>
        <w:b w:val="0"/>
        <w:smallCap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</w:rPr>
    </w:lvl>
  </w:abstractNum>
  <w:abstractNum w:abstractNumId="9" w15:restartNumberingAfterBreak="0">
    <w:nsid w:val="00000014"/>
    <w:multiLevelType w:val="multilevel"/>
    <w:tmpl w:val="00000014"/>
    <w:name w:val="WW8Num56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0000016"/>
    <w:multiLevelType w:val="singleLevel"/>
    <w:tmpl w:val="00000016"/>
    <w:name w:val="WW8Num58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 w15:restartNumberingAfterBreak="0">
    <w:nsid w:val="00000017"/>
    <w:multiLevelType w:val="multilevel"/>
    <w:tmpl w:val="7ADE2EEA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Poppins" w:hAnsi="Poppins" w:cs="Poppins" w:hint="default"/>
        <w:b w:val="0"/>
        <w:strike w:val="0"/>
        <w:dstrike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ascii="Verdana" w:hAnsi="Verdana" w:cs="Verdan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18"/>
    <w:multiLevelType w:val="multilevel"/>
    <w:tmpl w:val="B79EAEE0"/>
    <w:name w:val="WW8Num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Calibri" w:hAnsi="Calibri" w:cs="Calibri" w:hint="default"/>
        <w:sz w:val="20"/>
        <w:szCs w:val="20"/>
      </w:rPr>
    </w:lvl>
  </w:abstractNum>
  <w:abstractNum w:abstractNumId="13" w15:restartNumberingAfterBreak="0">
    <w:nsid w:val="00000019"/>
    <w:multiLevelType w:val="multilevel"/>
    <w:tmpl w:val="83FCB9A0"/>
    <w:name w:val="WW8Num6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1">
      <w:start w:val="7"/>
      <w:numFmt w:val="decimal"/>
      <w:lvlText w:val="%1.%2."/>
      <w:lvlJc w:val="left"/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hAnsi="Calibri" w:cs="Calibri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smallCaps/>
        <w:sz w:val="20"/>
        <w:szCs w:val="20"/>
      </w:rPr>
    </w:lvl>
  </w:abstractNum>
  <w:abstractNum w:abstractNumId="14" w15:restartNumberingAfterBreak="0">
    <w:nsid w:val="0000001A"/>
    <w:multiLevelType w:val="multilevel"/>
    <w:tmpl w:val="3FACFC40"/>
    <w:name w:val="WW8Num6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mallCaps/>
        <w:sz w:val="20"/>
        <w:lang w:val="pl-PL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5" w15:restartNumberingAfterBreak="0">
    <w:nsid w:val="0000001B"/>
    <w:multiLevelType w:val="multilevel"/>
    <w:tmpl w:val="B02AD9E0"/>
    <w:name w:val="WW8Num63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ascii="Calibri" w:eastAsia="Arial Unicode MS" w:hAnsi="Calibri" w:cs="Arial Unicode MS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Calibri" w:eastAsia="Arial Unicode MS" w:hAnsi="Calibri" w:cs="Calibri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F"/>
    <w:multiLevelType w:val="singleLevel"/>
    <w:tmpl w:val="0000001F"/>
    <w:name w:val="WW8Num68"/>
    <w:lvl w:ilvl="0">
      <w:start w:val="1"/>
      <w:numFmt w:val="decimal"/>
      <w:lvlText w:val="1.%1"/>
      <w:lvlJc w:val="left"/>
      <w:pPr>
        <w:tabs>
          <w:tab w:val="num" w:pos="0"/>
        </w:tabs>
        <w:ind w:left="607" w:hanging="360"/>
      </w:pPr>
      <w:rPr>
        <w:rFonts w:hint="default"/>
      </w:rPr>
    </w:lvl>
  </w:abstractNum>
  <w:abstractNum w:abstractNumId="17" w15:restartNumberingAfterBreak="0">
    <w:nsid w:val="00000024"/>
    <w:multiLevelType w:val="multilevel"/>
    <w:tmpl w:val="2ECE2402"/>
    <w:name w:val="WW8Num7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eastAsia="Arial Unicode MS" w:hAnsi="Calibri" w:cs="Calibri"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160" w:hanging="720"/>
      </w:pPr>
      <w:rPr>
        <w:rFonts w:ascii="Calibri" w:eastAsia="Arial Unicode MS" w:hAnsi="Calibri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ascii="Calibri" w:eastAsia="Arial Unicode MS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1080"/>
      </w:pPr>
      <w:rPr>
        <w:rFonts w:ascii="Calibri" w:eastAsia="Arial Unicode MS" w:hAnsi="Calibri"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ascii="Calibri" w:eastAsia="Arial Unicode MS" w:hAnsi="Calibri"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440"/>
      </w:pPr>
      <w:rPr>
        <w:rFonts w:ascii="Calibri" w:eastAsia="Arial Unicode MS" w:hAnsi="Calibri"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800"/>
      </w:pPr>
      <w:rPr>
        <w:rFonts w:ascii="Calibri" w:eastAsia="Arial Unicode MS" w:hAnsi="Calibri"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0" w:hanging="2160"/>
      </w:pPr>
      <w:rPr>
        <w:rFonts w:ascii="Calibri" w:eastAsia="Arial Unicode MS" w:hAnsi="Calibri"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rFonts w:ascii="Calibri" w:eastAsia="Arial Unicode MS" w:hAnsi="Calibri" w:cs="Calibri" w:hint="default"/>
        <w:sz w:val="20"/>
        <w:szCs w:val="20"/>
      </w:rPr>
    </w:lvl>
  </w:abstractNum>
  <w:abstractNum w:abstractNumId="18" w15:restartNumberingAfterBreak="0">
    <w:nsid w:val="00000025"/>
    <w:multiLevelType w:val="singleLevel"/>
    <w:tmpl w:val="F2C4E1D6"/>
    <w:name w:val="WW8Num74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</w:rPr>
    </w:lvl>
  </w:abstractNum>
  <w:abstractNum w:abstractNumId="19" w15:restartNumberingAfterBreak="0">
    <w:nsid w:val="00000027"/>
    <w:multiLevelType w:val="singleLevel"/>
    <w:tmpl w:val="65E6C854"/>
    <w:name w:val="WW8Num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color w:val="auto"/>
        <w:sz w:val="24"/>
        <w:szCs w:val="24"/>
        <w:lang w:val="x-none"/>
      </w:rPr>
    </w:lvl>
  </w:abstractNum>
  <w:abstractNum w:abstractNumId="20" w15:restartNumberingAfterBreak="0">
    <w:nsid w:val="00000028"/>
    <w:multiLevelType w:val="multilevel"/>
    <w:tmpl w:val="04F69B1C"/>
    <w:name w:val="WW8Num7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  <w:lang w:val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ascii="Calibri" w:hAnsi="Calibri" w:cs="Calibri" w:hint="default"/>
        <w:sz w:val="24"/>
        <w:szCs w:val="24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ascii="Calibri" w:hAnsi="Calibri" w:cs="Calibri" w:hint="default"/>
        <w:sz w:val="20"/>
        <w:szCs w:val="20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ascii="Calibri" w:hAnsi="Calibri" w:cs="Calibri" w:hint="default"/>
        <w:sz w:val="20"/>
        <w:szCs w:val="20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ascii="Calibri" w:hAnsi="Calibri" w:cs="Calibri" w:hint="default"/>
        <w:sz w:val="20"/>
        <w:szCs w:val="20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ascii="Calibri" w:hAnsi="Calibri" w:cs="Calibri" w:hint="default"/>
        <w:sz w:val="20"/>
        <w:szCs w:val="20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ascii="Calibri" w:hAnsi="Calibri" w:cs="Calibri" w:hint="default"/>
        <w:sz w:val="20"/>
        <w:szCs w:val="20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ascii="Calibri" w:hAnsi="Calibri" w:cs="Calibri" w:hint="default"/>
        <w:sz w:val="20"/>
        <w:szCs w:val="20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ascii="Calibri" w:hAnsi="Calibri" w:cs="Calibri" w:hint="default"/>
        <w:sz w:val="20"/>
        <w:szCs w:val="20"/>
        <w:lang w:val="pl-PL"/>
      </w:rPr>
    </w:lvl>
  </w:abstractNum>
  <w:abstractNum w:abstractNumId="21" w15:restartNumberingAfterBreak="0">
    <w:nsid w:val="0000002C"/>
    <w:multiLevelType w:val="multilevel"/>
    <w:tmpl w:val="8DE4E83A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Calibri" w:hAnsi="Calibri" w:cs="Calibri" w:hint="default"/>
        <w:b w:val="0"/>
        <w:color w:val="auto"/>
        <w:sz w:val="20"/>
        <w:szCs w:val="20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0"/>
        <w:szCs w:val="20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2" w15:restartNumberingAfterBreak="0">
    <w:nsid w:val="0000002D"/>
    <w:multiLevelType w:val="singleLevel"/>
    <w:tmpl w:val="0000002D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hint="default"/>
        <w:b w:val="0"/>
      </w:rPr>
    </w:lvl>
  </w:abstractNum>
  <w:abstractNum w:abstractNumId="23" w15:restartNumberingAfterBreak="0">
    <w:nsid w:val="00000030"/>
    <w:multiLevelType w:val="singleLevel"/>
    <w:tmpl w:val="86ECB370"/>
    <w:name w:val="WW8Num87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</w:rPr>
    </w:lvl>
  </w:abstractNum>
  <w:abstractNum w:abstractNumId="24" w15:restartNumberingAfterBreak="0">
    <w:nsid w:val="00000031"/>
    <w:multiLevelType w:val="singleLevel"/>
    <w:tmpl w:val="ABBE36DC"/>
    <w:name w:val="WW8Num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color w:val="auto"/>
        <w:sz w:val="24"/>
        <w:szCs w:val="24"/>
        <w:lang w:val="x-none"/>
      </w:rPr>
    </w:lvl>
  </w:abstractNum>
  <w:abstractNum w:abstractNumId="25" w15:restartNumberingAfterBreak="0">
    <w:nsid w:val="00000032"/>
    <w:multiLevelType w:val="multilevel"/>
    <w:tmpl w:val="A7BA2B74"/>
    <w:name w:val="WW8Num8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  <w:color w:val="auto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00000034"/>
    <w:multiLevelType w:val="multilevel"/>
    <w:tmpl w:val="CFE41210"/>
    <w:name w:val="WW8Num9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eastAsia="Verdana" w:hAnsi="Calibri" w:cs="Verdana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36"/>
    <w:multiLevelType w:val="multilevel"/>
    <w:tmpl w:val="00000036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eastAsia="Arial Unicode MS" w:hint="default"/>
      </w:rPr>
    </w:lvl>
  </w:abstractNum>
  <w:abstractNum w:abstractNumId="28" w15:restartNumberingAfterBreak="0">
    <w:nsid w:val="00000037"/>
    <w:multiLevelType w:val="singleLevel"/>
    <w:tmpl w:val="40AE9EB6"/>
    <w:name w:val="WW8Num94"/>
    <w:lvl w:ilvl="0">
      <w:start w:val="1"/>
      <w:numFmt w:val="decimal"/>
      <w:lvlText w:val="%1)"/>
      <w:lvlJc w:val="left"/>
      <w:pPr>
        <w:tabs>
          <w:tab w:val="num" w:pos="0"/>
        </w:tabs>
        <w:ind w:left="2856" w:hanging="360"/>
      </w:pPr>
      <w:rPr>
        <w:rFonts w:ascii="Calibri" w:hAnsi="Calibri" w:cs="Calibri"/>
        <w:sz w:val="24"/>
        <w:szCs w:val="24"/>
        <w:lang w:val="pl-PL"/>
      </w:rPr>
    </w:lvl>
  </w:abstractNum>
  <w:abstractNum w:abstractNumId="29" w15:restartNumberingAfterBreak="0">
    <w:nsid w:val="00000038"/>
    <w:multiLevelType w:val="singleLevel"/>
    <w:tmpl w:val="BFE2E098"/>
    <w:name w:val="WW8Num9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</w:abstractNum>
  <w:abstractNum w:abstractNumId="30" w15:restartNumberingAfterBreak="0">
    <w:nsid w:val="00000039"/>
    <w:multiLevelType w:val="singleLevel"/>
    <w:tmpl w:val="722223FC"/>
    <w:name w:val="WW8Num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1" w15:restartNumberingAfterBreak="0">
    <w:nsid w:val="0000003A"/>
    <w:multiLevelType w:val="multilevel"/>
    <w:tmpl w:val="0000003A"/>
    <w:name w:val="WW8Num98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3D"/>
    <w:multiLevelType w:val="multilevel"/>
    <w:tmpl w:val="0000003D"/>
    <w:name w:val="WW8Num101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3F"/>
    <w:multiLevelType w:val="multilevel"/>
    <w:tmpl w:val="4C7E0D1C"/>
    <w:name w:val="WW8Num103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webHidden w:val="0"/>
        <w:color w:val="auto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position w:val="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position w:val="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b w:val="0"/>
        <w:strike w:val="0"/>
        <w:dstrike w:val="0"/>
        <w:color w:val="auto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b w:val="0"/>
        <w:strike w:val="0"/>
        <w:dstrike w:val="0"/>
        <w:color w:val="auto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b w:val="0"/>
        <w:strike w:val="0"/>
        <w:dstrike w:val="0"/>
        <w:color w:val="auto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b w:val="0"/>
        <w:strike w:val="0"/>
        <w:dstrike w:val="0"/>
        <w:color w:val="auto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b w:val="0"/>
        <w:strike w:val="0"/>
        <w:dstrike w:val="0"/>
        <w:color w:val="auto"/>
        <w:u w:val="none"/>
        <w:effect w:val="none"/>
      </w:rPr>
    </w:lvl>
  </w:abstractNum>
  <w:abstractNum w:abstractNumId="34" w15:restartNumberingAfterBreak="0">
    <w:nsid w:val="00000040"/>
    <w:multiLevelType w:val="multilevel"/>
    <w:tmpl w:val="00000040"/>
    <w:name w:val="WW8Num1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440"/>
      </w:pPr>
      <w:rPr>
        <w:rFonts w:cs="Arial" w:hint="default"/>
      </w:rPr>
    </w:lvl>
  </w:abstractNum>
  <w:abstractNum w:abstractNumId="35" w15:restartNumberingAfterBreak="0">
    <w:nsid w:val="00000041"/>
    <w:multiLevelType w:val="multilevel"/>
    <w:tmpl w:val="BE707FFE"/>
    <w:name w:val="WW8Num105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ascii="Calibri" w:hAnsi="Calibri" w:cs="Calibri" w:hint="default"/>
        <w:b w:val="0"/>
        <w:i w:val="0"/>
        <w:iCs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108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2"/>
        </w:tabs>
        <w:ind w:left="1582" w:hanging="144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582"/>
        </w:tabs>
        <w:ind w:left="1582" w:hanging="1440"/>
      </w:pPr>
      <w:rPr>
        <w:rFonts w:hint="default"/>
        <w:b w:val="0"/>
        <w:strike w:val="0"/>
        <w:dstrike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42"/>
        </w:tabs>
        <w:ind w:left="1942" w:hanging="1800"/>
      </w:pPr>
      <w:rPr>
        <w:rFonts w:hint="default"/>
        <w:b w:val="0"/>
        <w:strike w:val="0"/>
        <w:dstrike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302"/>
        </w:tabs>
        <w:ind w:left="2302" w:hanging="2160"/>
      </w:pPr>
      <w:rPr>
        <w:rFonts w:hint="default"/>
        <w:b w:val="0"/>
        <w:strike w:val="0"/>
        <w:dstrike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662"/>
        </w:tabs>
        <w:ind w:left="2662" w:hanging="2520"/>
      </w:pPr>
      <w:rPr>
        <w:rFonts w:hint="default"/>
        <w:b w:val="0"/>
        <w:strike w:val="0"/>
        <w:dstrike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662"/>
        </w:tabs>
        <w:ind w:left="2662" w:hanging="2520"/>
      </w:pPr>
      <w:rPr>
        <w:rFonts w:hint="default"/>
        <w:b w:val="0"/>
        <w:strike w:val="0"/>
        <w:dstrike w:val="0"/>
        <w:color w:val="auto"/>
        <w:u w:val="none"/>
      </w:rPr>
    </w:lvl>
  </w:abstractNum>
  <w:abstractNum w:abstractNumId="36" w15:restartNumberingAfterBreak="0">
    <w:nsid w:val="00000043"/>
    <w:multiLevelType w:val="multilevel"/>
    <w:tmpl w:val="00000043"/>
    <w:name w:val="WW8Num107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00000044"/>
    <w:multiLevelType w:val="multilevel"/>
    <w:tmpl w:val="00000044"/>
    <w:name w:val="WW8Num108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00000045"/>
    <w:multiLevelType w:val="multilevel"/>
    <w:tmpl w:val="0C300770"/>
    <w:name w:val="WW8Num1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 w:val="0"/>
        <w:strike w:val="0"/>
        <w:dstrike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ascii="Verdana" w:hAnsi="Verdana" w:cs="Verdan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00000047"/>
    <w:multiLevelType w:val="multilevel"/>
    <w:tmpl w:val="F0BE45DE"/>
    <w:name w:val="WW8Num111"/>
    <w:lvl w:ilvl="0">
      <w:start w:val="1"/>
      <w:numFmt w:val="decimal"/>
      <w:lvlText w:val="%1."/>
      <w:lvlJc w:val="left"/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 w:val="0"/>
        <w:i w:val="0"/>
        <w:color w:val="auto"/>
        <w:sz w:val="24"/>
        <w:szCs w:val="24"/>
        <w:lang w:val="pl-PL"/>
      </w:rPr>
    </w:lvl>
    <w:lvl w:ilvl="2">
      <w:start w:val="1"/>
      <w:numFmt w:val="decimal"/>
      <w:lvlText w:val="%1.%2.%3."/>
      <w:lvlJc w:val="left"/>
      <w:rPr>
        <w:rFonts w:ascii="Calibri" w:hAnsi="Calibri" w:cs="Calibri" w:hint="default"/>
        <w:b w:val="0"/>
        <w:bCs/>
        <w:i w:val="0"/>
        <w:iCs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  <w:lang w:val="pl-PL"/>
      </w:rPr>
    </w:lvl>
    <w:lvl w:ilvl="3">
      <w:start w:val="1"/>
      <w:numFmt w:val="decimal"/>
      <w:lvlText w:val="%4)"/>
      <w:lvlJc w:val="left"/>
      <w:rPr>
        <w:rFonts w:ascii="Calibri" w:eastAsia="Times New Roman" w:hAnsi="Calibri" w:cs="Calibri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40" w15:restartNumberingAfterBreak="0">
    <w:nsid w:val="00000048"/>
    <w:multiLevelType w:val="singleLevel"/>
    <w:tmpl w:val="00000048"/>
    <w:name w:val="WW8Num1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Verdana"/>
        <w:b w:val="0"/>
        <w:bCs/>
        <w:color w:val="000000"/>
        <w:sz w:val="20"/>
        <w:szCs w:val="20"/>
        <w:lang w:eastAsia="en-US"/>
      </w:rPr>
    </w:lvl>
  </w:abstractNum>
  <w:abstractNum w:abstractNumId="41" w15:restartNumberingAfterBreak="0">
    <w:nsid w:val="00000049"/>
    <w:multiLevelType w:val="multilevel"/>
    <w:tmpl w:val="00000049"/>
    <w:name w:val="WW8Num113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ascii="Calibri" w:hAnsi="Calibri" w:cs="Calibri" w:hint="default"/>
        <w:sz w:val="20"/>
        <w:szCs w:val="20"/>
        <w:lang w:val="pl-PL"/>
      </w:rPr>
    </w:lvl>
    <w:lvl w:ilvl="1">
      <w:start w:val="7"/>
      <w:numFmt w:val="decimal"/>
      <w:lvlText w:val="%1.%2"/>
      <w:lvlJc w:val="left"/>
      <w:pPr>
        <w:tabs>
          <w:tab w:val="num" w:pos="0"/>
        </w:tabs>
        <w:ind w:left="1114" w:hanging="405"/>
      </w:pPr>
      <w:rPr>
        <w:rFonts w:ascii="Calibri" w:hAnsi="Calibri" w:cs="Calibri" w:hint="default"/>
        <w:sz w:val="20"/>
        <w:szCs w:val="20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rFonts w:ascii="Calibri" w:hAnsi="Calibri" w:cs="Calibri" w:hint="default"/>
        <w:sz w:val="20"/>
        <w:szCs w:val="20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  <w:rPr>
        <w:rFonts w:ascii="Calibri" w:hAnsi="Calibri" w:cs="Calibri" w:hint="default"/>
        <w:sz w:val="20"/>
        <w:szCs w:val="20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6" w:hanging="720"/>
      </w:pPr>
      <w:rPr>
        <w:rFonts w:ascii="Calibri" w:hAnsi="Calibri" w:cs="Calibri" w:hint="default"/>
        <w:sz w:val="20"/>
        <w:szCs w:val="20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ascii="Calibri" w:hAnsi="Calibri" w:cs="Calibri" w:hint="default"/>
        <w:sz w:val="20"/>
        <w:szCs w:val="20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34" w:hanging="1080"/>
      </w:pPr>
      <w:rPr>
        <w:rFonts w:ascii="Calibri" w:hAnsi="Calibri" w:cs="Calibri" w:hint="default"/>
        <w:sz w:val="20"/>
        <w:szCs w:val="20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ascii="Calibri" w:hAnsi="Calibri" w:cs="Calibri" w:hint="default"/>
        <w:sz w:val="20"/>
        <w:szCs w:val="20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12" w:hanging="1440"/>
      </w:pPr>
      <w:rPr>
        <w:rFonts w:ascii="Calibri" w:hAnsi="Calibri" w:cs="Calibri" w:hint="default"/>
        <w:sz w:val="20"/>
        <w:szCs w:val="20"/>
        <w:lang w:val="pl-PL"/>
      </w:rPr>
    </w:lvl>
  </w:abstractNum>
  <w:abstractNum w:abstractNumId="42" w15:restartNumberingAfterBreak="0">
    <w:nsid w:val="0000004B"/>
    <w:multiLevelType w:val="multilevel"/>
    <w:tmpl w:val="94867C40"/>
    <w:name w:val="WW8Num1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"/>
        <w:b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Calibri" w:hAnsi="Calibri" w:cs="Aria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cs="Arial"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rFonts w:cs="Arial"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28" w:hanging="1440"/>
      </w:pPr>
      <w:rPr>
        <w:rFonts w:cs="Arial"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rFonts w:cs="Arial"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rFonts w:cs="Arial"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9" w:hanging="2160"/>
      </w:pPr>
      <w:rPr>
        <w:rFonts w:cs="Arial"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rFonts w:cs="Arial" w:hint="default"/>
        <w:color w:val="FF0000"/>
      </w:rPr>
    </w:lvl>
  </w:abstractNum>
  <w:abstractNum w:abstractNumId="43" w15:restartNumberingAfterBreak="0">
    <w:nsid w:val="0000004C"/>
    <w:multiLevelType w:val="multilevel"/>
    <w:tmpl w:val="93047416"/>
    <w:name w:val="WW8Num116"/>
    <w:lvl w:ilvl="0">
      <w:start w:val="3"/>
      <w:numFmt w:val="decimal"/>
      <w:lvlText w:val="%1."/>
      <w:lvlJc w:val="left"/>
      <w:rPr>
        <w:rFonts w:ascii="Calibri" w:hAnsi="Calibri" w:cs="Calibri" w:hint="default"/>
        <w:b/>
        <w:bCs/>
        <w:smallCaps/>
        <w:strike w:val="0"/>
        <w:dstrike w:val="0"/>
        <w:sz w:val="24"/>
        <w:szCs w:val="24"/>
        <w:lang w:val="pl-PL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 w:val="0"/>
        <w:bCs/>
        <w:i w:val="0"/>
        <w:iCs/>
        <w:smallCaps/>
        <w:strike w:val="0"/>
        <w:dstrike w:val="0"/>
        <w:color w:val="auto"/>
        <w:sz w:val="24"/>
        <w:szCs w:val="24"/>
        <w:lang w:val="pl-PL"/>
      </w:rPr>
    </w:lvl>
    <w:lvl w:ilvl="2">
      <w:start w:val="1"/>
      <w:numFmt w:val="decimal"/>
      <w:lvlText w:val="%1.%2.%3."/>
      <w:lvlJc w:val="left"/>
      <w:rPr>
        <w:rFonts w:ascii="Calibri" w:hAnsi="Calibri" w:cs="Calibri" w:hint="default"/>
        <w:b w:val="0"/>
        <w:bCs/>
        <w:strike w:val="0"/>
        <w:dstrike w:val="0"/>
        <w:color w:val="auto"/>
        <w:sz w:val="24"/>
        <w:szCs w:val="24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5613" w:hanging="4025"/>
      </w:pPr>
      <w:rPr>
        <w:rFonts w:ascii="Calibri" w:hAnsi="Calibri" w:cs="Calibri" w:hint="default"/>
        <w:bCs/>
        <w:sz w:val="24"/>
        <w:szCs w:val="24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0000004D"/>
    <w:multiLevelType w:val="multilevel"/>
    <w:tmpl w:val="34842F02"/>
    <w:name w:val="WW8Num117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FolioPL-Medium" w:hint="default"/>
        <w:b/>
      </w:rPr>
    </w:lvl>
    <w:lvl w:ilvl="1">
      <w:start w:val="1"/>
      <w:numFmt w:val="decimal"/>
      <w:lvlText w:val="%1.%2."/>
      <w:lvlJc w:val="left"/>
      <w:rPr>
        <w:rFonts w:ascii="Calibri" w:eastAsia="FolioPL-Medium" w:hAnsi="Calibri" w:cs="Calibri" w:hint="default"/>
        <w:b w:val="0"/>
        <w:bCs/>
        <w:smallCaps/>
        <w:strike w:val="0"/>
        <w:d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eastAsia="FolioPL-Medium" w:hAnsi="Calibri" w:cs="Calibri" w:hint="default"/>
        <w:b w:val="0"/>
        <w:bCs/>
        <w:caps w:val="0"/>
        <w:smallCaps w:val="0"/>
        <w:strike w:val="0"/>
        <w:dstrike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135"/>
        </w:tabs>
        <w:ind w:left="2215" w:hanging="1080"/>
      </w:pPr>
      <w:rPr>
        <w:rFonts w:ascii="Calibri" w:eastAsia="Times New Roman" w:hAnsi="Calibri" w:cs="Times New Roman"/>
        <w:b w:val="0"/>
        <w:strike w:val="0"/>
        <w:dstrike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45" w15:restartNumberingAfterBreak="0">
    <w:nsid w:val="0000004E"/>
    <w:multiLevelType w:val="multilevel"/>
    <w:tmpl w:val="0000004E"/>
    <w:name w:val="WW8Num1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color w:val="auto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color w:val="auto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trike w:val="0"/>
        <w:dstrike w:val="0"/>
        <w:color w:val="auto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color w:val="auto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color w:val="auto"/>
        <w:u w:val="none"/>
        <w:effect w:val="none"/>
      </w:rPr>
    </w:lvl>
  </w:abstractNum>
  <w:abstractNum w:abstractNumId="46" w15:restartNumberingAfterBreak="0">
    <w:nsid w:val="00000050"/>
    <w:multiLevelType w:val="singleLevel"/>
    <w:tmpl w:val="00000050"/>
    <w:name w:val="WW8Num1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7" w15:restartNumberingAfterBreak="0">
    <w:nsid w:val="00000052"/>
    <w:multiLevelType w:val="multilevel"/>
    <w:tmpl w:val="0B82BE90"/>
    <w:name w:val="WW8Num122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Calibri" w:eastAsia="Arial Unicode MS" w:hAnsi="Calibri" w:cs="Calibri"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00000053"/>
    <w:multiLevelType w:val="multilevel"/>
    <w:tmpl w:val="EAAA07C6"/>
    <w:name w:val="WW8Num1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</w:rPr>
    </w:lvl>
  </w:abstractNum>
  <w:abstractNum w:abstractNumId="49" w15:restartNumberingAfterBreak="0">
    <w:nsid w:val="00000054"/>
    <w:multiLevelType w:val="multilevel"/>
    <w:tmpl w:val="0208625C"/>
    <w:name w:val="WW8Num124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hAnsi="Calibri" w:cs="Calibri" w:hint="default"/>
        <w:b w:val="0"/>
        <w:bCs/>
        <w:smallCaps/>
        <w:strike w:val="0"/>
        <w:d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Poppins" w:hAnsi="Poppins" w:cs="Poppins" w:hint="default"/>
        <w:b w:val="0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0" w15:restartNumberingAfterBreak="0">
    <w:nsid w:val="00000056"/>
    <w:multiLevelType w:val="multilevel"/>
    <w:tmpl w:val="00000056"/>
    <w:name w:val="WW8Num126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ascii="Calibri" w:eastAsia="Arial Unicode MS" w:hAnsi="Calibri" w:cs="Arial Unicode MS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00000058"/>
    <w:multiLevelType w:val="multilevel"/>
    <w:tmpl w:val="00000058"/>
    <w:name w:val="WW8Num12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52" w15:restartNumberingAfterBreak="0">
    <w:nsid w:val="00000062"/>
    <w:multiLevelType w:val="multilevel"/>
    <w:tmpl w:val="0000006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63"/>
    <w:multiLevelType w:val="multilevel"/>
    <w:tmpl w:val="0000006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1A1820"/>
    <w:multiLevelType w:val="hybridMultilevel"/>
    <w:tmpl w:val="4A003B30"/>
    <w:lvl w:ilvl="0" w:tplc="37BC8E0C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5" w15:restartNumberingAfterBreak="0">
    <w:nsid w:val="00A5725E"/>
    <w:multiLevelType w:val="multilevel"/>
    <w:tmpl w:val="0DBC6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021458CE"/>
    <w:multiLevelType w:val="hybridMultilevel"/>
    <w:tmpl w:val="4E92AC16"/>
    <w:lvl w:ilvl="0" w:tplc="A94EA236">
      <w:start w:val="1"/>
      <w:numFmt w:val="lowerLetter"/>
      <w:lvlText w:val="%1)"/>
      <w:lvlJc w:val="left"/>
      <w:pPr>
        <w:ind w:left="1353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7" w15:restartNumberingAfterBreak="0">
    <w:nsid w:val="02E7740F"/>
    <w:multiLevelType w:val="hybridMultilevel"/>
    <w:tmpl w:val="CECC2344"/>
    <w:lvl w:ilvl="0" w:tplc="4E9AD6CE">
      <w:start w:val="1"/>
      <w:numFmt w:val="lowerLetter"/>
      <w:lvlText w:val="%1)"/>
      <w:lvlJc w:val="left"/>
      <w:pPr>
        <w:ind w:left="1607" w:hanging="360"/>
      </w:pPr>
      <w:rPr>
        <w:rFonts w:ascii="Poppins" w:eastAsia="Times New Roman" w:hAnsi="Poppins" w:cs="Poppins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  <w:rPr>
        <w:rFonts w:cs="Times New Roman"/>
      </w:rPr>
    </w:lvl>
  </w:abstractNum>
  <w:abstractNum w:abstractNumId="58" w15:restartNumberingAfterBreak="0">
    <w:nsid w:val="03854616"/>
    <w:multiLevelType w:val="hybridMultilevel"/>
    <w:tmpl w:val="E0C0D28C"/>
    <w:lvl w:ilvl="0" w:tplc="F6466A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6C262AB"/>
    <w:multiLevelType w:val="hybridMultilevel"/>
    <w:tmpl w:val="9342B2B2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0" w15:restartNumberingAfterBreak="0">
    <w:nsid w:val="06FA5E8A"/>
    <w:multiLevelType w:val="multilevel"/>
    <w:tmpl w:val="CAB62916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1" w15:restartNumberingAfterBreak="0">
    <w:nsid w:val="070B6B9E"/>
    <w:multiLevelType w:val="hybridMultilevel"/>
    <w:tmpl w:val="BC6280C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2" w15:restartNumberingAfterBreak="0">
    <w:nsid w:val="07F60EFE"/>
    <w:multiLevelType w:val="hybridMultilevel"/>
    <w:tmpl w:val="4644F8EA"/>
    <w:lvl w:ilvl="0" w:tplc="15A83C6C">
      <w:start w:val="1"/>
      <w:numFmt w:val="lowerLetter"/>
      <w:lvlText w:val="%1)"/>
      <w:lvlJc w:val="left"/>
      <w:pPr>
        <w:ind w:left="160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  <w:rPr>
        <w:rFonts w:cs="Times New Roman"/>
      </w:rPr>
    </w:lvl>
  </w:abstractNum>
  <w:abstractNum w:abstractNumId="63" w15:restartNumberingAfterBreak="0">
    <w:nsid w:val="08F42D2C"/>
    <w:multiLevelType w:val="multilevel"/>
    <w:tmpl w:val="6E006DC0"/>
    <w:styleLink w:val="ArticleSection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lang w:val="x-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3080" w:hanging="1440"/>
      </w:pPr>
    </w:lvl>
    <w:lvl w:ilvl="5">
      <w:start w:val="1"/>
      <w:numFmt w:val="decimal"/>
      <w:isLgl/>
      <w:lvlText w:val="%1.%2.%3.%4.%5.%6."/>
      <w:lvlJc w:val="left"/>
      <w:pPr>
        <w:ind w:left="3400" w:hanging="1440"/>
      </w:pPr>
    </w:lvl>
    <w:lvl w:ilvl="6">
      <w:start w:val="1"/>
      <w:numFmt w:val="decimal"/>
      <w:isLgl/>
      <w:lvlText w:val="%1.%2.%3.%4.%5.%6.%7."/>
      <w:lvlJc w:val="left"/>
      <w:pPr>
        <w:ind w:left="4080" w:hanging="1800"/>
      </w:pPr>
    </w:lvl>
    <w:lvl w:ilvl="7">
      <w:start w:val="1"/>
      <w:numFmt w:val="decimal"/>
      <w:isLgl/>
      <w:lvlText w:val="%1.%2.%3.%4.%5.%6.%7.%8."/>
      <w:lvlJc w:val="left"/>
      <w:pPr>
        <w:ind w:left="4760" w:hanging="2160"/>
      </w:p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</w:lvl>
  </w:abstractNum>
  <w:abstractNum w:abstractNumId="64" w15:restartNumberingAfterBreak="0">
    <w:nsid w:val="099D7E3E"/>
    <w:multiLevelType w:val="multilevel"/>
    <w:tmpl w:val="1C182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1.%2."/>
      <w:lvlJc w:val="left"/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DAD5D61"/>
    <w:multiLevelType w:val="hybridMultilevel"/>
    <w:tmpl w:val="17F8F838"/>
    <w:lvl w:ilvl="0" w:tplc="0A92E366">
      <w:start w:val="1"/>
      <w:numFmt w:val="lowerLetter"/>
      <w:lvlText w:val="%1)"/>
      <w:lvlJc w:val="left"/>
      <w:pPr>
        <w:ind w:left="2327" w:hanging="360"/>
      </w:pPr>
      <w:rPr>
        <w:rFonts w:cs="Times New Roman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0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4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87" w:hanging="180"/>
      </w:pPr>
      <w:rPr>
        <w:rFonts w:cs="Times New Roman"/>
      </w:rPr>
    </w:lvl>
  </w:abstractNum>
  <w:abstractNum w:abstractNumId="66" w15:restartNumberingAfterBreak="0">
    <w:nsid w:val="0E0C1182"/>
    <w:multiLevelType w:val="multilevel"/>
    <w:tmpl w:val="BD2E285C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Poppins" w:eastAsia="Times New Roman" w:hAnsi="Poppins" w:cs="Poppin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7" w15:restartNumberingAfterBreak="0">
    <w:nsid w:val="0EB44722"/>
    <w:multiLevelType w:val="hybridMultilevel"/>
    <w:tmpl w:val="634CB6C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8" w15:restartNumberingAfterBreak="0">
    <w:nsid w:val="0EC3058C"/>
    <w:multiLevelType w:val="multilevel"/>
    <w:tmpl w:val="7F627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Poppins" w:hAnsi="Poppins" w:cs="Poppins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ascii="Calibri" w:hAnsi="Calibri" w:cs="Calibri"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9" w15:restartNumberingAfterBreak="0">
    <w:nsid w:val="10872C8D"/>
    <w:multiLevelType w:val="hybridMultilevel"/>
    <w:tmpl w:val="D398EEF2"/>
    <w:lvl w:ilvl="0" w:tplc="8460FA9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Humanist521BTPl-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30B4CE2"/>
    <w:multiLevelType w:val="hybridMultilevel"/>
    <w:tmpl w:val="D272060E"/>
    <w:lvl w:ilvl="0" w:tplc="E988AA4A">
      <w:start w:val="1"/>
      <w:numFmt w:val="lowerLetter"/>
      <w:lvlText w:val="%1) "/>
      <w:lvlJc w:val="left"/>
      <w:pPr>
        <w:tabs>
          <w:tab w:val="num" w:pos="757"/>
        </w:tabs>
        <w:ind w:left="757" w:hanging="397"/>
      </w:pPr>
      <w:rPr>
        <w:rFonts w:ascii="Arial" w:hAnsi="Arial" w:cs="Arial" w:hint="default"/>
        <w:b w:val="0"/>
        <w:i w:val="0"/>
        <w:strike w:val="0"/>
        <w:dstrike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DEC0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18"/>
        <w:szCs w:val="18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149554B1"/>
    <w:multiLevelType w:val="multilevel"/>
    <w:tmpl w:val="EC7E6290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Arial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color w:val="auto"/>
      </w:rPr>
    </w:lvl>
  </w:abstractNum>
  <w:abstractNum w:abstractNumId="72" w15:restartNumberingAfterBreak="0">
    <w:nsid w:val="17EB512B"/>
    <w:multiLevelType w:val="multilevel"/>
    <w:tmpl w:val="FC64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3" w15:restartNumberingAfterBreak="0">
    <w:nsid w:val="17FE30C0"/>
    <w:multiLevelType w:val="multilevel"/>
    <w:tmpl w:val="5686B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4" w15:restartNumberingAfterBreak="0">
    <w:nsid w:val="185709E5"/>
    <w:multiLevelType w:val="multilevel"/>
    <w:tmpl w:val="B250254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5" w15:restartNumberingAfterBreak="0">
    <w:nsid w:val="196568F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6" w15:restartNumberingAfterBreak="0">
    <w:nsid w:val="1A5615BB"/>
    <w:multiLevelType w:val="multilevel"/>
    <w:tmpl w:val="10BE85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7" w15:restartNumberingAfterBreak="0">
    <w:nsid w:val="1B0C5055"/>
    <w:multiLevelType w:val="multilevel"/>
    <w:tmpl w:val="0DBC6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1B5A0825"/>
    <w:multiLevelType w:val="multilevel"/>
    <w:tmpl w:val="4F446B4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lowerLetter"/>
      <w:pStyle w:val="Styl2"/>
      <w:lvlText w:val="%3)"/>
      <w:lvlJc w:val="left"/>
      <w:pPr>
        <w:tabs>
          <w:tab w:val="num" w:pos="1134"/>
        </w:tabs>
        <w:ind w:left="1134" w:hanging="1134"/>
      </w:pPr>
      <w:rPr>
        <w:rFonts w:ascii="Verdana" w:eastAsia="Times New Roman" w:hAnsi="Verdana" w:cs="Times New Roman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1134"/>
      </w:pPr>
      <w:rPr>
        <w:rFonts w:ascii="Verdana" w:eastAsia="Times New Roman" w:hAnsi="Verdana" w:cs="Times New Roman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5976"/>
        </w:tabs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04"/>
        </w:tabs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98"/>
        </w:tabs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79" w15:restartNumberingAfterBreak="0">
    <w:nsid w:val="1BA36843"/>
    <w:multiLevelType w:val="hybridMultilevel"/>
    <w:tmpl w:val="E91428CC"/>
    <w:lvl w:ilvl="0" w:tplc="6076E9D4">
      <w:start w:val="1"/>
      <w:numFmt w:val="lowerLetter"/>
      <w:lvlText w:val="%1)"/>
      <w:lvlJc w:val="left"/>
      <w:pPr>
        <w:ind w:left="1607" w:hanging="360"/>
      </w:pPr>
      <w:rPr>
        <w:rFonts w:cs="Times New Roman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  <w:rPr>
        <w:rFonts w:cs="Times New Roman"/>
      </w:rPr>
    </w:lvl>
  </w:abstractNum>
  <w:abstractNum w:abstractNumId="80" w15:restartNumberingAfterBreak="0">
    <w:nsid w:val="1F20526E"/>
    <w:multiLevelType w:val="hybridMultilevel"/>
    <w:tmpl w:val="2D24425A"/>
    <w:lvl w:ilvl="0" w:tplc="6960212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F2C1EF3"/>
    <w:multiLevelType w:val="hybridMultilevel"/>
    <w:tmpl w:val="F5D6C0AE"/>
    <w:lvl w:ilvl="0" w:tplc="87D43DBA">
      <w:start w:val="1"/>
      <w:numFmt w:val="ordinal"/>
      <w:lvlText w:val="1.%1"/>
      <w:lvlJc w:val="left"/>
      <w:pPr>
        <w:ind w:left="607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82" w15:restartNumberingAfterBreak="0">
    <w:nsid w:val="1F7A4DFA"/>
    <w:multiLevelType w:val="multilevel"/>
    <w:tmpl w:val="4A96B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83" w15:restartNumberingAfterBreak="0">
    <w:nsid w:val="1F81419A"/>
    <w:multiLevelType w:val="multilevel"/>
    <w:tmpl w:val="C3F06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000000"/>
      </w:rPr>
    </w:lvl>
  </w:abstractNum>
  <w:abstractNum w:abstractNumId="84" w15:restartNumberingAfterBreak="0">
    <w:nsid w:val="221832FF"/>
    <w:multiLevelType w:val="multilevel"/>
    <w:tmpl w:val="DB6404F6"/>
    <w:styleLink w:val="Styl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85" w15:restartNumberingAfterBreak="0">
    <w:nsid w:val="223E5D77"/>
    <w:multiLevelType w:val="hybridMultilevel"/>
    <w:tmpl w:val="2D962BB2"/>
    <w:lvl w:ilvl="0" w:tplc="932A3ECE">
      <w:start w:val="1"/>
      <w:numFmt w:val="lowerLetter"/>
      <w:lvlText w:val="%1)"/>
      <w:lvlJc w:val="left"/>
      <w:pPr>
        <w:ind w:left="1353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6" w15:restartNumberingAfterBreak="0">
    <w:nsid w:val="22792342"/>
    <w:multiLevelType w:val="hybridMultilevel"/>
    <w:tmpl w:val="310CFF8E"/>
    <w:lvl w:ilvl="0" w:tplc="57C6D62C">
      <w:start w:val="1"/>
      <w:numFmt w:val="ordinal"/>
      <w:lvlText w:val="1.%1"/>
      <w:lvlJc w:val="left"/>
      <w:pPr>
        <w:ind w:left="108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7" w15:restartNumberingAfterBreak="0">
    <w:nsid w:val="22CD4BFB"/>
    <w:multiLevelType w:val="hybridMultilevel"/>
    <w:tmpl w:val="8600462E"/>
    <w:lvl w:ilvl="0" w:tplc="E7A2EB18">
      <w:start w:val="1"/>
      <w:numFmt w:val="lowerLetter"/>
      <w:lvlText w:val="%1)"/>
      <w:lvlJc w:val="left"/>
      <w:pPr>
        <w:ind w:left="1607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  <w:rPr>
        <w:rFonts w:cs="Times New Roman"/>
      </w:rPr>
    </w:lvl>
  </w:abstractNum>
  <w:abstractNum w:abstractNumId="88" w15:restartNumberingAfterBreak="0">
    <w:nsid w:val="23273EB2"/>
    <w:multiLevelType w:val="hybridMultilevel"/>
    <w:tmpl w:val="A7EC7E40"/>
    <w:lvl w:ilvl="0" w:tplc="73B2039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FE62AC48">
      <w:start w:val="1"/>
      <w:numFmt w:val="decimal"/>
      <w:lvlText w:val="%2)"/>
      <w:lvlJc w:val="left"/>
      <w:pPr>
        <w:ind w:left="121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9" w15:restartNumberingAfterBreak="0">
    <w:nsid w:val="23B80CDD"/>
    <w:multiLevelType w:val="hybridMultilevel"/>
    <w:tmpl w:val="34F4BDB8"/>
    <w:lvl w:ilvl="0" w:tplc="176A91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4A93148"/>
    <w:multiLevelType w:val="hybridMultilevel"/>
    <w:tmpl w:val="15E43FB0"/>
    <w:lvl w:ilvl="0" w:tplc="176A91BC">
      <w:start w:val="1"/>
      <w:numFmt w:val="bullet"/>
      <w:lvlText w:val=""/>
      <w:lvlJc w:val="left"/>
      <w:pPr>
        <w:ind w:left="15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91" w15:restartNumberingAfterBreak="0">
    <w:nsid w:val="26AF3EA3"/>
    <w:multiLevelType w:val="hybridMultilevel"/>
    <w:tmpl w:val="DF626D06"/>
    <w:styleLink w:val="ArticleSection"/>
    <w:lvl w:ilvl="0" w:tplc="F0F0E582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  <w:b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92" w15:restartNumberingAfterBreak="0">
    <w:nsid w:val="26B4053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3" w15:restartNumberingAfterBreak="0">
    <w:nsid w:val="28E05413"/>
    <w:multiLevelType w:val="multilevel"/>
    <w:tmpl w:val="901E75A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74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48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4863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6604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7985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726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107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848" w:hanging="1800"/>
      </w:pPr>
      <w:rPr>
        <w:rFonts w:cs="Times New Roman" w:hint="default"/>
        <w:color w:val="auto"/>
      </w:rPr>
    </w:lvl>
  </w:abstractNum>
  <w:abstractNum w:abstractNumId="94" w15:restartNumberingAfterBreak="0">
    <w:nsid w:val="29A31307"/>
    <w:multiLevelType w:val="hybridMultilevel"/>
    <w:tmpl w:val="320C61EA"/>
    <w:lvl w:ilvl="0" w:tplc="9B9651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9E61DB2"/>
    <w:multiLevelType w:val="multilevel"/>
    <w:tmpl w:val="DB6404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96" w15:restartNumberingAfterBreak="0">
    <w:nsid w:val="2CE57F1A"/>
    <w:multiLevelType w:val="multilevel"/>
    <w:tmpl w:val="E13A1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7" w15:restartNumberingAfterBreak="0">
    <w:nsid w:val="32720738"/>
    <w:multiLevelType w:val="hybridMultilevel"/>
    <w:tmpl w:val="68C26D0A"/>
    <w:lvl w:ilvl="0" w:tplc="EAD4497C">
      <w:start w:val="1"/>
      <w:numFmt w:val="decimal"/>
      <w:lvlText w:val="%1)"/>
      <w:lvlJc w:val="left"/>
      <w:pPr>
        <w:ind w:left="213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8" w15:restartNumberingAfterBreak="0">
    <w:nsid w:val="33E92331"/>
    <w:multiLevelType w:val="multilevel"/>
    <w:tmpl w:val="5740CCC0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4E333EC"/>
    <w:multiLevelType w:val="multilevel"/>
    <w:tmpl w:val="4A1A42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00" w15:restartNumberingAfterBreak="0">
    <w:nsid w:val="34F720C9"/>
    <w:multiLevelType w:val="hybridMultilevel"/>
    <w:tmpl w:val="24D0BB86"/>
    <w:lvl w:ilvl="0" w:tplc="26061E8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35A65E21"/>
    <w:multiLevelType w:val="multilevel"/>
    <w:tmpl w:val="D284B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Poppins" w:eastAsia="Times New Roman" w:hAnsi="Poppins" w:cs="Poppins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02" w15:restartNumberingAfterBreak="0">
    <w:nsid w:val="35F07DA1"/>
    <w:multiLevelType w:val="multilevel"/>
    <w:tmpl w:val="AA702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3" w15:restartNumberingAfterBreak="0">
    <w:nsid w:val="36730E01"/>
    <w:multiLevelType w:val="hybridMultilevel"/>
    <w:tmpl w:val="26C845FA"/>
    <w:lvl w:ilvl="0" w:tplc="FFACF466">
      <w:start w:val="1"/>
      <w:numFmt w:val="lowerLetter"/>
      <w:lvlText w:val="%1)"/>
      <w:lvlJc w:val="left"/>
      <w:pPr>
        <w:ind w:left="160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  <w:rPr>
        <w:rFonts w:cs="Times New Roman"/>
      </w:rPr>
    </w:lvl>
  </w:abstractNum>
  <w:abstractNum w:abstractNumId="104" w15:restartNumberingAfterBreak="0">
    <w:nsid w:val="37B9623A"/>
    <w:multiLevelType w:val="multilevel"/>
    <w:tmpl w:val="1554B55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5" w15:restartNumberingAfterBreak="0">
    <w:nsid w:val="38A552DC"/>
    <w:multiLevelType w:val="multilevel"/>
    <w:tmpl w:val="EC2018AA"/>
    <w:lvl w:ilvl="0">
      <w:start w:val="8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ahoma" w:hint="default"/>
      </w:rPr>
    </w:lvl>
  </w:abstractNum>
  <w:abstractNum w:abstractNumId="106" w15:restartNumberingAfterBreak="0">
    <w:nsid w:val="395B2000"/>
    <w:multiLevelType w:val="hybridMultilevel"/>
    <w:tmpl w:val="F81CD6E2"/>
    <w:lvl w:ilvl="0" w:tplc="3EACC004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B0D1452"/>
    <w:multiLevelType w:val="hybridMultilevel"/>
    <w:tmpl w:val="64B614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DC03481"/>
    <w:multiLevelType w:val="multilevel"/>
    <w:tmpl w:val="A75C242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1134"/>
        </w:tabs>
        <w:ind w:left="1134" w:hanging="68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37"/>
        </w:tabs>
        <w:ind w:left="1637" w:hanging="737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9" w15:restartNumberingAfterBreak="0">
    <w:nsid w:val="3EB275A2"/>
    <w:multiLevelType w:val="hybridMultilevel"/>
    <w:tmpl w:val="D37480A0"/>
    <w:lvl w:ilvl="0" w:tplc="E812C09C">
      <w:start w:val="1"/>
      <w:numFmt w:val="lowerLetter"/>
      <w:lvlText w:val="%1)"/>
      <w:lvlJc w:val="left"/>
      <w:pPr>
        <w:ind w:left="1353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0" w15:restartNumberingAfterBreak="0">
    <w:nsid w:val="3EFE5390"/>
    <w:multiLevelType w:val="hybridMultilevel"/>
    <w:tmpl w:val="27FA23F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1" w15:restartNumberingAfterBreak="0">
    <w:nsid w:val="41A760F9"/>
    <w:multiLevelType w:val="hybridMultilevel"/>
    <w:tmpl w:val="49500BD4"/>
    <w:lvl w:ilvl="0" w:tplc="49B63BCA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41AA5F11"/>
    <w:multiLevelType w:val="hybridMultilevel"/>
    <w:tmpl w:val="FDAEA9B6"/>
    <w:lvl w:ilvl="0" w:tplc="52CA8C34">
      <w:start w:val="1"/>
      <w:numFmt w:val="lowerLetter"/>
      <w:lvlText w:val="%1)"/>
      <w:lvlJc w:val="left"/>
      <w:pPr>
        <w:ind w:left="1607" w:hanging="360"/>
      </w:pPr>
      <w:rPr>
        <w:rFonts w:cs="Times New Roman"/>
        <w:color w:val="00000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  <w:rPr>
        <w:rFonts w:cs="Times New Roman"/>
      </w:rPr>
    </w:lvl>
  </w:abstractNum>
  <w:abstractNum w:abstractNumId="113" w15:restartNumberingAfterBreak="0">
    <w:nsid w:val="41DE240A"/>
    <w:multiLevelType w:val="hybridMultilevel"/>
    <w:tmpl w:val="D700BAD4"/>
    <w:lvl w:ilvl="0" w:tplc="D64CC6B6">
      <w:start w:val="1"/>
      <w:numFmt w:val="decimal"/>
      <w:lvlText w:val="%1."/>
      <w:lvlJc w:val="left"/>
      <w:rPr>
        <w:rFonts w:ascii="Calibri" w:hAnsi="Calibri" w:cs="Calibri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14" w15:restartNumberingAfterBreak="0">
    <w:nsid w:val="44AE1AA3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6300"/>
        </w:tabs>
        <w:ind w:left="522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5" w15:restartNumberingAfterBreak="0">
    <w:nsid w:val="46875DD0"/>
    <w:multiLevelType w:val="hybridMultilevel"/>
    <w:tmpl w:val="ADF4FBA0"/>
    <w:lvl w:ilvl="0" w:tplc="B0B000BC">
      <w:start w:val="1"/>
      <w:numFmt w:val="lowerLetter"/>
      <w:lvlText w:val="%1)"/>
      <w:lvlJc w:val="left"/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924" w:hanging="360"/>
      </w:pPr>
    </w:lvl>
    <w:lvl w:ilvl="2" w:tplc="0415001B" w:tentative="1">
      <w:start w:val="1"/>
      <w:numFmt w:val="lowerRoman"/>
      <w:lvlText w:val="%3."/>
      <w:lvlJc w:val="right"/>
      <w:pPr>
        <w:ind w:left="4644" w:hanging="180"/>
      </w:pPr>
    </w:lvl>
    <w:lvl w:ilvl="3" w:tplc="0415000F" w:tentative="1">
      <w:start w:val="1"/>
      <w:numFmt w:val="decimal"/>
      <w:lvlText w:val="%4."/>
      <w:lvlJc w:val="left"/>
      <w:pPr>
        <w:ind w:left="5364" w:hanging="360"/>
      </w:pPr>
    </w:lvl>
    <w:lvl w:ilvl="4" w:tplc="04150019" w:tentative="1">
      <w:start w:val="1"/>
      <w:numFmt w:val="lowerLetter"/>
      <w:lvlText w:val="%5."/>
      <w:lvlJc w:val="left"/>
      <w:pPr>
        <w:ind w:left="6084" w:hanging="360"/>
      </w:pPr>
    </w:lvl>
    <w:lvl w:ilvl="5" w:tplc="0415001B" w:tentative="1">
      <w:start w:val="1"/>
      <w:numFmt w:val="lowerRoman"/>
      <w:lvlText w:val="%6."/>
      <w:lvlJc w:val="right"/>
      <w:pPr>
        <w:ind w:left="6804" w:hanging="180"/>
      </w:pPr>
    </w:lvl>
    <w:lvl w:ilvl="6" w:tplc="0415000F" w:tentative="1">
      <w:start w:val="1"/>
      <w:numFmt w:val="decimal"/>
      <w:lvlText w:val="%7."/>
      <w:lvlJc w:val="left"/>
      <w:pPr>
        <w:ind w:left="7524" w:hanging="360"/>
      </w:pPr>
    </w:lvl>
    <w:lvl w:ilvl="7" w:tplc="04150019" w:tentative="1">
      <w:start w:val="1"/>
      <w:numFmt w:val="lowerLetter"/>
      <w:lvlText w:val="%8."/>
      <w:lvlJc w:val="left"/>
      <w:pPr>
        <w:ind w:left="8244" w:hanging="360"/>
      </w:pPr>
    </w:lvl>
    <w:lvl w:ilvl="8" w:tplc="0415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116" w15:restartNumberingAfterBreak="0">
    <w:nsid w:val="46AD27DA"/>
    <w:multiLevelType w:val="hybridMultilevel"/>
    <w:tmpl w:val="4002EF20"/>
    <w:lvl w:ilvl="0" w:tplc="32DA56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Poppins" w:eastAsia="Times New Roman" w:hAnsi="Poppins" w:cs="Poppin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472341EB"/>
    <w:multiLevelType w:val="multilevel"/>
    <w:tmpl w:val="37368F8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2.1."/>
      <w:lvlJc w:val="left"/>
      <w:pPr>
        <w:ind w:left="1211" w:hanging="360"/>
      </w:pPr>
      <w:rPr>
        <w:rFonts w:hint="default"/>
        <w:b w:val="0"/>
        <w:color w:val="000000"/>
        <w:sz w:val="16"/>
        <w:szCs w:val="1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color w:val="00000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3697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  <w:b w:val="0"/>
      </w:rPr>
    </w:lvl>
  </w:abstractNum>
  <w:abstractNum w:abstractNumId="118" w15:restartNumberingAfterBreak="0">
    <w:nsid w:val="487F722D"/>
    <w:multiLevelType w:val="hybridMultilevel"/>
    <w:tmpl w:val="926E143C"/>
    <w:lvl w:ilvl="0" w:tplc="06568D74">
      <w:start w:val="1"/>
      <w:numFmt w:val="lowerLetter"/>
      <w:lvlText w:val="%1)"/>
      <w:lvlJc w:val="left"/>
      <w:pPr>
        <w:ind w:left="180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 w15:restartNumberingAfterBreak="0">
    <w:nsid w:val="4B4A07BE"/>
    <w:multiLevelType w:val="hybridMultilevel"/>
    <w:tmpl w:val="4C3C204A"/>
    <w:name w:val="WW8Num1112"/>
    <w:lvl w:ilvl="0" w:tplc="F7B69778">
      <w:start w:val="1"/>
      <w:numFmt w:val="decimal"/>
      <w:lvlText w:val="3.1.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D267708"/>
    <w:multiLevelType w:val="hybridMultilevel"/>
    <w:tmpl w:val="1BC6D6F6"/>
    <w:lvl w:ilvl="0" w:tplc="20C8FE6C">
      <w:start w:val="1"/>
      <w:numFmt w:val="lowerLetter"/>
      <w:lvlText w:val="%1)"/>
      <w:lvlJc w:val="left"/>
      <w:pPr>
        <w:ind w:left="2327" w:hanging="360"/>
      </w:pPr>
      <w:rPr>
        <w:rFonts w:cs="Times New Roman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0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4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87" w:hanging="180"/>
      </w:pPr>
      <w:rPr>
        <w:rFonts w:cs="Times New Roman"/>
      </w:rPr>
    </w:lvl>
  </w:abstractNum>
  <w:abstractNum w:abstractNumId="121" w15:restartNumberingAfterBreak="0">
    <w:nsid w:val="4F0C3B11"/>
    <w:multiLevelType w:val="hybridMultilevel"/>
    <w:tmpl w:val="B8CE6EC0"/>
    <w:lvl w:ilvl="0" w:tplc="188C1750">
      <w:start w:val="1"/>
      <w:numFmt w:val="lowerLetter"/>
      <w:lvlText w:val="%1)"/>
      <w:lvlJc w:val="left"/>
      <w:pPr>
        <w:ind w:left="1607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  <w:rPr>
        <w:rFonts w:cs="Times New Roman"/>
      </w:rPr>
    </w:lvl>
  </w:abstractNum>
  <w:abstractNum w:abstractNumId="122" w15:restartNumberingAfterBreak="0">
    <w:nsid w:val="4FF002F2"/>
    <w:multiLevelType w:val="hybridMultilevel"/>
    <w:tmpl w:val="399A4D14"/>
    <w:name w:val="WW8Num6922"/>
    <w:lvl w:ilvl="0" w:tplc="176A91BC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3" w15:restartNumberingAfterBreak="0">
    <w:nsid w:val="50231921"/>
    <w:multiLevelType w:val="multilevel"/>
    <w:tmpl w:val="51488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4" w15:restartNumberingAfterBreak="0">
    <w:nsid w:val="528B5E23"/>
    <w:multiLevelType w:val="hybridMultilevel"/>
    <w:tmpl w:val="E4844FA8"/>
    <w:lvl w:ilvl="0" w:tplc="D9E27206">
      <w:start w:val="1"/>
      <w:numFmt w:val="lowerLetter"/>
      <w:lvlText w:val="%1)"/>
      <w:lvlJc w:val="left"/>
      <w:pPr>
        <w:ind w:left="27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5" w15:restartNumberingAfterBreak="0">
    <w:nsid w:val="530F2DE3"/>
    <w:multiLevelType w:val="multilevel"/>
    <w:tmpl w:val="4C20BDE2"/>
    <w:lvl w:ilvl="0">
      <w:start w:val="1"/>
      <w:numFmt w:val="decimal"/>
      <w:lvlText w:val="%1."/>
      <w:lvlJc w:val="left"/>
      <w:pPr>
        <w:ind w:left="1080" w:hanging="360"/>
      </w:pPr>
      <w:rPr>
        <w:rFonts w:ascii="Poppins" w:hAnsi="Poppins" w:cs="Poppins"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color w:val="auto"/>
      </w:rPr>
    </w:lvl>
  </w:abstractNum>
  <w:abstractNum w:abstractNumId="126" w15:restartNumberingAfterBreak="0">
    <w:nsid w:val="54266AE2"/>
    <w:multiLevelType w:val="hybridMultilevel"/>
    <w:tmpl w:val="6C08D776"/>
    <w:lvl w:ilvl="0" w:tplc="8460FA9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Humanist521BTPl-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5E60D6"/>
    <w:multiLevelType w:val="multilevel"/>
    <w:tmpl w:val="5FD85418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3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8" w15:restartNumberingAfterBreak="0">
    <w:nsid w:val="55A13ACE"/>
    <w:multiLevelType w:val="hybridMultilevel"/>
    <w:tmpl w:val="EBFE1AAC"/>
    <w:lvl w:ilvl="0" w:tplc="04464C00">
      <w:start w:val="1"/>
      <w:numFmt w:val="lowerLetter"/>
      <w:lvlText w:val="%1)"/>
      <w:lvlJc w:val="left"/>
      <w:pPr>
        <w:ind w:left="1607" w:hanging="360"/>
      </w:pPr>
      <w:rPr>
        <w:rFonts w:cs="Times New Roman"/>
        <w:sz w:val="20"/>
        <w:szCs w:val="20"/>
      </w:rPr>
    </w:lvl>
    <w:lvl w:ilvl="1" w:tplc="489A98D0">
      <w:start w:val="1"/>
      <w:numFmt w:val="lowerLetter"/>
      <w:lvlText w:val="%2)"/>
      <w:lvlJc w:val="left"/>
      <w:pPr>
        <w:ind w:left="2327" w:hanging="360"/>
      </w:pPr>
      <w:rPr>
        <w:rFonts w:cs="Times New Roman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29" w15:restartNumberingAfterBreak="0">
    <w:nsid w:val="5666585A"/>
    <w:multiLevelType w:val="multilevel"/>
    <w:tmpl w:val="9EEC31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30" w15:restartNumberingAfterBreak="0">
    <w:nsid w:val="569E2CC5"/>
    <w:multiLevelType w:val="multilevel"/>
    <w:tmpl w:val="8918EC0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1" w15:restartNumberingAfterBreak="0">
    <w:nsid w:val="56F302D2"/>
    <w:multiLevelType w:val="hybridMultilevel"/>
    <w:tmpl w:val="5E30EEE2"/>
    <w:lvl w:ilvl="0" w:tplc="05CA63F6">
      <w:start w:val="1"/>
      <w:numFmt w:val="lowerLetter"/>
      <w:lvlText w:val="%1)"/>
      <w:lvlJc w:val="left"/>
      <w:pPr>
        <w:ind w:left="1607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  <w:rPr>
        <w:rFonts w:cs="Times New Roman"/>
      </w:rPr>
    </w:lvl>
  </w:abstractNum>
  <w:abstractNum w:abstractNumId="132" w15:restartNumberingAfterBreak="0">
    <w:nsid w:val="57440AA0"/>
    <w:multiLevelType w:val="multilevel"/>
    <w:tmpl w:val="5002C25E"/>
    <w:name w:val="WW8Num4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3" w15:restartNumberingAfterBreak="0">
    <w:nsid w:val="592E0A75"/>
    <w:multiLevelType w:val="multilevel"/>
    <w:tmpl w:val="BE6002EE"/>
    <w:styleLink w:val="WW8Num69"/>
    <w:lvl w:ilvl="0">
      <w:start w:val="1"/>
      <w:numFmt w:val="decimal"/>
      <w:lvlText w:val="%1."/>
      <w:lvlJc w:val="left"/>
      <w:rPr>
        <w:rFonts w:cs="Verdana"/>
        <w:b w:val="0"/>
        <w:i w:val="0"/>
        <w:sz w:val="20"/>
      </w:rPr>
    </w:lvl>
    <w:lvl w:ilvl="1">
      <w:start w:val="1"/>
      <w:numFmt w:val="decimal"/>
      <w:lvlText w:val="%1.%2."/>
      <w:lvlJc w:val="left"/>
      <w:rPr>
        <w:rFonts w:cs="Verdana"/>
        <w:b w:val="0"/>
        <w:i w:val="0"/>
        <w:sz w:val="20"/>
      </w:rPr>
    </w:lvl>
    <w:lvl w:ilvl="2">
      <w:start w:val="1"/>
      <w:numFmt w:val="decimal"/>
      <w:lvlText w:val="%1.%2.%3."/>
      <w:lvlJc w:val="left"/>
      <w:rPr>
        <w:rFonts w:cs="Verdana"/>
        <w:b w:val="0"/>
        <w:i w:val="0"/>
        <w:sz w:val="20"/>
      </w:rPr>
    </w:lvl>
    <w:lvl w:ilvl="3">
      <w:start w:val="1"/>
      <w:numFmt w:val="decimal"/>
      <w:lvlText w:val="%1.%2.%3.%4."/>
      <w:lvlJc w:val="left"/>
      <w:rPr>
        <w:rFonts w:cs="Verdana"/>
        <w:b w:val="0"/>
        <w:i w:val="0"/>
        <w:sz w:val="20"/>
      </w:rPr>
    </w:lvl>
    <w:lvl w:ilvl="4">
      <w:start w:val="1"/>
      <w:numFmt w:val="decimal"/>
      <w:lvlText w:val="%1.%2.%3.%4.%5."/>
      <w:lvlJc w:val="left"/>
      <w:rPr>
        <w:rFonts w:cs="Verdana"/>
        <w:b w:val="0"/>
        <w:i w:val="0"/>
        <w:sz w:val="20"/>
      </w:rPr>
    </w:lvl>
    <w:lvl w:ilvl="5">
      <w:start w:val="1"/>
      <w:numFmt w:val="decimal"/>
      <w:lvlText w:val="%1.%2.%3.%4.%5.%6."/>
      <w:lvlJc w:val="left"/>
      <w:rPr>
        <w:rFonts w:cs="Verdana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rPr>
        <w:rFonts w:cs="Verdana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rPr>
        <w:rFonts w:cs="Verdana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rPr>
        <w:rFonts w:cs="Verdana"/>
        <w:b w:val="0"/>
        <w:i w:val="0"/>
        <w:sz w:val="20"/>
      </w:rPr>
    </w:lvl>
  </w:abstractNum>
  <w:abstractNum w:abstractNumId="134" w15:restartNumberingAfterBreak="0">
    <w:nsid w:val="59D62D93"/>
    <w:multiLevelType w:val="multilevel"/>
    <w:tmpl w:val="5E50A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5" w15:restartNumberingAfterBreak="0">
    <w:nsid w:val="5AB05900"/>
    <w:multiLevelType w:val="hybridMultilevel"/>
    <w:tmpl w:val="8CC02F10"/>
    <w:lvl w:ilvl="0" w:tplc="6960212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E187AC5"/>
    <w:multiLevelType w:val="hybridMultilevel"/>
    <w:tmpl w:val="531CBC2E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28D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61860C4C"/>
    <w:multiLevelType w:val="hybridMultilevel"/>
    <w:tmpl w:val="1FB2494E"/>
    <w:lvl w:ilvl="0" w:tplc="A1002E3E">
      <w:start w:val="1"/>
      <w:numFmt w:val="lowerLetter"/>
      <w:lvlText w:val="%1)"/>
      <w:lvlJc w:val="left"/>
      <w:pPr>
        <w:ind w:left="2327" w:hanging="360"/>
      </w:pPr>
      <w:rPr>
        <w:rFonts w:cs="Times New Roman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0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4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87" w:hanging="180"/>
      </w:pPr>
      <w:rPr>
        <w:rFonts w:cs="Times New Roman"/>
      </w:rPr>
    </w:lvl>
  </w:abstractNum>
  <w:abstractNum w:abstractNumId="138" w15:restartNumberingAfterBreak="0">
    <w:nsid w:val="61CD41FB"/>
    <w:multiLevelType w:val="multilevel"/>
    <w:tmpl w:val="D878EC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39" w15:restartNumberingAfterBreak="0">
    <w:nsid w:val="64F847BA"/>
    <w:multiLevelType w:val="multilevel"/>
    <w:tmpl w:val="891C9D1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0" w15:restartNumberingAfterBreak="0">
    <w:nsid w:val="68961DAD"/>
    <w:multiLevelType w:val="hybridMultilevel"/>
    <w:tmpl w:val="28628A18"/>
    <w:lvl w:ilvl="0" w:tplc="42B2F9D6">
      <w:start w:val="1"/>
      <w:numFmt w:val="lowerLetter"/>
      <w:lvlText w:val="%1)"/>
      <w:lvlJc w:val="left"/>
      <w:pPr>
        <w:ind w:left="160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69F06126"/>
    <w:multiLevelType w:val="hybridMultilevel"/>
    <w:tmpl w:val="B1884376"/>
    <w:lvl w:ilvl="0" w:tplc="5E1E38CA">
      <w:start w:val="1"/>
      <w:numFmt w:val="lowerLetter"/>
      <w:lvlText w:val="%1)"/>
      <w:lvlJc w:val="left"/>
      <w:pPr>
        <w:ind w:left="1607" w:hanging="360"/>
      </w:pPr>
      <w:rPr>
        <w:rFonts w:ascii="Poppins" w:eastAsia="Times New Roman" w:hAnsi="Poppins" w:cs="Poppins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69F64B94"/>
    <w:multiLevelType w:val="multilevel"/>
    <w:tmpl w:val="824652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43" w15:restartNumberingAfterBreak="0">
    <w:nsid w:val="6B0C090E"/>
    <w:multiLevelType w:val="hybridMultilevel"/>
    <w:tmpl w:val="0ED2158A"/>
    <w:lvl w:ilvl="0" w:tplc="C28E3698">
      <w:start w:val="1"/>
      <w:numFmt w:val="lowerLetter"/>
      <w:lvlText w:val="%1)"/>
      <w:lvlJc w:val="left"/>
      <w:pPr>
        <w:ind w:left="1607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  <w:rPr>
        <w:rFonts w:cs="Times New Roman"/>
      </w:rPr>
    </w:lvl>
  </w:abstractNum>
  <w:abstractNum w:abstractNumId="144" w15:restartNumberingAfterBreak="0">
    <w:nsid w:val="6B7B25FA"/>
    <w:multiLevelType w:val="hybridMultilevel"/>
    <w:tmpl w:val="F18C46D2"/>
    <w:lvl w:ilvl="0" w:tplc="7A6E3E7E">
      <w:start w:val="1"/>
      <w:numFmt w:val="lowerLetter"/>
      <w:lvlText w:val="%1)"/>
      <w:lvlJc w:val="left"/>
      <w:pPr>
        <w:ind w:left="1607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  <w:rPr>
        <w:rFonts w:cs="Times New Roman"/>
      </w:rPr>
    </w:lvl>
  </w:abstractNum>
  <w:abstractNum w:abstractNumId="145" w15:restartNumberingAfterBreak="0">
    <w:nsid w:val="6C4F58CB"/>
    <w:multiLevelType w:val="multilevel"/>
    <w:tmpl w:val="4246D0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6" w15:restartNumberingAfterBreak="0">
    <w:nsid w:val="6D1A3D1D"/>
    <w:multiLevelType w:val="hybridMultilevel"/>
    <w:tmpl w:val="1BBAF288"/>
    <w:lvl w:ilvl="0" w:tplc="926CCFAC">
      <w:start w:val="1"/>
      <w:numFmt w:val="lowerLetter"/>
      <w:lvlText w:val="%1)"/>
      <w:lvlJc w:val="left"/>
      <w:pPr>
        <w:ind w:left="1607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  <w:rPr>
        <w:rFonts w:cs="Times New Roman"/>
      </w:rPr>
    </w:lvl>
  </w:abstractNum>
  <w:abstractNum w:abstractNumId="147" w15:restartNumberingAfterBreak="0">
    <w:nsid w:val="6E5B6D8E"/>
    <w:multiLevelType w:val="multilevel"/>
    <w:tmpl w:val="F6547D18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134" w:hanging="73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8" w15:restartNumberingAfterBreak="0">
    <w:nsid w:val="6FE20316"/>
    <w:multiLevelType w:val="hybridMultilevel"/>
    <w:tmpl w:val="31A4DDBC"/>
    <w:lvl w:ilvl="0" w:tplc="04150017">
      <w:start w:val="1"/>
      <w:numFmt w:val="lowerLetter"/>
      <w:lvlText w:val="%1)"/>
      <w:lvlJc w:val="left"/>
      <w:pPr>
        <w:ind w:left="16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  <w:rPr>
        <w:rFonts w:cs="Times New Roman"/>
      </w:rPr>
    </w:lvl>
  </w:abstractNum>
  <w:abstractNum w:abstractNumId="149" w15:restartNumberingAfterBreak="0">
    <w:nsid w:val="73E849FD"/>
    <w:multiLevelType w:val="multilevel"/>
    <w:tmpl w:val="0D66673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1134"/>
        </w:tabs>
        <w:ind w:left="1134" w:hanging="68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37"/>
        </w:tabs>
        <w:ind w:left="1637" w:hanging="737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0" w15:restartNumberingAfterBreak="0">
    <w:nsid w:val="748E4B16"/>
    <w:multiLevelType w:val="multilevel"/>
    <w:tmpl w:val="13A26F82"/>
    <w:lvl w:ilvl="0">
      <w:start w:val="1"/>
      <w:numFmt w:val="decimal"/>
      <w:pStyle w:val="Listanumerowana2"/>
      <w:lvlText w:val="%1."/>
      <w:lvlJc w:val="left"/>
      <w:pPr>
        <w:tabs>
          <w:tab w:val="num" w:pos="450"/>
        </w:tabs>
        <w:ind w:left="450" w:hanging="450"/>
      </w:pPr>
      <w:rPr>
        <w:rFonts w:ascii="Verdana" w:hAnsi="Verdana"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2)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151" w15:restartNumberingAfterBreak="0">
    <w:nsid w:val="74AC4A5A"/>
    <w:multiLevelType w:val="multilevel"/>
    <w:tmpl w:val="A3CEC50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-60"/>
        </w:tabs>
        <w:ind w:left="1340" w:hanging="720"/>
      </w:pPr>
      <w:rPr>
        <w:rFonts w:cs="Times New Roman" w:hint="default"/>
      </w:rPr>
    </w:lvl>
    <w:lvl w:ilvl="2">
      <w:numFmt w:val="none"/>
      <w:lvlText w:val="1.1.1."/>
      <w:lvlJc w:val="left"/>
      <w:pPr>
        <w:tabs>
          <w:tab w:val="num" w:pos="360"/>
        </w:tabs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-60"/>
        </w:tabs>
        <w:ind w:left="23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-60"/>
        </w:tabs>
        <w:ind w:left="30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-60"/>
        </w:tabs>
        <w:ind w:left="3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-60"/>
        </w:tabs>
        <w:ind w:left="40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-60"/>
        </w:tabs>
        <w:ind w:left="47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-60"/>
        </w:tabs>
        <w:ind w:left="5020" w:hanging="2160"/>
      </w:pPr>
      <w:rPr>
        <w:rFonts w:cs="Times New Roman" w:hint="default"/>
      </w:rPr>
    </w:lvl>
  </w:abstractNum>
  <w:abstractNum w:abstractNumId="152" w15:restartNumberingAfterBreak="0">
    <w:nsid w:val="795E5124"/>
    <w:multiLevelType w:val="hybridMultilevel"/>
    <w:tmpl w:val="211EE048"/>
    <w:lvl w:ilvl="0" w:tplc="C83423FC">
      <w:start w:val="1"/>
      <w:numFmt w:val="lowerLetter"/>
      <w:lvlText w:val="%1)"/>
      <w:lvlJc w:val="left"/>
      <w:pPr>
        <w:ind w:left="160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  <w:rPr>
        <w:rFonts w:cs="Times New Roman"/>
      </w:rPr>
    </w:lvl>
  </w:abstractNum>
  <w:abstractNum w:abstractNumId="153" w15:restartNumberingAfterBreak="0">
    <w:nsid w:val="7CE6651E"/>
    <w:multiLevelType w:val="hybridMultilevel"/>
    <w:tmpl w:val="4C304344"/>
    <w:lvl w:ilvl="0" w:tplc="F6466A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DA6023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D62739E"/>
    <w:multiLevelType w:val="multilevel"/>
    <w:tmpl w:val="26747C0A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5" w15:restartNumberingAfterBreak="0">
    <w:nsid w:val="7E0B405F"/>
    <w:multiLevelType w:val="multilevel"/>
    <w:tmpl w:val="E292782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6" w15:restartNumberingAfterBreak="0">
    <w:nsid w:val="7EED1B24"/>
    <w:multiLevelType w:val="multilevel"/>
    <w:tmpl w:val="24A0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57" w15:restartNumberingAfterBreak="0">
    <w:nsid w:val="7F2B6C4A"/>
    <w:multiLevelType w:val="multilevel"/>
    <w:tmpl w:val="4B542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 w16cid:durableId="936257766">
    <w:abstractNumId w:val="91"/>
  </w:num>
  <w:num w:numId="2" w16cid:durableId="676732410">
    <w:abstractNumId w:val="114"/>
  </w:num>
  <w:num w:numId="3" w16cid:durableId="803932698">
    <w:abstractNumId w:val="78"/>
  </w:num>
  <w:num w:numId="4" w16cid:durableId="1173909472">
    <w:abstractNumId w:val="150"/>
  </w:num>
  <w:num w:numId="5" w16cid:durableId="676812907">
    <w:abstractNumId w:val="75"/>
  </w:num>
  <w:num w:numId="6" w16cid:durableId="915437343">
    <w:abstractNumId w:val="0"/>
  </w:num>
  <w:num w:numId="7" w16cid:durableId="610625970">
    <w:abstractNumId w:val="92"/>
  </w:num>
  <w:num w:numId="8" w16cid:durableId="717315339">
    <w:abstractNumId w:val="1"/>
  </w:num>
  <w:num w:numId="9" w16cid:durableId="1189031675">
    <w:abstractNumId w:val="52"/>
  </w:num>
  <w:num w:numId="10" w16cid:durableId="579682145">
    <w:abstractNumId w:val="53"/>
  </w:num>
  <w:num w:numId="11" w16cid:durableId="851529282">
    <w:abstractNumId w:val="123"/>
  </w:num>
  <w:num w:numId="12" w16cid:durableId="262997226">
    <w:abstractNumId w:val="97"/>
  </w:num>
  <w:num w:numId="13" w16cid:durableId="662396426">
    <w:abstractNumId w:val="133"/>
  </w:num>
  <w:num w:numId="14" w16cid:durableId="1882092763">
    <w:abstractNumId w:val="11"/>
  </w:num>
  <w:num w:numId="15" w16cid:durableId="1406220240">
    <w:abstractNumId w:val="74"/>
  </w:num>
  <w:num w:numId="16" w16cid:durableId="14234532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597833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84979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6726938">
    <w:abstractNumId w:val="63"/>
  </w:num>
  <w:num w:numId="20" w16cid:durableId="2034726073">
    <w:abstractNumId w:val="127"/>
  </w:num>
  <w:num w:numId="21" w16cid:durableId="1086728769">
    <w:abstractNumId w:val="90"/>
  </w:num>
  <w:num w:numId="22" w16cid:durableId="1186823662">
    <w:abstractNumId w:val="115"/>
  </w:num>
  <w:num w:numId="23" w16cid:durableId="1612473189">
    <w:abstractNumId w:val="88"/>
  </w:num>
  <w:num w:numId="24" w16cid:durableId="1906794344">
    <w:abstractNumId w:val="40"/>
  </w:num>
  <w:num w:numId="25" w16cid:durableId="1578976741">
    <w:abstractNumId w:val="89"/>
  </w:num>
  <w:num w:numId="26" w16cid:durableId="723410363">
    <w:abstractNumId w:val="59"/>
  </w:num>
  <w:num w:numId="27" w16cid:durableId="511645865">
    <w:abstractNumId w:val="86"/>
  </w:num>
  <w:num w:numId="28" w16cid:durableId="1038624171">
    <w:abstractNumId w:val="82"/>
  </w:num>
  <w:num w:numId="29" w16cid:durableId="1362128173">
    <w:abstractNumId w:val="117"/>
  </w:num>
  <w:num w:numId="30" w16cid:durableId="740759122">
    <w:abstractNumId w:val="124"/>
  </w:num>
  <w:num w:numId="31" w16cid:durableId="1988436339">
    <w:abstractNumId w:val="156"/>
  </w:num>
  <w:num w:numId="32" w16cid:durableId="2088651362">
    <w:abstractNumId w:val="148"/>
  </w:num>
  <w:num w:numId="33" w16cid:durableId="1587030352">
    <w:abstractNumId w:val="101"/>
  </w:num>
  <w:num w:numId="34" w16cid:durableId="772747461">
    <w:abstractNumId w:val="109"/>
  </w:num>
  <w:num w:numId="35" w16cid:durableId="1044400895">
    <w:abstractNumId w:val="93"/>
  </w:num>
  <w:num w:numId="36" w16cid:durableId="1635790676">
    <w:abstractNumId w:val="112"/>
  </w:num>
  <w:num w:numId="37" w16cid:durableId="1507592484">
    <w:abstractNumId w:val="145"/>
  </w:num>
  <w:num w:numId="38" w16cid:durableId="1623152287">
    <w:abstractNumId w:val="103"/>
  </w:num>
  <w:num w:numId="39" w16cid:durableId="1310552832">
    <w:abstractNumId w:val="131"/>
  </w:num>
  <w:num w:numId="40" w16cid:durableId="230818823">
    <w:abstractNumId w:val="152"/>
  </w:num>
  <w:num w:numId="41" w16cid:durableId="703795379">
    <w:abstractNumId w:val="143"/>
  </w:num>
  <w:num w:numId="42" w16cid:durableId="1188642420">
    <w:abstractNumId w:val="83"/>
  </w:num>
  <w:num w:numId="43" w16cid:durableId="499584750">
    <w:abstractNumId w:val="138"/>
  </w:num>
  <w:num w:numId="44" w16cid:durableId="1701012811">
    <w:abstractNumId w:val="120"/>
  </w:num>
  <w:num w:numId="45" w16cid:durableId="731778524">
    <w:abstractNumId w:val="99"/>
  </w:num>
  <w:num w:numId="46" w16cid:durableId="1702436376">
    <w:abstractNumId w:val="137"/>
  </w:num>
  <w:num w:numId="47" w16cid:durableId="610623593">
    <w:abstractNumId w:val="65"/>
  </w:num>
  <w:num w:numId="48" w16cid:durableId="1647128446">
    <w:abstractNumId w:val="125"/>
  </w:num>
  <w:num w:numId="49" w16cid:durableId="527839553">
    <w:abstractNumId w:val="144"/>
  </w:num>
  <w:num w:numId="50" w16cid:durableId="1400128659">
    <w:abstractNumId w:val="121"/>
  </w:num>
  <w:num w:numId="51" w16cid:durableId="51927121">
    <w:abstractNumId w:val="79"/>
  </w:num>
  <w:num w:numId="52" w16cid:durableId="1688605638">
    <w:abstractNumId w:val="85"/>
  </w:num>
  <w:num w:numId="53" w16cid:durableId="1405183730">
    <w:abstractNumId w:val="71"/>
  </w:num>
  <w:num w:numId="54" w16cid:durableId="442265227">
    <w:abstractNumId w:val="135"/>
  </w:num>
  <w:num w:numId="55" w16cid:durableId="192227889">
    <w:abstractNumId w:val="56"/>
  </w:num>
  <w:num w:numId="56" w16cid:durableId="1198812371">
    <w:abstractNumId w:val="104"/>
  </w:num>
  <w:num w:numId="57" w16cid:durableId="406389060">
    <w:abstractNumId w:val="62"/>
  </w:num>
  <w:num w:numId="58" w16cid:durableId="857276861">
    <w:abstractNumId w:val="58"/>
  </w:num>
  <w:num w:numId="59" w16cid:durableId="1469201251">
    <w:abstractNumId w:val="153"/>
  </w:num>
  <w:num w:numId="60" w16cid:durableId="2055345002">
    <w:abstractNumId w:val="87"/>
  </w:num>
  <w:num w:numId="61" w16cid:durableId="245461089">
    <w:abstractNumId w:val="116"/>
  </w:num>
  <w:num w:numId="62" w16cid:durableId="2061321628">
    <w:abstractNumId w:val="98"/>
  </w:num>
  <w:num w:numId="63" w16cid:durableId="1042053455">
    <w:abstractNumId w:val="126"/>
  </w:num>
  <w:num w:numId="64" w16cid:durableId="632097344">
    <w:abstractNumId w:val="69"/>
  </w:num>
  <w:num w:numId="65" w16cid:durableId="2073193791">
    <w:abstractNumId w:val="57"/>
  </w:num>
  <w:num w:numId="66" w16cid:durableId="1636788642">
    <w:abstractNumId w:val="106"/>
  </w:num>
  <w:num w:numId="67" w16cid:durableId="945044921">
    <w:abstractNumId w:val="141"/>
  </w:num>
  <w:num w:numId="68" w16cid:durableId="837233795">
    <w:abstractNumId w:val="111"/>
  </w:num>
  <w:num w:numId="69" w16cid:durableId="1281572858">
    <w:abstractNumId w:val="54"/>
  </w:num>
  <w:num w:numId="70" w16cid:durableId="481770638">
    <w:abstractNumId w:val="128"/>
  </w:num>
  <w:num w:numId="71" w16cid:durableId="1702364388">
    <w:abstractNumId w:val="80"/>
  </w:num>
  <w:num w:numId="72" w16cid:durableId="1090808541">
    <w:abstractNumId w:val="67"/>
  </w:num>
  <w:num w:numId="73" w16cid:durableId="1609040191">
    <w:abstractNumId w:val="70"/>
  </w:num>
  <w:num w:numId="74" w16cid:durableId="1811631824">
    <w:abstractNumId w:val="140"/>
  </w:num>
  <w:num w:numId="75" w16cid:durableId="922109645">
    <w:abstractNumId w:val="146"/>
  </w:num>
  <w:num w:numId="76" w16cid:durableId="1805585845">
    <w:abstractNumId w:val="118"/>
  </w:num>
  <w:num w:numId="77" w16cid:durableId="398137695">
    <w:abstractNumId w:val="94"/>
  </w:num>
  <w:num w:numId="78" w16cid:durableId="2022000933">
    <w:abstractNumId w:val="73"/>
  </w:num>
  <w:num w:numId="79" w16cid:durableId="1567255113">
    <w:abstractNumId w:val="129"/>
  </w:num>
  <w:num w:numId="80" w16cid:durableId="1054810571">
    <w:abstractNumId w:val="95"/>
  </w:num>
  <w:num w:numId="81" w16cid:durableId="770470800">
    <w:abstractNumId w:val="84"/>
  </w:num>
  <w:num w:numId="82" w16cid:durableId="455877777">
    <w:abstractNumId w:val="151"/>
  </w:num>
  <w:num w:numId="83" w16cid:durableId="112602195">
    <w:abstractNumId w:val="102"/>
  </w:num>
  <w:num w:numId="84" w16cid:durableId="951547101">
    <w:abstractNumId w:val="77"/>
  </w:num>
  <w:num w:numId="85" w16cid:durableId="246961748">
    <w:abstractNumId w:val="61"/>
  </w:num>
  <w:num w:numId="86" w16cid:durableId="448672778">
    <w:abstractNumId w:val="157"/>
  </w:num>
  <w:num w:numId="87" w16cid:durableId="778183762">
    <w:abstractNumId w:val="110"/>
  </w:num>
  <w:num w:numId="88" w16cid:durableId="365326716">
    <w:abstractNumId w:val="68"/>
  </w:num>
  <w:num w:numId="89" w16cid:durableId="1902060647">
    <w:abstractNumId w:val="55"/>
  </w:num>
  <w:num w:numId="90" w16cid:durableId="1055811274">
    <w:abstractNumId w:val="147"/>
  </w:num>
  <w:num w:numId="91" w16cid:durableId="583346909">
    <w:abstractNumId w:val="105"/>
  </w:num>
  <w:num w:numId="92" w16cid:durableId="762801732">
    <w:abstractNumId w:val="154"/>
  </w:num>
  <w:num w:numId="93" w16cid:durableId="82462241">
    <w:abstractNumId w:val="60"/>
  </w:num>
  <w:num w:numId="94" w16cid:durableId="632907641">
    <w:abstractNumId w:val="81"/>
  </w:num>
  <w:num w:numId="95" w16cid:durableId="1634946745">
    <w:abstractNumId w:val="142"/>
  </w:num>
  <w:num w:numId="96" w16cid:durableId="1562935045">
    <w:abstractNumId w:val="66"/>
  </w:num>
  <w:num w:numId="97" w16cid:durableId="922684991">
    <w:abstractNumId w:val="100"/>
  </w:num>
  <w:num w:numId="98" w16cid:durableId="686558648">
    <w:abstractNumId w:val="107"/>
  </w:num>
  <w:num w:numId="99" w16cid:durableId="271472837">
    <w:abstractNumId w:val="72"/>
  </w:num>
  <w:num w:numId="100" w16cid:durableId="1081022288">
    <w:abstractNumId w:val="96"/>
  </w:num>
  <w:num w:numId="101" w16cid:durableId="427702585">
    <w:abstractNumId w:val="108"/>
  </w:num>
  <w:num w:numId="102" w16cid:durableId="219053779">
    <w:abstractNumId w:val="155"/>
  </w:num>
  <w:num w:numId="103" w16cid:durableId="655496882">
    <w:abstractNumId w:val="149"/>
  </w:num>
  <w:num w:numId="104" w16cid:durableId="1525172108">
    <w:abstractNumId w:val="35"/>
  </w:num>
  <w:num w:numId="105" w16cid:durableId="298271638">
    <w:abstractNumId w:val="136"/>
  </w:num>
  <w:num w:numId="106" w16cid:durableId="272634746">
    <w:abstractNumId w:val="64"/>
  </w:num>
  <w:num w:numId="107" w16cid:durableId="1660770959">
    <w:abstractNumId w:val="139"/>
  </w:num>
  <w:num w:numId="108" w16cid:durableId="200916753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368599338">
    <w:abstractNumId w:val="76"/>
  </w:num>
  <w:num w:numId="110" w16cid:durableId="713307991">
    <w:abstractNumId w:val="113"/>
  </w:num>
  <w:num w:numId="111" w16cid:durableId="1211578691">
    <w:abstractNumId w:val="134"/>
  </w:num>
  <w:num w:numId="112" w16cid:durableId="1194922205">
    <w:abstractNumId w:val="130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902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5A"/>
    <w:rsid w:val="00000509"/>
    <w:rsid w:val="00001782"/>
    <w:rsid w:val="00002DF8"/>
    <w:rsid w:val="000033F6"/>
    <w:rsid w:val="00004C83"/>
    <w:rsid w:val="0000533B"/>
    <w:rsid w:val="000058EE"/>
    <w:rsid w:val="00005B96"/>
    <w:rsid w:val="0000646B"/>
    <w:rsid w:val="0001280F"/>
    <w:rsid w:val="0001289E"/>
    <w:rsid w:val="0002065C"/>
    <w:rsid w:val="000220C6"/>
    <w:rsid w:val="0002343B"/>
    <w:rsid w:val="00024327"/>
    <w:rsid w:val="0002469D"/>
    <w:rsid w:val="0002614B"/>
    <w:rsid w:val="000266DE"/>
    <w:rsid w:val="0002797C"/>
    <w:rsid w:val="0003021A"/>
    <w:rsid w:val="0003119A"/>
    <w:rsid w:val="00031D32"/>
    <w:rsid w:val="0003234F"/>
    <w:rsid w:val="00033344"/>
    <w:rsid w:val="00035AE3"/>
    <w:rsid w:val="00042973"/>
    <w:rsid w:val="00044C0E"/>
    <w:rsid w:val="0004633E"/>
    <w:rsid w:val="00047691"/>
    <w:rsid w:val="00051EC4"/>
    <w:rsid w:val="00054FFD"/>
    <w:rsid w:val="0005528F"/>
    <w:rsid w:val="000555D2"/>
    <w:rsid w:val="0005651A"/>
    <w:rsid w:val="00056E6F"/>
    <w:rsid w:val="00057F2E"/>
    <w:rsid w:val="0006204E"/>
    <w:rsid w:val="000637A7"/>
    <w:rsid w:val="000643F4"/>
    <w:rsid w:val="000662D3"/>
    <w:rsid w:val="000676EB"/>
    <w:rsid w:val="00067D44"/>
    <w:rsid w:val="00070992"/>
    <w:rsid w:val="000713B8"/>
    <w:rsid w:val="000724C3"/>
    <w:rsid w:val="000742C0"/>
    <w:rsid w:val="000750A8"/>
    <w:rsid w:val="00075385"/>
    <w:rsid w:val="000773A2"/>
    <w:rsid w:val="000777EB"/>
    <w:rsid w:val="00081378"/>
    <w:rsid w:val="00083B02"/>
    <w:rsid w:val="0008793B"/>
    <w:rsid w:val="000929E4"/>
    <w:rsid w:val="0009382C"/>
    <w:rsid w:val="00093839"/>
    <w:rsid w:val="000948E8"/>
    <w:rsid w:val="00094A58"/>
    <w:rsid w:val="00095F51"/>
    <w:rsid w:val="00096FDB"/>
    <w:rsid w:val="0009791B"/>
    <w:rsid w:val="000A2296"/>
    <w:rsid w:val="000A6F0B"/>
    <w:rsid w:val="000B340C"/>
    <w:rsid w:val="000B3A08"/>
    <w:rsid w:val="000B3A2F"/>
    <w:rsid w:val="000B4CC2"/>
    <w:rsid w:val="000B506E"/>
    <w:rsid w:val="000B541F"/>
    <w:rsid w:val="000B581A"/>
    <w:rsid w:val="000B6CA4"/>
    <w:rsid w:val="000C08C4"/>
    <w:rsid w:val="000C1859"/>
    <w:rsid w:val="000C19D0"/>
    <w:rsid w:val="000C1B1D"/>
    <w:rsid w:val="000C2809"/>
    <w:rsid w:val="000C416F"/>
    <w:rsid w:val="000D05B1"/>
    <w:rsid w:val="000D0FD6"/>
    <w:rsid w:val="000D1E43"/>
    <w:rsid w:val="000D208E"/>
    <w:rsid w:val="000D5D6F"/>
    <w:rsid w:val="000D6CE9"/>
    <w:rsid w:val="000D6F68"/>
    <w:rsid w:val="000E0DDD"/>
    <w:rsid w:val="000E1597"/>
    <w:rsid w:val="000E1E4C"/>
    <w:rsid w:val="000E269F"/>
    <w:rsid w:val="000E2BD0"/>
    <w:rsid w:val="000E3340"/>
    <w:rsid w:val="000E3854"/>
    <w:rsid w:val="000E4AEF"/>
    <w:rsid w:val="000E5C81"/>
    <w:rsid w:val="000F035E"/>
    <w:rsid w:val="000F1528"/>
    <w:rsid w:val="000F32BD"/>
    <w:rsid w:val="000F3892"/>
    <w:rsid w:val="000F4DD2"/>
    <w:rsid w:val="000F5BE2"/>
    <w:rsid w:val="000F5CE0"/>
    <w:rsid w:val="00100C3B"/>
    <w:rsid w:val="00103485"/>
    <w:rsid w:val="00105B57"/>
    <w:rsid w:val="001079C3"/>
    <w:rsid w:val="00111BC7"/>
    <w:rsid w:val="001139F8"/>
    <w:rsid w:val="00114470"/>
    <w:rsid w:val="00115215"/>
    <w:rsid w:val="00120620"/>
    <w:rsid w:val="001214DD"/>
    <w:rsid w:val="00121FA4"/>
    <w:rsid w:val="0012226F"/>
    <w:rsid w:val="0012427E"/>
    <w:rsid w:val="001252A8"/>
    <w:rsid w:val="001257B5"/>
    <w:rsid w:val="00130FA8"/>
    <w:rsid w:val="001327CD"/>
    <w:rsid w:val="00134276"/>
    <w:rsid w:val="001361F3"/>
    <w:rsid w:val="00136F91"/>
    <w:rsid w:val="00141792"/>
    <w:rsid w:val="001427E8"/>
    <w:rsid w:val="00143CC4"/>
    <w:rsid w:val="0014559B"/>
    <w:rsid w:val="001460BF"/>
    <w:rsid w:val="00146DB5"/>
    <w:rsid w:val="00147179"/>
    <w:rsid w:val="0014737B"/>
    <w:rsid w:val="00150547"/>
    <w:rsid w:val="00151299"/>
    <w:rsid w:val="00152393"/>
    <w:rsid w:val="0015301F"/>
    <w:rsid w:val="001548D0"/>
    <w:rsid w:val="001554E3"/>
    <w:rsid w:val="00156623"/>
    <w:rsid w:val="00156CF5"/>
    <w:rsid w:val="00156D95"/>
    <w:rsid w:val="00157D7D"/>
    <w:rsid w:val="00160041"/>
    <w:rsid w:val="001605DB"/>
    <w:rsid w:val="00161C66"/>
    <w:rsid w:val="00161CC9"/>
    <w:rsid w:val="00164D88"/>
    <w:rsid w:val="00166272"/>
    <w:rsid w:val="00167727"/>
    <w:rsid w:val="00170FFF"/>
    <w:rsid w:val="001720D2"/>
    <w:rsid w:val="00172394"/>
    <w:rsid w:val="00172943"/>
    <w:rsid w:val="00173B2E"/>
    <w:rsid w:val="0017499B"/>
    <w:rsid w:val="001749AC"/>
    <w:rsid w:val="00175DDA"/>
    <w:rsid w:val="00180E93"/>
    <w:rsid w:val="0018512C"/>
    <w:rsid w:val="0018562F"/>
    <w:rsid w:val="00185C72"/>
    <w:rsid w:val="00185F88"/>
    <w:rsid w:val="00186919"/>
    <w:rsid w:val="0019278B"/>
    <w:rsid w:val="001933F9"/>
    <w:rsid w:val="001953BF"/>
    <w:rsid w:val="0019589C"/>
    <w:rsid w:val="00195924"/>
    <w:rsid w:val="00196378"/>
    <w:rsid w:val="001978DB"/>
    <w:rsid w:val="001A093A"/>
    <w:rsid w:val="001A2701"/>
    <w:rsid w:val="001A318A"/>
    <w:rsid w:val="001A4582"/>
    <w:rsid w:val="001A4A1F"/>
    <w:rsid w:val="001A6E0A"/>
    <w:rsid w:val="001A737F"/>
    <w:rsid w:val="001A7DEC"/>
    <w:rsid w:val="001B1C0C"/>
    <w:rsid w:val="001B1E2C"/>
    <w:rsid w:val="001B1E43"/>
    <w:rsid w:val="001B3412"/>
    <w:rsid w:val="001B4A44"/>
    <w:rsid w:val="001C4CB5"/>
    <w:rsid w:val="001C52C4"/>
    <w:rsid w:val="001C695B"/>
    <w:rsid w:val="001D12C9"/>
    <w:rsid w:val="001D130C"/>
    <w:rsid w:val="001D1423"/>
    <w:rsid w:val="001D513C"/>
    <w:rsid w:val="001D5E98"/>
    <w:rsid w:val="001D6F06"/>
    <w:rsid w:val="001E0355"/>
    <w:rsid w:val="001E06E7"/>
    <w:rsid w:val="001E1726"/>
    <w:rsid w:val="001E22D5"/>
    <w:rsid w:val="001E298E"/>
    <w:rsid w:val="001E2E26"/>
    <w:rsid w:val="001E40C9"/>
    <w:rsid w:val="001E48BE"/>
    <w:rsid w:val="001E6015"/>
    <w:rsid w:val="001E78A0"/>
    <w:rsid w:val="001E7A4E"/>
    <w:rsid w:val="001F0F8F"/>
    <w:rsid w:val="001F4654"/>
    <w:rsid w:val="001F4701"/>
    <w:rsid w:val="00200ECE"/>
    <w:rsid w:val="002018FB"/>
    <w:rsid w:val="00202036"/>
    <w:rsid w:val="00202D25"/>
    <w:rsid w:val="00206D10"/>
    <w:rsid w:val="00206E3A"/>
    <w:rsid w:val="00210314"/>
    <w:rsid w:val="002120DD"/>
    <w:rsid w:val="0021295B"/>
    <w:rsid w:val="00213BA8"/>
    <w:rsid w:val="0021546F"/>
    <w:rsid w:val="002154CB"/>
    <w:rsid w:val="00220B37"/>
    <w:rsid w:val="0022128F"/>
    <w:rsid w:val="002224A1"/>
    <w:rsid w:val="00223273"/>
    <w:rsid w:val="00223ADF"/>
    <w:rsid w:val="002253FE"/>
    <w:rsid w:val="00225410"/>
    <w:rsid w:val="0022655C"/>
    <w:rsid w:val="0023149B"/>
    <w:rsid w:val="00232402"/>
    <w:rsid w:val="002328AF"/>
    <w:rsid w:val="00232E00"/>
    <w:rsid w:val="00235AEC"/>
    <w:rsid w:val="00237897"/>
    <w:rsid w:val="00237E38"/>
    <w:rsid w:val="0024109F"/>
    <w:rsid w:val="002434C7"/>
    <w:rsid w:val="00243A61"/>
    <w:rsid w:val="0024564E"/>
    <w:rsid w:val="00245B43"/>
    <w:rsid w:val="00246C2C"/>
    <w:rsid w:val="00247202"/>
    <w:rsid w:val="0024783E"/>
    <w:rsid w:val="00250588"/>
    <w:rsid w:val="002513D0"/>
    <w:rsid w:val="0025166C"/>
    <w:rsid w:val="0025291C"/>
    <w:rsid w:val="00253209"/>
    <w:rsid w:val="002544D6"/>
    <w:rsid w:val="0025593A"/>
    <w:rsid w:val="002559E3"/>
    <w:rsid w:val="002578F9"/>
    <w:rsid w:val="00257E85"/>
    <w:rsid w:val="0026031D"/>
    <w:rsid w:val="00260323"/>
    <w:rsid w:val="0026039F"/>
    <w:rsid w:val="002607BA"/>
    <w:rsid w:val="00265D50"/>
    <w:rsid w:val="00266145"/>
    <w:rsid w:val="002705CD"/>
    <w:rsid w:val="00270D93"/>
    <w:rsid w:val="00271D8C"/>
    <w:rsid w:val="00272E46"/>
    <w:rsid w:val="00272F84"/>
    <w:rsid w:val="0027328E"/>
    <w:rsid w:val="00275B86"/>
    <w:rsid w:val="00275ED8"/>
    <w:rsid w:val="00276868"/>
    <w:rsid w:val="0028259C"/>
    <w:rsid w:val="00282F5A"/>
    <w:rsid w:val="00282FDD"/>
    <w:rsid w:val="0028480C"/>
    <w:rsid w:val="002859D7"/>
    <w:rsid w:val="00290267"/>
    <w:rsid w:val="0029147B"/>
    <w:rsid w:val="00291CA1"/>
    <w:rsid w:val="00292935"/>
    <w:rsid w:val="002949B0"/>
    <w:rsid w:val="002973B0"/>
    <w:rsid w:val="002A1DD6"/>
    <w:rsid w:val="002A221B"/>
    <w:rsid w:val="002A2D14"/>
    <w:rsid w:val="002A36A8"/>
    <w:rsid w:val="002A55C4"/>
    <w:rsid w:val="002A5E4B"/>
    <w:rsid w:val="002A6FC1"/>
    <w:rsid w:val="002B0947"/>
    <w:rsid w:val="002B6B2F"/>
    <w:rsid w:val="002B757E"/>
    <w:rsid w:val="002C10E9"/>
    <w:rsid w:val="002C3270"/>
    <w:rsid w:val="002C32F6"/>
    <w:rsid w:val="002C38AC"/>
    <w:rsid w:val="002C5355"/>
    <w:rsid w:val="002C558A"/>
    <w:rsid w:val="002D0464"/>
    <w:rsid w:val="002D0A7E"/>
    <w:rsid w:val="002D1803"/>
    <w:rsid w:val="002D2F95"/>
    <w:rsid w:val="002D33DD"/>
    <w:rsid w:val="002D3604"/>
    <w:rsid w:val="002D3B8D"/>
    <w:rsid w:val="002D4314"/>
    <w:rsid w:val="002D54FF"/>
    <w:rsid w:val="002D5C40"/>
    <w:rsid w:val="002D5F6C"/>
    <w:rsid w:val="002D62D7"/>
    <w:rsid w:val="002D65C0"/>
    <w:rsid w:val="002D7334"/>
    <w:rsid w:val="002D7E9C"/>
    <w:rsid w:val="002D7EB5"/>
    <w:rsid w:val="002E02F7"/>
    <w:rsid w:val="002E0947"/>
    <w:rsid w:val="002E1F4C"/>
    <w:rsid w:val="002E20E2"/>
    <w:rsid w:val="002E311A"/>
    <w:rsid w:val="002E37AB"/>
    <w:rsid w:val="002E3E17"/>
    <w:rsid w:val="002E3E49"/>
    <w:rsid w:val="002E4049"/>
    <w:rsid w:val="002E47C6"/>
    <w:rsid w:val="002E63F4"/>
    <w:rsid w:val="002E6FEC"/>
    <w:rsid w:val="002E7B05"/>
    <w:rsid w:val="002F3175"/>
    <w:rsid w:val="002F32A6"/>
    <w:rsid w:val="00300A7F"/>
    <w:rsid w:val="003015FA"/>
    <w:rsid w:val="0030310F"/>
    <w:rsid w:val="003065F8"/>
    <w:rsid w:val="003073A7"/>
    <w:rsid w:val="003077E7"/>
    <w:rsid w:val="00310DEB"/>
    <w:rsid w:val="00310F53"/>
    <w:rsid w:val="003114AD"/>
    <w:rsid w:val="0031179E"/>
    <w:rsid w:val="00312174"/>
    <w:rsid w:val="00313894"/>
    <w:rsid w:val="00314460"/>
    <w:rsid w:val="003166E2"/>
    <w:rsid w:val="003176E1"/>
    <w:rsid w:val="00320B10"/>
    <w:rsid w:val="00320F5D"/>
    <w:rsid w:val="00324251"/>
    <w:rsid w:val="0032517F"/>
    <w:rsid w:val="0032558C"/>
    <w:rsid w:val="00325812"/>
    <w:rsid w:val="0032663F"/>
    <w:rsid w:val="00330536"/>
    <w:rsid w:val="00335B7E"/>
    <w:rsid w:val="0033771A"/>
    <w:rsid w:val="0034044D"/>
    <w:rsid w:val="00345507"/>
    <w:rsid w:val="00345B54"/>
    <w:rsid w:val="00345F97"/>
    <w:rsid w:val="00346088"/>
    <w:rsid w:val="00347E09"/>
    <w:rsid w:val="00353DEB"/>
    <w:rsid w:val="00356131"/>
    <w:rsid w:val="00356DAD"/>
    <w:rsid w:val="0035738F"/>
    <w:rsid w:val="0035769F"/>
    <w:rsid w:val="0035776C"/>
    <w:rsid w:val="003615C7"/>
    <w:rsid w:val="00361AEF"/>
    <w:rsid w:val="00361CFE"/>
    <w:rsid w:val="00362B6D"/>
    <w:rsid w:val="00363272"/>
    <w:rsid w:val="0036330E"/>
    <w:rsid w:val="003647C7"/>
    <w:rsid w:val="00364828"/>
    <w:rsid w:val="0036776A"/>
    <w:rsid w:val="0037562B"/>
    <w:rsid w:val="00375CE6"/>
    <w:rsid w:val="003764E7"/>
    <w:rsid w:val="0037686F"/>
    <w:rsid w:val="0038016F"/>
    <w:rsid w:val="00383CFA"/>
    <w:rsid w:val="0039063F"/>
    <w:rsid w:val="0039198C"/>
    <w:rsid w:val="0039304F"/>
    <w:rsid w:val="00393FA0"/>
    <w:rsid w:val="003945CC"/>
    <w:rsid w:val="00394AF6"/>
    <w:rsid w:val="00396986"/>
    <w:rsid w:val="00396E04"/>
    <w:rsid w:val="00396EAD"/>
    <w:rsid w:val="003972FA"/>
    <w:rsid w:val="003A01DF"/>
    <w:rsid w:val="003A0615"/>
    <w:rsid w:val="003A6DD0"/>
    <w:rsid w:val="003B02D1"/>
    <w:rsid w:val="003B1169"/>
    <w:rsid w:val="003B1254"/>
    <w:rsid w:val="003B296E"/>
    <w:rsid w:val="003B3C1E"/>
    <w:rsid w:val="003B57D8"/>
    <w:rsid w:val="003B5822"/>
    <w:rsid w:val="003B601A"/>
    <w:rsid w:val="003B6943"/>
    <w:rsid w:val="003C03F8"/>
    <w:rsid w:val="003C150C"/>
    <w:rsid w:val="003C32DE"/>
    <w:rsid w:val="003C432A"/>
    <w:rsid w:val="003C445F"/>
    <w:rsid w:val="003C4A67"/>
    <w:rsid w:val="003C5488"/>
    <w:rsid w:val="003D4D45"/>
    <w:rsid w:val="003D6281"/>
    <w:rsid w:val="003D7883"/>
    <w:rsid w:val="003E0032"/>
    <w:rsid w:val="003E09BE"/>
    <w:rsid w:val="003E3752"/>
    <w:rsid w:val="003E415D"/>
    <w:rsid w:val="003E5412"/>
    <w:rsid w:val="003E5A99"/>
    <w:rsid w:val="003E71F0"/>
    <w:rsid w:val="003E7703"/>
    <w:rsid w:val="003F18E0"/>
    <w:rsid w:val="003F457D"/>
    <w:rsid w:val="003F47D2"/>
    <w:rsid w:val="003F5214"/>
    <w:rsid w:val="003F55EE"/>
    <w:rsid w:val="003F56F4"/>
    <w:rsid w:val="003F6642"/>
    <w:rsid w:val="003F7179"/>
    <w:rsid w:val="003F752F"/>
    <w:rsid w:val="003F7CC4"/>
    <w:rsid w:val="004015BD"/>
    <w:rsid w:val="0040172D"/>
    <w:rsid w:val="00401EB3"/>
    <w:rsid w:val="00401F23"/>
    <w:rsid w:val="004032C7"/>
    <w:rsid w:val="00403B3B"/>
    <w:rsid w:val="00403C95"/>
    <w:rsid w:val="00404995"/>
    <w:rsid w:val="00406148"/>
    <w:rsid w:val="00406762"/>
    <w:rsid w:val="00407F41"/>
    <w:rsid w:val="00410732"/>
    <w:rsid w:val="004129D7"/>
    <w:rsid w:val="00413A24"/>
    <w:rsid w:val="004142C4"/>
    <w:rsid w:val="00415B29"/>
    <w:rsid w:val="00421641"/>
    <w:rsid w:val="00426CB3"/>
    <w:rsid w:val="004301A9"/>
    <w:rsid w:val="004305EB"/>
    <w:rsid w:val="0043105F"/>
    <w:rsid w:val="004312D2"/>
    <w:rsid w:val="004330DC"/>
    <w:rsid w:val="00433AA1"/>
    <w:rsid w:val="004344D0"/>
    <w:rsid w:val="00435E5A"/>
    <w:rsid w:val="004370A1"/>
    <w:rsid w:val="0044007C"/>
    <w:rsid w:val="004401A3"/>
    <w:rsid w:val="004409BF"/>
    <w:rsid w:val="00442561"/>
    <w:rsid w:val="004446E3"/>
    <w:rsid w:val="00444F27"/>
    <w:rsid w:val="0044500F"/>
    <w:rsid w:val="0044637A"/>
    <w:rsid w:val="0045150A"/>
    <w:rsid w:val="00451E99"/>
    <w:rsid w:val="0045352D"/>
    <w:rsid w:val="00453875"/>
    <w:rsid w:val="00456157"/>
    <w:rsid w:val="00456F14"/>
    <w:rsid w:val="0046125E"/>
    <w:rsid w:val="0046197E"/>
    <w:rsid w:val="00461BA4"/>
    <w:rsid w:val="004622CA"/>
    <w:rsid w:val="0046257A"/>
    <w:rsid w:val="00462BE2"/>
    <w:rsid w:val="004630F3"/>
    <w:rsid w:val="004713D7"/>
    <w:rsid w:val="004718A4"/>
    <w:rsid w:val="0047252C"/>
    <w:rsid w:val="004749DD"/>
    <w:rsid w:val="00475604"/>
    <w:rsid w:val="00476F6D"/>
    <w:rsid w:val="0048100D"/>
    <w:rsid w:val="00482E53"/>
    <w:rsid w:val="00485986"/>
    <w:rsid w:val="00485AC6"/>
    <w:rsid w:val="004868DA"/>
    <w:rsid w:val="00487861"/>
    <w:rsid w:val="00487A76"/>
    <w:rsid w:val="00491332"/>
    <w:rsid w:val="004913AB"/>
    <w:rsid w:val="00493445"/>
    <w:rsid w:val="00493BEC"/>
    <w:rsid w:val="0049497E"/>
    <w:rsid w:val="004949BE"/>
    <w:rsid w:val="00496997"/>
    <w:rsid w:val="004A007D"/>
    <w:rsid w:val="004A0982"/>
    <w:rsid w:val="004A0BA8"/>
    <w:rsid w:val="004A121D"/>
    <w:rsid w:val="004A3EF0"/>
    <w:rsid w:val="004A5396"/>
    <w:rsid w:val="004A612C"/>
    <w:rsid w:val="004A7EBA"/>
    <w:rsid w:val="004B004E"/>
    <w:rsid w:val="004B0344"/>
    <w:rsid w:val="004B1401"/>
    <w:rsid w:val="004B225D"/>
    <w:rsid w:val="004B28E8"/>
    <w:rsid w:val="004B35B8"/>
    <w:rsid w:val="004B698B"/>
    <w:rsid w:val="004C19D4"/>
    <w:rsid w:val="004C2E8F"/>
    <w:rsid w:val="004C3975"/>
    <w:rsid w:val="004C4CA5"/>
    <w:rsid w:val="004C556A"/>
    <w:rsid w:val="004D1C21"/>
    <w:rsid w:val="004D5AA8"/>
    <w:rsid w:val="004D7551"/>
    <w:rsid w:val="004E4B05"/>
    <w:rsid w:val="004E51A1"/>
    <w:rsid w:val="004E6D68"/>
    <w:rsid w:val="004E72A0"/>
    <w:rsid w:val="004E7506"/>
    <w:rsid w:val="004E787E"/>
    <w:rsid w:val="004F1879"/>
    <w:rsid w:val="004F2401"/>
    <w:rsid w:val="004F665E"/>
    <w:rsid w:val="00500479"/>
    <w:rsid w:val="00502F4E"/>
    <w:rsid w:val="005065AC"/>
    <w:rsid w:val="00507B2A"/>
    <w:rsid w:val="00510C9B"/>
    <w:rsid w:val="00513464"/>
    <w:rsid w:val="0051347D"/>
    <w:rsid w:val="00513496"/>
    <w:rsid w:val="005164F8"/>
    <w:rsid w:val="00516855"/>
    <w:rsid w:val="00521446"/>
    <w:rsid w:val="00525B58"/>
    <w:rsid w:val="005303E6"/>
    <w:rsid w:val="00533895"/>
    <w:rsid w:val="0053467D"/>
    <w:rsid w:val="00534CE4"/>
    <w:rsid w:val="00537663"/>
    <w:rsid w:val="00537BBE"/>
    <w:rsid w:val="00537C1E"/>
    <w:rsid w:val="005408FF"/>
    <w:rsid w:val="00541E67"/>
    <w:rsid w:val="0054416F"/>
    <w:rsid w:val="005469D6"/>
    <w:rsid w:val="00551E6B"/>
    <w:rsid w:val="00552C5A"/>
    <w:rsid w:val="00557C17"/>
    <w:rsid w:val="00563A8D"/>
    <w:rsid w:val="00564165"/>
    <w:rsid w:val="00564E28"/>
    <w:rsid w:val="00565125"/>
    <w:rsid w:val="00565C64"/>
    <w:rsid w:val="005665A3"/>
    <w:rsid w:val="00567AA3"/>
    <w:rsid w:val="0057194C"/>
    <w:rsid w:val="00572E94"/>
    <w:rsid w:val="00575218"/>
    <w:rsid w:val="00577219"/>
    <w:rsid w:val="00577B30"/>
    <w:rsid w:val="00580452"/>
    <w:rsid w:val="00581942"/>
    <w:rsid w:val="0058419E"/>
    <w:rsid w:val="00584386"/>
    <w:rsid w:val="00584DDB"/>
    <w:rsid w:val="00584E16"/>
    <w:rsid w:val="00591481"/>
    <w:rsid w:val="00591919"/>
    <w:rsid w:val="00592254"/>
    <w:rsid w:val="00592AD8"/>
    <w:rsid w:val="00592FC3"/>
    <w:rsid w:val="00595180"/>
    <w:rsid w:val="0059561F"/>
    <w:rsid w:val="0059700E"/>
    <w:rsid w:val="0059737E"/>
    <w:rsid w:val="00597EE4"/>
    <w:rsid w:val="005A11A2"/>
    <w:rsid w:val="005A15E5"/>
    <w:rsid w:val="005A2966"/>
    <w:rsid w:val="005A3081"/>
    <w:rsid w:val="005A43F1"/>
    <w:rsid w:val="005A71B2"/>
    <w:rsid w:val="005A7D22"/>
    <w:rsid w:val="005B0191"/>
    <w:rsid w:val="005B0A86"/>
    <w:rsid w:val="005B0E82"/>
    <w:rsid w:val="005B101D"/>
    <w:rsid w:val="005B14D1"/>
    <w:rsid w:val="005B1E6A"/>
    <w:rsid w:val="005B24B6"/>
    <w:rsid w:val="005B2728"/>
    <w:rsid w:val="005B366C"/>
    <w:rsid w:val="005B3685"/>
    <w:rsid w:val="005B3739"/>
    <w:rsid w:val="005B481D"/>
    <w:rsid w:val="005B4F05"/>
    <w:rsid w:val="005B6B3A"/>
    <w:rsid w:val="005C0461"/>
    <w:rsid w:val="005C079A"/>
    <w:rsid w:val="005C1781"/>
    <w:rsid w:val="005C1E89"/>
    <w:rsid w:val="005C36F5"/>
    <w:rsid w:val="005C42C1"/>
    <w:rsid w:val="005C4D84"/>
    <w:rsid w:val="005C4E4F"/>
    <w:rsid w:val="005C5169"/>
    <w:rsid w:val="005C7F63"/>
    <w:rsid w:val="005D13D0"/>
    <w:rsid w:val="005D1582"/>
    <w:rsid w:val="005D2A89"/>
    <w:rsid w:val="005D5128"/>
    <w:rsid w:val="005D6B77"/>
    <w:rsid w:val="005D73E5"/>
    <w:rsid w:val="005E0078"/>
    <w:rsid w:val="005E0A31"/>
    <w:rsid w:val="005E1CB8"/>
    <w:rsid w:val="005E21B4"/>
    <w:rsid w:val="005E40AD"/>
    <w:rsid w:val="005E4D07"/>
    <w:rsid w:val="005E5A36"/>
    <w:rsid w:val="005E78D9"/>
    <w:rsid w:val="005F21CE"/>
    <w:rsid w:val="005F4046"/>
    <w:rsid w:val="005F7494"/>
    <w:rsid w:val="00601A80"/>
    <w:rsid w:val="00601BCB"/>
    <w:rsid w:val="00601E69"/>
    <w:rsid w:val="00603482"/>
    <w:rsid w:val="00604968"/>
    <w:rsid w:val="00605184"/>
    <w:rsid w:val="00606895"/>
    <w:rsid w:val="006068E7"/>
    <w:rsid w:val="00607BBD"/>
    <w:rsid w:val="006114FA"/>
    <w:rsid w:val="00612930"/>
    <w:rsid w:val="00614648"/>
    <w:rsid w:val="00615002"/>
    <w:rsid w:val="0061625D"/>
    <w:rsid w:val="00617073"/>
    <w:rsid w:val="00617483"/>
    <w:rsid w:val="00620990"/>
    <w:rsid w:val="006223B3"/>
    <w:rsid w:val="00624353"/>
    <w:rsid w:val="006246CC"/>
    <w:rsid w:val="006250EC"/>
    <w:rsid w:val="0062585F"/>
    <w:rsid w:val="00633C1B"/>
    <w:rsid w:val="00633F52"/>
    <w:rsid w:val="006358D7"/>
    <w:rsid w:val="00635F1B"/>
    <w:rsid w:val="00640A70"/>
    <w:rsid w:val="00640C50"/>
    <w:rsid w:val="00643DDE"/>
    <w:rsid w:val="00644A0E"/>
    <w:rsid w:val="00644B57"/>
    <w:rsid w:val="006465FB"/>
    <w:rsid w:val="006470F4"/>
    <w:rsid w:val="0065211A"/>
    <w:rsid w:val="00654234"/>
    <w:rsid w:val="00655708"/>
    <w:rsid w:val="00656131"/>
    <w:rsid w:val="0065645A"/>
    <w:rsid w:val="00660384"/>
    <w:rsid w:val="00660848"/>
    <w:rsid w:val="00660882"/>
    <w:rsid w:val="00660D10"/>
    <w:rsid w:val="00661F19"/>
    <w:rsid w:val="00662A6D"/>
    <w:rsid w:val="00663D24"/>
    <w:rsid w:val="0066405C"/>
    <w:rsid w:val="00664B7A"/>
    <w:rsid w:val="00666BC4"/>
    <w:rsid w:val="00671FEF"/>
    <w:rsid w:val="00674148"/>
    <w:rsid w:val="00681E93"/>
    <w:rsid w:val="00684CEA"/>
    <w:rsid w:val="0068535F"/>
    <w:rsid w:val="006906BD"/>
    <w:rsid w:val="006908FE"/>
    <w:rsid w:val="00692DF9"/>
    <w:rsid w:val="00693E17"/>
    <w:rsid w:val="00695E8E"/>
    <w:rsid w:val="006975A2"/>
    <w:rsid w:val="006A078D"/>
    <w:rsid w:val="006A0891"/>
    <w:rsid w:val="006A118B"/>
    <w:rsid w:val="006A121B"/>
    <w:rsid w:val="006A135C"/>
    <w:rsid w:val="006A2D99"/>
    <w:rsid w:val="006A458B"/>
    <w:rsid w:val="006A4C17"/>
    <w:rsid w:val="006A4D45"/>
    <w:rsid w:val="006A58A4"/>
    <w:rsid w:val="006A6ADB"/>
    <w:rsid w:val="006A759A"/>
    <w:rsid w:val="006A7A22"/>
    <w:rsid w:val="006B0871"/>
    <w:rsid w:val="006B16DE"/>
    <w:rsid w:val="006B57DC"/>
    <w:rsid w:val="006C1465"/>
    <w:rsid w:val="006C2643"/>
    <w:rsid w:val="006C27E0"/>
    <w:rsid w:val="006C2CC4"/>
    <w:rsid w:val="006C3AFD"/>
    <w:rsid w:val="006C4333"/>
    <w:rsid w:val="006C4867"/>
    <w:rsid w:val="006C4ED1"/>
    <w:rsid w:val="006C557D"/>
    <w:rsid w:val="006C56E7"/>
    <w:rsid w:val="006C5C89"/>
    <w:rsid w:val="006C7136"/>
    <w:rsid w:val="006C71A9"/>
    <w:rsid w:val="006D0A31"/>
    <w:rsid w:val="006D0AD1"/>
    <w:rsid w:val="006D1505"/>
    <w:rsid w:val="006D2CC0"/>
    <w:rsid w:val="006D3606"/>
    <w:rsid w:val="006D522E"/>
    <w:rsid w:val="006D5747"/>
    <w:rsid w:val="006D5B23"/>
    <w:rsid w:val="006D6775"/>
    <w:rsid w:val="006D678D"/>
    <w:rsid w:val="006E07E2"/>
    <w:rsid w:val="006E1441"/>
    <w:rsid w:val="006E25D1"/>
    <w:rsid w:val="006E2676"/>
    <w:rsid w:val="006E274C"/>
    <w:rsid w:val="006E70D9"/>
    <w:rsid w:val="006F1077"/>
    <w:rsid w:val="006F2D28"/>
    <w:rsid w:val="006F4D26"/>
    <w:rsid w:val="006F6EC8"/>
    <w:rsid w:val="006F726D"/>
    <w:rsid w:val="006F7AAA"/>
    <w:rsid w:val="00701519"/>
    <w:rsid w:val="00701F20"/>
    <w:rsid w:val="00702691"/>
    <w:rsid w:val="00703EAD"/>
    <w:rsid w:val="007051E6"/>
    <w:rsid w:val="007064E7"/>
    <w:rsid w:val="00706E17"/>
    <w:rsid w:val="00707838"/>
    <w:rsid w:val="007110CB"/>
    <w:rsid w:val="0071286B"/>
    <w:rsid w:val="00712EE1"/>
    <w:rsid w:val="007156DB"/>
    <w:rsid w:val="00715B2F"/>
    <w:rsid w:val="0071765B"/>
    <w:rsid w:val="007179B2"/>
    <w:rsid w:val="00721F5B"/>
    <w:rsid w:val="00722B60"/>
    <w:rsid w:val="00722DC1"/>
    <w:rsid w:val="00723E55"/>
    <w:rsid w:val="00724E2D"/>
    <w:rsid w:val="0072718E"/>
    <w:rsid w:val="00727D98"/>
    <w:rsid w:val="00730E64"/>
    <w:rsid w:val="00730F3F"/>
    <w:rsid w:val="00731D7C"/>
    <w:rsid w:val="007329B1"/>
    <w:rsid w:val="00733415"/>
    <w:rsid w:val="00733C13"/>
    <w:rsid w:val="00735111"/>
    <w:rsid w:val="00737913"/>
    <w:rsid w:val="007415E5"/>
    <w:rsid w:val="0074187A"/>
    <w:rsid w:val="00742087"/>
    <w:rsid w:val="00742752"/>
    <w:rsid w:val="00743322"/>
    <w:rsid w:val="007446C0"/>
    <w:rsid w:val="007449A3"/>
    <w:rsid w:val="007469AF"/>
    <w:rsid w:val="0074793E"/>
    <w:rsid w:val="00751867"/>
    <w:rsid w:val="00751C1F"/>
    <w:rsid w:val="00752676"/>
    <w:rsid w:val="007526B2"/>
    <w:rsid w:val="00752DDB"/>
    <w:rsid w:val="00753FCD"/>
    <w:rsid w:val="00754B1A"/>
    <w:rsid w:val="007551CD"/>
    <w:rsid w:val="00761561"/>
    <w:rsid w:val="00763F75"/>
    <w:rsid w:val="007641F0"/>
    <w:rsid w:val="007673BC"/>
    <w:rsid w:val="00767CB3"/>
    <w:rsid w:val="007704EA"/>
    <w:rsid w:val="00770BA8"/>
    <w:rsid w:val="007736DA"/>
    <w:rsid w:val="00774A5A"/>
    <w:rsid w:val="007764CD"/>
    <w:rsid w:val="00776660"/>
    <w:rsid w:val="00777409"/>
    <w:rsid w:val="00777C27"/>
    <w:rsid w:val="00780D91"/>
    <w:rsid w:val="00782D39"/>
    <w:rsid w:val="00786DB5"/>
    <w:rsid w:val="00787AD1"/>
    <w:rsid w:val="0079113C"/>
    <w:rsid w:val="0079141D"/>
    <w:rsid w:val="00792737"/>
    <w:rsid w:val="00792BDF"/>
    <w:rsid w:val="0079427B"/>
    <w:rsid w:val="00797B05"/>
    <w:rsid w:val="00797EF9"/>
    <w:rsid w:val="007A012F"/>
    <w:rsid w:val="007A03DA"/>
    <w:rsid w:val="007A08DC"/>
    <w:rsid w:val="007A1896"/>
    <w:rsid w:val="007A26EA"/>
    <w:rsid w:val="007A3DFC"/>
    <w:rsid w:val="007B36DA"/>
    <w:rsid w:val="007B3D01"/>
    <w:rsid w:val="007B4149"/>
    <w:rsid w:val="007B778C"/>
    <w:rsid w:val="007C02DA"/>
    <w:rsid w:val="007C094F"/>
    <w:rsid w:val="007C2603"/>
    <w:rsid w:val="007C2C64"/>
    <w:rsid w:val="007C3FF0"/>
    <w:rsid w:val="007C4E17"/>
    <w:rsid w:val="007C519F"/>
    <w:rsid w:val="007C51BF"/>
    <w:rsid w:val="007C6DF5"/>
    <w:rsid w:val="007D1A5E"/>
    <w:rsid w:val="007D2612"/>
    <w:rsid w:val="007D3055"/>
    <w:rsid w:val="007D320C"/>
    <w:rsid w:val="007D5EA4"/>
    <w:rsid w:val="007D5F0F"/>
    <w:rsid w:val="007E1422"/>
    <w:rsid w:val="007E3375"/>
    <w:rsid w:val="007E64AE"/>
    <w:rsid w:val="007E65B6"/>
    <w:rsid w:val="007E6C07"/>
    <w:rsid w:val="007E7D7F"/>
    <w:rsid w:val="007F02B4"/>
    <w:rsid w:val="007F2459"/>
    <w:rsid w:val="007F2815"/>
    <w:rsid w:val="007F3C95"/>
    <w:rsid w:val="007F3D22"/>
    <w:rsid w:val="007F4E7D"/>
    <w:rsid w:val="007F546F"/>
    <w:rsid w:val="007F5970"/>
    <w:rsid w:val="007F7275"/>
    <w:rsid w:val="007F7BAD"/>
    <w:rsid w:val="00801942"/>
    <w:rsid w:val="00801978"/>
    <w:rsid w:val="0080486B"/>
    <w:rsid w:val="00805A63"/>
    <w:rsid w:val="00811AE9"/>
    <w:rsid w:val="00812877"/>
    <w:rsid w:val="00813FB4"/>
    <w:rsid w:val="008143E7"/>
    <w:rsid w:val="00815622"/>
    <w:rsid w:val="00815926"/>
    <w:rsid w:val="00816A90"/>
    <w:rsid w:val="00820163"/>
    <w:rsid w:val="00821408"/>
    <w:rsid w:val="00821BAA"/>
    <w:rsid w:val="00823318"/>
    <w:rsid w:val="008234AB"/>
    <w:rsid w:val="00826C93"/>
    <w:rsid w:val="00832866"/>
    <w:rsid w:val="00833FAC"/>
    <w:rsid w:val="00835A61"/>
    <w:rsid w:val="00835F65"/>
    <w:rsid w:val="00836528"/>
    <w:rsid w:val="00837AC0"/>
    <w:rsid w:val="008411D0"/>
    <w:rsid w:val="00841F7C"/>
    <w:rsid w:val="00842A52"/>
    <w:rsid w:val="00842E58"/>
    <w:rsid w:val="00844BC0"/>
    <w:rsid w:val="008458A5"/>
    <w:rsid w:val="00847E32"/>
    <w:rsid w:val="00850C7B"/>
    <w:rsid w:val="00851C96"/>
    <w:rsid w:val="00851E71"/>
    <w:rsid w:val="0085450A"/>
    <w:rsid w:val="008558F7"/>
    <w:rsid w:val="00856B77"/>
    <w:rsid w:val="00856F53"/>
    <w:rsid w:val="00861E7A"/>
    <w:rsid w:val="00862187"/>
    <w:rsid w:val="00862942"/>
    <w:rsid w:val="00862D4A"/>
    <w:rsid w:val="008635BD"/>
    <w:rsid w:val="0086477D"/>
    <w:rsid w:val="00865810"/>
    <w:rsid w:val="0086581F"/>
    <w:rsid w:val="0086778C"/>
    <w:rsid w:val="00871210"/>
    <w:rsid w:val="00871992"/>
    <w:rsid w:val="00871B2A"/>
    <w:rsid w:val="00871D1A"/>
    <w:rsid w:val="00873DFB"/>
    <w:rsid w:val="00874BBA"/>
    <w:rsid w:val="00874D50"/>
    <w:rsid w:val="00874E73"/>
    <w:rsid w:val="008755B6"/>
    <w:rsid w:val="008812DC"/>
    <w:rsid w:val="0088172C"/>
    <w:rsid w:val="00882093"/>
    <w:rsid w:val="00883FEC"/>
    <w:rsid w:val="00884639"/>
    <w:rsid w:val="00885A88"/>
    <w:rsid w:val="00886F0F"/>
    <w:rsid w:val="008932E0"/>
    <w:rsid w:val="0089374F"/>
    <w:rsid w:val="008970F6"/>
    <w:rsid w:val="008A0731"/>
    <w:rsid w:val="008A0EE3"/>
    <w:rsid w:val="008A393F"/>
    <w:rsid w:val="008A4B19"/>
    <w:rsid w:val="008A6C17"/>
    <w:rsid w:val="008A7F1D"/>
    <w:rsid w:val="008B004A"/>
    <w:rsid w:val="008B04A8"/>
    <w:rsid w:val="008B0C55"/>
    <w:rsid w:val="008B1F06"/>
    <w:rsid w:val="008B2036"/>
    <w:rsid w:val="008B26FC"/>
    <w:rsid w:val="008B35AC"/>
    <w:rsid w:val="008B3AB6"/>
    <w:rsid w:val="008B490F"/>
    <w:rsid w:val="008B4BF9"/>
    <w:rsid w:val="008B6835"/>
    <w:rsid w:val="008B71A4"/>
    <w:rsid w:val="008B7A54"/>
    <w:rsid w:val="008C1421"/>
    <w:rsid w:val="008C38FF"/>
    <w:rsid w:val="008C41DC"/>
    <w:rsid w:val="008C4E4A"/>
    <w:rsid w:val="008C68FF"/>
    <w:rsid w:val="008C6B4D"/>
    <w:rsid w:val="008D03B6"/>
    <w:rsid w:val="008D3DF2"/>
    <w:rsid w:val="008D4049"/>
    <w:rsid w:val="008D41C6"/>
    <w:rsid w:val="008D5BA6"/>
    <w:rsid w:val="008E0793"/>
    <w:rsid w:val="008E159B"/>
    <w:rsid w:val="008E2850"/>
    <w:rsid w:val="008E6824"/>
    <w:rsid w:val="008E7AD9"/>
    <w:rsid w:val="008E7BF1"/>
    <w:rsid w:val="008F0068"/>
    <w:rsid w:val="008F1038"/>
    <w:rsid w:val="008F1CBC"/>
    <w:rsid w:val="008F26BF"/>
    <w:rsid w:val="008F2AC1"/>
    <w:rsid w:val="008F2C3D"/>
    <w:rsid w:val="008F36B5"/>
    <w:rsid w:val="008F3D18"/>
    <w:rsid w:val="008F51BD"/>
    <w:rsid w:val="008F78DD"/>
    <w:rsid w:val="0090040F"/>
    <w:rsid w:val="00900CFC"/>
    <w:rsid w:val="00901966"/>
    <w:rsid w:val="009019E1"/>
    <w:rsid w:val="009025B5"/>
    <w:rsid w:val="00903156"/>
    <w:rsid w:val="009032D3"/>
    <w:rsid w:val="00904B3E"/>
    <w:rsid w:val="009054A8"/>
    <w:rsid w:val="00906EBF"/>
    <w:rsid w:val="00906F07"/>
    <w:rsid w:val="00907AA1"/>
    <w:rsid w:val="009112ED"/>
    <w:rsid w:val="009125AD"/>
    <w:rsid w:val="00912AF0"/>
    <w:rsid w:val="0091333F"/>
    <w:rsid w:val="00914A0B"/>
    <w:rsid w:val="00915E8B"/>
    <w:rsid w:val="0091636C"/>
    <w:rsid w:val="009212BC"/>
    <w:rsid w:val="00921671"/>
    <w:rsid w:val="0092176F"/>
    <w:rsid w:val="00925E75"/>
    <w:rsid w:val="00926031"/>
    <w:rsid w:val="00926C58"/>
    <w:rsid w:val="00927CA2"/>
    <w:rsid w:val="009330EA"/>
    <w:rsid w:val="0093329B"/>
    <w:rsid w:val="00933F70"/>
    <w:rsid w:val="00934FE8"/>
    <w:rsid w:val="00935387"/>
    <w:rsid w:val="00936EDD"/>
    <w:rsid w:val="00940E66"/>
    <w:rsid w:val="009418D2"/>
    <w:rsid w:val="00941DC0"/>
    <w:rsid w:val="00943859"/>
    <w:rsid w:val="00944194"/>
    <w:rsid w:val="00944C78"/>
    <w:rsid w:val="009452EA"/>
    <w:rsid w:val="00945C94"/>
    <w:rsid w:val="00946E83"/>
    <w:rsid w:val="0095097C"/>
    <w:rsid w:val="0095146C"/>
    <w:rsid w:val="00951C6C"/>
    <w:rsid w:val="00952947"/>
    <w:rsid w:val="009549C1"/>
    <w:rsid w:val="009553BF"/>
    <w:rsid w:val="00955832"/>
    <w:rsid w:val="00957C86"/>
    <w:rsid w:val="00957ECC"/>
    <w:rsid w:val="0096092C"/>
    <w:rsid w:val="00960E21"/>
    <w:rsid w:val="00961051"/>
    <w:rsid w:val="00963019"/>
    <w:rsid w:val="00963D3E"/>
    <w:rsid w:val="009642E0"/>
    <w:rsid w:val="00965AAB"/>
    <w:rsid w:val="00966348"/>
    <w:rsid w:val="0096640D"/>
    <w:rsid w:val="00967B13"/>
    <w:rsid w:val="00971441"/>
    <w:rsid w:val="00971698"/>
    <w:rsid w:val="0097201D"/>
    <w:rsid w:val="0097318B"/>
    <w:rsid w:val="0097350F"/>
    <w:rsid w:val="00973B48"/>
    <w:rsid w:val="00973E4F"/>
    <w:rsid w:val="00974D6E"/>
    <w:rsid w:val="00975653"/>
    <w:rsid w:val="009812A4"/>
    <w:rsid w:val="00982523"/>
    <w:rsid w:val="0098368A"/>
    <w:rsid w:val="00983849"/>
    <w:rsid w:val="0098441A"/>
    <w:rsid w:val="00984BAE"/>
    <w:rsid w:val="00987C8A"/>
    <w:rsid w:val="00987CF6"/>
    <w:rsid w:val="0099086A"/>
    <w:rsid w:val="00990A66"/>
    <w:rsid w:val="0099218E"/>
    <w:rsid w:val="00995AF8"/>
    <w:rsid w:val="00996675"/>
    <w:rsid w:val="009970C4"/>
    <w:rsid w:val="00997406"/>
    <w:rsid w:val="00997D0D"/>
    <w:rsid w:val="009A0275"/>
    <w:rsid w:val="009A2044"/>
    <w:rsid w:val="009A41C9"/>
    <w:rsid w:val="009A4791"/>
    <w:rsid w:val="009A4BA6"/>
    <w:rsid w:val="009A5CF7"/>
    <w:rsid w:val="009A6FAB"/>
    <w:rsid w:val="009B1DBC"/>
    <w:rsid w:val="009B1F81"/>
    <w:rsid w:val="009B22BD"/>
    <w:rsid w:val="009B5329"/>
    <w:rsid w:val="009C091D"/>
    <w:rsid w:val="009C0C14"/>
    <w:rsid w:val="009C2597"/>
    <w:rsid w:val="009C2A47"/>
    <w:rsid w:val="009C2B93"/>
    <w:rsid w:val="009C482E"/>
    <w:rsid w:val="009C5091"/>
    <w:rsid w:val="009C56C0"/>
    <w:rsid w:val="009D07D1"/>
    <w:rsid w:val="009D0D29"/>
    <w:rsid w:val="009D2496"/>
    <w:rsid w:val="009D6F43"/>
    <w:rsid w:val="009D787E"/>
    <w:rsid w:val="009D7C1B"/>
    <w:rsid w:val="009E042D"/>
    <w:rsid w:val="009E280E"/>
    <w:rsid w:val="009E2E4E"/>
    <w:rsid w:val="009E32ED"/>
    <w:rsid w:val="009E4B43"/>
    <w:rsid w:val="009E6D30"/>
    <w:rsid w:val="009E7787"/>
    <w:rsid w:val="009F050C"/>
    <w:rsid w:val="009F3673"/>
    <w:rsid w:val="009F43C3"/>
    <w:rsid w:val="009F464B"/>
    <w:rsid w:val="00A00178"/>
    <w:rsid w:val="00A01967"/>
    <w:rsid w:val="00A03E05"/>
    <w:rsid w:val="00A05E6A"/>
    <w:rsid w:val="00A06F67"/>
    <w:rsid w:val="00A07600"/>
    <w:rsid w:val="00A10A93"/>
    <w:rsid w:val="00A10CD7"/>
    <w:rsid w:val="00A10FBA"/>
    <w:rsid w:val="00A13F89"/>
    <w:rsid w:val="00A23ACB"/>
    <w:rsid w:val="00A25BA8"/>
    <w:rsid w:val="00A263FE"/>
    <w:rsid w:val="00A27357"/>
    <w:rsid w:val="00A2752D"/>
    <w:rsid w:val="00A2762F"/>
    <w:rsid w:val="00A2765D"/>
    <w:rsid w:val="00A30DC7"/>
    <w:rsid w:val="00A3120E"/>
    <w:rsid w:val="00A31815"/>
    <w:rsid w:val="00A32530"/>
    <w:rsid w:val="00A33082"/>
    <w:rsid w:val="00A365F5"/>
    <w:rsid w:val="00A3726D"/>
    <w:rsid w:val="00A37689"/>
    <w:rsid w:val="00A434FD"/>
    <w:rsid w:val="00A43C1D"/>
    <w:rsid w:val="00A44281"/>
    <w:rsid w:val="00A447E3"/>
    <w:rsid w:val="00A5049B"/>
    <w:rsid w:val="00A51D3A"/>
    <w:rsid w:val="00A52B04"/>
    <w:rsid w:val="00A55837"/>
    <w:rsid w:val="00A5711E"/>
    <w:rsid w:val="00A6176A"/>
    <w:rsid w:val="00A6341A"/>
    <w:rsid w:val="00A6608D"/>
    <w:rsid w:val="00A66642"/>
    <w:rsid w:val="00A70303"/>
    <w:rsid w:val="00A7222E"/>
    <w:rsid w:val="00A72F5C"/>
    <w:rsid w:val="00A76DC8"/>
    <w:rsid w:val="00A81C28"/>
    <w:rsid w:val="00A848B0"/>
    <w:rsid w:val="00A871FC"/>
    <w:rsid w:val="00A9103B"/>
    <w:rsid w:val="00A91974"/>
    <w:rsid w:val="00A91A12"/>
    <w:rsid w:val="00A935D0"/>
    <w:rsid w:val="00A93715"/>
    <w:rsid w:val="00A9597F"/>
    <w:rsid w:val="00A96FB6"/>
    <w:rsid w:val="00A97175"/>
    <w:rsid w:val="00AA0F63"/>
    <w:rsid w:val="00AA2388"/>
    <w:rsid w:val="00AA2746"/>
    <w:rsid w:val="00AA2ADF"/>
    <w:rsid w:val="00AA32A2"/>
    <w:rsid w:val="00AA35C9"/>
    <w:rsid w:val="00AB1685"/>
    <w:rsid w:val="00AB1E8F"/>
    <w:rsid w:val="00AB4A2E"/>
    <w:rsid w:val="00AB57A9"/>
    <w:rsid w:val="00AB57EA"/>
    <w:rsid w:val="00AB648A"/>
    <w:rsid w:val="00AC07FD"/>
    <w:rsid w:val="00AC1530"/>
    <w:rsid w:val="00AC3835"/>
    <w:rsid w:val="00AC41FB"/>
    <w:rsid w:val="00AC56CA"/>
    <w:rsid w:val="00AD1333"/>
    <w:rsid w:val="00AD134B"/>
    <w:rsid w:val="00AD1A11"/>
    <w:rsid w:val="00AD2046"/>
    <w:rsid w:val="00AD2784"/>
    <w:rsid w:val="00AD3471"/>
    <w:rsid w:val="00AD40A3"/>
    <w:rsid w:val="00AD66E7"/>
    <w:rsid w:val="00AE00CA"/>
    <w:rsid w:val="00AE1353"/>
    <w:rsid w:val="00AE1591"/>
    <w:rsid w:val="00AE17E0"/>
    <w:rsid w:val="00AE41A2"/>
    <w:rsid w:val="00AE43CE"/>
    <w:rsid w:val="00AE5C2D"/>
    <w:rsid w:val="00AE5DB1"/>
    <w:rsid w:val="00AF0C78"/>
    <w:rsid w:val="00AF1D4D"/>
    <w:rsid w:val="00AF2DD9"/>
    <w:rsid w:val="00AF3162"/>
    <w:rsid w:val="00AF7F44"/>
    <w:rsid w:val="00B0176F"/>
    <w:rsid w:val="00B01CD6"/>
    <w:rsid w:val="00B03847"/>
    <w:rsid w:val="00B050E6"/>
    <w:rsid w:val="00B0681D"/>
    <w:rsid w:val="00B07178"/>
    <w:rsid w:val="00B10832"/>
    <w:rsid w:val="00B117D4"/>
    <w:rsid w:val="00B14EE2"/>
    <w:rsid w:val="00B16632"/>
    <w:rsid w:val="00B16D01"/>
    <w:rsid w:val="00B16E25"/>
    <w:rsid w:val="00B17489"/>
    <w:rsid w:val="00B175E8"/>
    <w:rsid w:val="00B218BF"/>
    <w:rsid w:val="00B23EF4"/>
    <w:rsid w:val="00B23F5A"/>
    <w:rsid w:val="00B23FEB"/>
    <w:rsid w:val="00B31FF9"/>
    <w:rsid w:val="00B32FA9"/>
    <w:rsid w:val="00B33F83"/>
    <w:rsid w:val="00B3426C"/>
    <w:rsid w:val="00B35DA4"/>
    <w:rsid w:val="00B37555"/>
    <w:rsid w:val="00B40F87"/>
    <w:rsid w:val="00B428D2"/>
    <w:rsid w:val="00B4456F"/>
    <w:rsid w:val="00B50CBD"/>
    <w:rsid w:val="00B51A30"/>
    <w:rsid w:val="00B52678"/>
    <w:rsid w:val="00B53833"/>
    <w:rsid w:val="00B546F3"/>
    <w:rsid w:val="00B549FD"/>
    <w:rsid w:val="00B5768A"/>
    <w:rsid w:val="00B600BA"/>
    <w:rsid w:val="00B628E6"/>
    <w:rsid w:val="00B631F9"/>
    <w:rsid w:val="00B65143"/>
    <w:rsid w:val="00B65768"/>
    <w:rsid w:val="00B66130"/>
    <w:rsid w:val="00B661A1"/>
    <w:rsid w:val="00B7085F"/>
    <w:rsid w:val="00B70C4A"/>
    <w:rsid w:val="00B7217D"/>
    <w:rsid w:val="00B72A79"/>
    <w:rsid w:val="00B74028"/>
    <w:rsid w:val="00B74428"/>
    <w:rsid w:val="00B74E3E"/>
    <w:rsid w:val="00B76BB3"/>
    <w:rsid w:val="00B77CC9"/>
    <w:rsid w:val="00B803C8"/>
    <w:rsid w:val="00B81985"/>
    <w:rsid w:val="00B81A87"/>
    <w:rsid w:val="00B8260C"/>
    <w:rsid w:val="00B8325E"/>
    <w:rsid w:val="00B83AE9"/>
    <w:rsid w:val="00B86F57"/>
    <w:rsid w:val="00B906E6"/>
    <w:rsid w:val="00B931EF"/>
    <w:rsid w:val="00B941E3"/>
    <w:rsid w:val="00B9443F"/>
    <w:rsid w:val="00BA0130"/>
    <w:rsid w:val="00BA1752"/>
    <w:rsid w:val="00BA2DE6"/>
    <w:rsid w:val="00BA4F13"/>
    <w:rsid w:val="00BB067B"/>
    <w:rsid w:val="00BB1C07"/>
    <w:rsid w:val="00BB412D"/>
    <w:rsid w:val="00BC2C23"/>
    <w:rsid w:val="00BC4B85"/>
    <w:rsid w:val="00BC6368"/>
    <w:rsid w:val="00BD01F4"/>
    <w:rsid w:val="00BD0718"/>
    <w:rsid w:val="00BD08C6"/>
    <w:rsid w:val="00BD09E5"/>
    <w:rsid w:val="00BD160C"/>
    <w:rsid w:val="00BD2FC7"/>
    <w:rsid w:val="00BD3200"/>
    <w:rsid w:val="00BD5240"/>
    <w:rsid w:val="00BD58F2"/>
    <w:rsid w:val="00BD6EB3"/>
    <w:rsid w:val="00BE1A6F"/>
    <w:rsid w:val="00BE3220"/>
    <w:rsid w:val="00BE4AA9"/>
    <w:rsid w:val="00BE4BD5"/>
    <w:rsid w:val="00BE4E08"/>
    <w:rsid w:val="00BE6B66"/>
    <w:rsid w:val="00BE74F5"/>
    <w:rsid w:val="00BF138C"/>
    <w:rsid w:val="00BF1ED9"/>
    <w:rsid w:val="00BF4616"/>
    <w:rsid w:val="00BF4D2C"/>
    <w:rsid w:val="00BF689F"/>
    <w:rsid w:val="00BF7814"/>
    <w:rsid w:val="00BF7A64"/>
    <w:rsid w:val="00C01183"/>
    <w:rsid w:val="00C0237D"/>
    <w:rsid w:val="00C0690C"/>
    <w:rsid w:val="00C170BC"/>
    <w:rsid w:val="00C20A1F"/>
    <w:rsid w:val="00C2220D"/>
    <w:rsid w:val="00C235B1"/>
    <w:rsid w:val="00C23F0C"/>
    <w:rsid w:val="00C246B0"/>
    <w:rsid w:val="00C2513C"/>
    <w:rsid w:val="00C27591"/>
    <w:rsid w:val="00C27D1A"/>
    <w:rsid w:val="00C30838"/>
    <w:rsid w:val="00C309E8"/>
    <w:rsid w:val="00C3156D"/>
    <w:rsid w:val="00C32B13"/>
    <w:rsid w:val="00C35114"/>
    <w:rsid w:val="00C4013A"/>
    <w:rsid w:val="00C4211F"/>
    <w:rsid w:val="00C44BF4"/>
    <w:rsid w:val="00C45FB0"/>
    <w:rsid w:val="00C464D1"/>
    <w:rsid w:val="00C46C9A"/>
    <w:rsid w:val="00C47FEE"/>
    <w:rsid w:val="00C55D72"/>
    <w:rsid w:val="00C57A3A"/>
    <w:rsid w:val="00C57B3B"/>
    <w:rsid w:val="00C60D62"/>
    <w:rsid w:val="00C6100F"/>
    <w:rsid w:val="00C64F01"/>
    <w:rsid w:val="00C67107"/>
    <w:rsid w:val="00C705B9"/>
    <w:rsid w:val="00C7225E"/>
    <w:rsid w:val="00C73614"/>
    <w:rsid w:val="00C74BC4"/>
    <w:rsid w:val="00C75435"/>
    <w:rsid w:val="00C75CF2"/>
    <w:rsid w:val="00C7796D"/>
    <w:rsid w:val="00C8193B"/>
    <w:rsid w:val="00C81A31"/>
    <w:rsid w:val="00C825A8"/>
    <w:rsid w:val="00C851EE"/>
    <w:rsid w:val="00C87145"/>
    <w:rsid w:val="00C875C9"/>
    <w:rsid w:val="00C87E67"/>
    <w:rsid w:val="00C87F93"/>
    <w:rsid w:val="00C9137F"/>
    <w:rsid w:val="00C9208D"/>
    <w:rsid w:val="00C93AFD"/>
    <w:rsid w:val="00C93E6C"/>
    <w:rsid w:val="00C943AC"/>
    <w:rsid w:val="00C945A0"/>
    <w:rsid w:val="00C945D2"/>
    <w:rsid w:val="00C95ED0"/>
    <w:rsid w:val="00C95FF3"/>
    <w:rsid w:val="00C97783"/>
    <w:rsid w:val="00CA0713"/>
    <w:rsid w:val="00CA199D"/>
    <w:rsid w:val="00CA1D4A"/>
    <w:rsid w:val="00CA54D1"/>
    <w:rsid w:val="00CA7235"/>
    <w:rsid w:val="00CA755A"/>
    <w:rsid w:val="00CB07B0"/>
    <w:rsid w:val="00CB0C6F"/>
    <w:rsid w:val="00CB11CE"/>
    <w:rsid w:val="00CB1287"/>
    <w:rsid w:val="00CB2D47"/>
    <w:rsid w:val="00CB526F"/>
    <w:rsid w:val="00CB7586"/>
    <w:rsid w:val="00CC075B"/>
    <w:rsid w:val="00CC3EA6"/>
    <w:rsid w:val="00CC4043"/>
    <w:rsid w:val="00CC67A7"/>
    <w:rsid w:val="00CD6169"/>
    <w:rsid w:val="00CD618F"/>
    <w:rsid w:val="00CE0B53"/>
    <w:rsid w:val="00CE63F2"/>
    <w:rsid w:val="00CF1442"/>
    <w:rsid w:val="00CF1D2F"/>
    <w:rsid w:val="00CF3941"/>
    <w:rsid w:val="00CF4971"/>
    <w:rsid w:val="00CF5041"/>
    <w:rsid w:val="00CF6552"/>
    <w:rsid w:val="00D02258"/>
    <w:rsid w:val="00D04C56"/>
    <w:rsid w:val="00D05555"/>
    <w:rsid w:val="00D061C6"/>
    <w:rsid w:val="00D0735C"/>
    <w:rsid w:val="00D07992"/>
    <w:rsid w:val="00D1146D"/>
    <w:rsid w:val="00D115BA"/>
    <w:rsid w:val="00D11FA1"/>
    <w:rsid w:val="00D1240F"/>
    <w:rsid w:val="00D16C4C"/>
    <w:rsid w:val="00D17074"/>
    <w:rsid w:val="00D20046"/>
    <w:rsid w:val="00D20BE8"/>
    <w:rsid w:val="00D20D09"/>
    <w:rsid w:val="00D22221"/>
    <w:rsid w:val="00D239A7"/>
    <w:rsid w:val="00D239BA"/>
    <w:rsid w:val="00D26050"/>
    <w:rsid w:val="00D260C3"/>
    <w:rsid w:val="00D26DC3"/>
    <w:rsid w:val="00D2722D"/>
    <w:rsid w:val="00D275AB"/>
    <w:rsid w:val="00D307E8"/>
    <w:rsid w:val="00D32307"/>
    <w:rsid w:val="00D33022"/>
    <w:rsid w:val="00D40A6D"/>
    <w:rsid w:val="00D41D49"/>
    <w:rsid w:val="00D4349E"/>
    <w:rsid w:val="00D46534"/>
    <w:rsid w:val="00D478F6"/>
    <w:rsid w:val="00D5021F"/>
    <w:rsid w:val="00D508B7"/>
    <w:rsid w:val="00D53388"/>
    <w:rsid w:val="00D53B7A"/>
    <w:rsid w:val="00D55F89"/>
    <w:rsid w:val="00D57311"/>
    <w:rsid w:val="00D57A97"/>
    <w:rsid w:val="00D600A0"/>
    <w:rsid w:val="00D60AF5"/>
    <w:rsid w:val="00D620B5"/>
    <w:rsid w:val="00D6381B"/>
    <w:rsid w:val="00D63C29"/>
    <w:rsid w:val="00D63DF3"/>
    <w:rsid w:val="00D67817"/>
    <w:rsid w:val="00D7259C"/>
    <w:rsid w:val="00D75759"/>
    <w:rsid w:val="00D776D2"/>
    <w:rsid w:val="00D77BA1"/>
    <w:rsid w:val="00D77E01"/>
    <w:rsid w:val="00D807DF"/>
    <w:rsid w:val="00D80AC6"/>
    <w:rsid w:val="00D816E8"/>
    <w:rsid w:val="00D82C2E"/>
    <w:rsid w:val="00D84307"/>
    <w:rsid w:val="00D86E91"/>
    <w:rsid w:val="00D86F9B"/>
    <w:rsid w:val="00D879A6"/>
    <w:rsid w:val="00D87B95"/>
    <w:rsid w:val="00D9069C"/>
    <w:rsid w:val="00D91664"/>
    <w:rsid w:val="00D92506"/>
    <w:rsid w:val="00D9353F"/>
    <w:rsid w:val="00D9387E"/>
    <w:rsid w:val="00D938DB"/>
    <w:rsid w:val="00D9456A"/>
    <w:rsid w:val="00D9645B"/>
    <w:rsid w:val="00D97688"/>
    <w:rsid w:val="00DA1198"/>
    <w:rsid w:val="00DA2635"/>
    <w:rsid w:val="00DA4044"/>
    <w:rsid w:val="00DA4CC1"/>
    <w:rsid w:val="00DA6AC5"/>
    <w:rsid w:val="00DA7546"/>
    <w:rsid w:val="00DB044B"/>
    <w:rsid w:val="00DB07C0"/>
    <w:rsid w:val="00DB1B8D"/>
    <w:rsid w:val="00DB26A0"/>
    <w:rsid w:val="00DB2ED2"/>
    <w:rsid w:val="00DB4BD3"/>
    <w:rsid w:val="00DB5163"/>
    <w:rsid w:val="00DB67E0"/>
    <w:rsid w:val="00DB7078"/>
    <w:rsid w:val="00DC2A48"/>
    <w:rsid w:val="00DC3CFD"/>
    <w:rsid w:val="00DC4732"/>
    <w:rsid w:val="00DC6217"/>
    <w:rsid w:val="00DC62F0"/>
    <w:rsid w:val="00DC694D"/>
    <w:rsid w:val="00DC73B9"/>
    <w:rsid w:val="00DC7B09"/>
    <w:rsid w:val="00DD1893"/>
    <w:rsid w:val="00DD30D2"/>
    <w:rsid w:val="00DD34F7"/>
    <w:rsid w:val="00DD6834"/>
    <w:rsid w:val="00DD6B86"/>
    <w:rsid w:val="00DE0BEE"/>
    <w:rsid w:val="00DE0C9F"/>
    <w:rsid w:val="00DE27D9"/>
    <w:rsid w:val="00DE38FC"/>
    <w:rsid w:val="00DE3B10"/>
    <w:rsid w:val="00DE5764"/>
    <w:rsid w:val="00DE6A41"/>
    <w:rsid w:val="00DE788C"/>
    <w:rsid w:val="00DF0BE6"/>
    <w:rsid w:val="00DF0C69"/>
    <w:rsid w:val="00DF287E"/>
    <w:rsid w:val="00DF2B9C"/>
    <w:rsid w:val="00DF3604"/>
    <w:rsid w:val="00DF3ED3"/>
    <w:rsid w:val="00DF58D2"/>
    <w:rsid w:val="00DF63BD"/>
    <w:rsid w:val="00DF756A"/>
    <w:rsid w:val="00DF7EDE"/>
    <w:rsid w:val="00E050EB"/>
    <w:rsid w:val="00E0541E"/>
    <w:rsid w:val="00E05C88"/>
    <w:rsid w:val="00E169D5"/>
    <w:rsid w:val="00E17E06"/>
    <w:rsid w:val="00E17F7E"/>
    <w:rsid w:val="00E20EF7"/>
    <w:rsid w:val="00E22043"/>
    <w:rsid w:val="00E22D26"/>
    <w:rsid w:val="00E235FD"/>
    <w:rsid w:val="00E2390F"/>
    <w:rsid w:val="00E25B67"/>
    <w:rsid w:val="00E26D23"/>
    <w:rsid w:val="00E2703B"/>
    <w:rsid w:val="00E30957"/>
    <w:rsid w:val="00E319AF"/>
    <w:rsid w:val="00E32BF2"/>
    <w:rsid w:val="00E34B81"/>
    <w:rsid w:val="00E35C65"/>
    <w:rsid w:val="00E3664D"/>
    <w:rsid w:val="00E36A94"/>
    <w:rsid w:val="00E36EE1"/>
    <w:rsid w:val="00E405F7"/>
    <w:rsid w:val="00E412DF"/>
    <w:rsid w:val="00E42D38"/>
    <w:rsid w:val="00E434E6"/>
    <w:rsid w:val="00E43A2D"/>
    <w:rsid w:val="00E444C4"/>
    <w:rsid w:val="00E44B32"/>
    <w:rsid w:val="00E44C4A"/>
    <w:rsid w:val="00E46C3D"/>
    <w:rsid w:val="00E47EEF"/>
    <w:rsid w:val="00E50149"/>
    <w:rsid w:val="00E5121D"/>
    <w:rsid w:val="00E51BB4"/>
    <w:rsid w:val="00E51D0D"/>
    <w:rsid w:val="00E5276F"/>
    <w:rsid w:val="00E5399D"/>
    <w:rsid w:val="00E54827"/>
    <w:rsid w:val="00E562A2"/>
    <w:rsid w:val="00E562F3"/>
    <w:rsid w:val="00E56DA7"/>
    <w:rsid w:val="00E61762"/>
    <w:rsid w:val="00E62A2E"/>
    <w:rsid w:val="00E630C0"/>
    <w:rsid w:val="00E6458D"/>
    <w:rsid w:val="00E64693"/>
    <w:rsid w:val="00E64F94"/>
    <w:rsid w:val="00E6504F"/>
    <w:rsid w:val="00E67586"/>
    <w:rsid w:val="00E74A96"/>
    <w:rsid w:val="00E801D9"/>
    <w:rsid w:val="00E81990"/>
    <w:rsid w:val="00E81DB9"/>
    <w:rsid w:val="00E82F4A"/>
    <w:rsid w:val="00E8334C"/>
    <w:rsid w:val="00E847D1"/>
    <w:rsid w:val="00E871DF"/>
    <w:rsid w:val="00E878A6"/>
    <w:rsid w:val="00E87C8A"/>
    <w:rsid w:val="00E91149"/>
    <w:rsid w:val="00E916DA"/>
    <w:rsid w:val="00E92DD9"/>
    <w:rsid w:val="00E93547"/>
    <w:rsid w:val="00E93E1B"/>
    <w:rsid w:val="00E9449F"/>
    <w:rsid w:val="00E9601D"/>
    <w:rsid w:val="00E964D4"/>
    <w:rsid w:val="00EA152F"/>
    <w:rsid w:val="00EA4A36"/>
    <w:rsid w:val="00EA575C"/>
    <w:rsid w:val="00EA6957"/>
    <w:rsid w:val="00EA7034"/>
    <w:rsid w:val="00EB1532"/>
    <w:rsid w:val="00EB294F"/>
    <w:rsid w:val="00EB35EF"/>
    <w:rsid w:val="00EB3B89"/>
    <w:rsid w:val="00EB4671"/>
    <w:rsid w:val="00EB5187"/>
    <w:rsid w:val="00EB52C2"/>
    <w:rsid w:val="00EB55F1"/>
    <w:rsid w:val="00EB6AA2"/>
    <w:rsid w:val="00EC1847"/>
    <w:rsid w:val="00EC1D2E"/>
    <w:rsid w:val="00EC3C55"/>
    <w:rsid w:val="00EC7BBD"/>
    <w:rsid w:val="00ED1AAB"/>
    <w:rsid w:val="00ED1F8D"/>
    <w:rsid w:val="00ED345A"/>
    <w:rsid w:val="00ED3EF7"/>
    <w:rsid w:val="00ED5D50"/>
    <w:rsid w:val="00ED6A36"/>
    <w:rsid w:val="00ED7A8E"/>
    <w:rsid w:val="00EE3A01"/>
    <w:rsid w:val="00EE6489"/>
    <w:rsid w:val="00EF0CF9"/>
    <w:rsid w:val="00EF20F2"/>
    <w:rsid w:val="00EF3270"/>
    <w:rsid w:val="00EF5251"/>
    <w:rsid w:val="00EF6F21"/>
    <w:rsid w:val="00F005A6"/>
    <w:rsid w:val="00F04900"/>
    <w:rsid w:val="00F0677F"/>
    <w:rsid w:val="00F07889"/>
    <w:rsid w:val="00F117FE"/>
    <w:rsid w:val="00F1384E"/>
    <w:rsid w:val="00F14129"/>
    <w:rsid w:val="00F1429C"/>
    <w:rsid w:val="00F16FA6"/>
    <w:rsid w:val="00F17548"/>
    <w:rsid w:val="00F2045E"/>
    <w:rsid w:val="00F22C76"/>
    <w:rsid w:val="00F239F5"/>
    <w:rsid w:val="00F23EDD"/>
    <w:rsid w:val="00F25A2D"/>
    <w:rsid w:val="00F25EF2"/>
    <w:rsid w:val="00F25FCE"/>
    <w:rsid w:val="00F26D10"/>
    <w:rsid w:val="00F26FC1"/>
    <w:rsid w:val="00F278BE"/>
    <w:rsid w:val="00F278DB"/>
    <w:rsid w:val="00F27E53"/>
    <w:rsid w:val="00F30689"/>
    <w:rsid w:val="00F326D1"/>
    <w:rsid w:val="00F32F92"/>
    <w:rsid w:val="00F340E2"/>
    <w:rsid w:val="00F360F5"/>
    <w:rsid w:val="00F363EE"/>
    <w:rsid w:val="00F366F4"/>
    <w:rsid w:val="00F41BC0"/>
    <w:rsid w:val="00F426C4"/>
    <w:rsid w:val="00F426EB"/>
    <w:rsid w:val="00F435BA"/>
    <w:rsid w:val="00F451A5"/>
    <w:rsid w:val="00F4636E"/>
    <w:rsid w:val="00F464AF"/>
    <w:rsid w:val="00F4738C"/>
    <w:rsid w:val="00F505C6"/>
    <w:rsid w:val="00F50934"/>
    <w:rsid w:val="00F54A6F"/>
    <w:rsid w:val="00F554B2"/>
    <w:rsid w:val="00F56029"/>
    <w:rsid w:val="00F6038C"/>
    <w:rsid w:val="00F60A5A"/>
    <w:rsid w:val="00F612C8"/>
    <w:rsid w:val="00F62462"/>
    <w:rsid w:val="00F62A80"/>
    <w:rsid w:val="00F65042"/>
    <w:rsid w:val="00F65F20"/>
    <w:rsid w:val="00F66AD4"/>
    <w:rsid w:val="00F6728C"/>
    <w:rsid w:val="00F70353"/>
    <w:rsid w:val="00F70452"/>
    <w:rsid w:val="00F71F5B"/>
    <w:rsid w:val="00F72B7D"/>
    <w:rsid w:val="00F7307E"/>
    <w:rsid w:val="00F739DF"/>
    <w:rsid w:val="00F73BC4"/>
    <w:rsid w:val="00F74769"/>
    <w:rsid w:val="00F74C1F"/>
    <w:rsid w:val="00F74F24"/>
    <w:rsid w:val="00F760BB"/>
    <w:rsid w:val="00F76A8C"/>
    <w:rsid w:val="00F76DC9"/>
    <w:rsid w:val="00F76EEE"/>
    <w:rsid w:val="00F775F3"/>
    <w:rsid w:val="00F77EA7"/>
    <w:rsid w:val="00F8362D"/>
    <w:rsid w:val="00F847EA"/>
    <w:rsid w:val="00F85D7A"/>
    <w:rsid w:val="00F867A3"/>
    <w:rsid w:val="00F8748B"/>
    <w:rsid w:val="00F87F47"/>
    <w:rsid w:val="00F87FBB"/>
    <w:rsid w:val="00F933E6"/>
    <w:rsid w:val="00F93EF3"/>
    <w:rsid w:val="00F95670"/>
    <w:rsid w:val="00F96088"/>
    <w:rsid w:val="00F96C20"/>
    <w:rsid w:val="00F979F6"/>
    <w:rsid w:val="00FA083B"/>
    <w:rsid w:val="00FA0ABD"/>
    <w:rsid w:val="00FA112D"/>
    <w:rsid w:val="00FA3167"/>
    <w:rsid w:val="00FA7653"/>
    <w:rsid w:val="00FB0C55"/>
    <w:rsid w:val="00FB50B2"/>
    <w:rsid w:val="00FB70EC"/>
    <w:rsid w:val="00FB787E"/>
    <w:rsid w:val="00FC0FBC"/>
    <w:rsid w:val="00FC1734"/>
    <w:rsid w:val="00FC30F4"/>
    <w:rsid w:val="00FC3327"/>
    <w:rsid w:val="00FC35E2"/>
    <w:rsid w:val="00FC41BE"/>
    <w:rsid w:val="00FC515D"/>
    <w:rsid w:val="00FD0574"/>
    <w:rsid w:val="00FD1C32"/>
    <w:rsid w:val="00FD2AAD"/>
    <w:rsid w:val="00FD3FB2"/>
    <w:rsid w:val="00FD5498"/>
    <w:rsid w:val="00FD6213"/>
    <w:rsid w:val="00FD75A0"/>
    <w:rsid w:val="00FE1256"/>
    <w:rsid w:val="00FE1C2F"/>
    <w:rsid w:val="00FE2750"/>
    <w:rsid w:val="00FF3C29"/>
    <w:rsid w:val="00FF3D58"/>
    <w:rsid w:val="00FF6201"/>
    <w:rsid w:val="00FF6D4F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1C113"/>
  <w15:chartTrackingRefBased/>
  <w15:docId w15:val="{CDEF2BF5-598B-4D0E-BB76-8F00AFFE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C21"/>
    <w:pPr>
      <w:ind w:left="482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A755A"/>
    <w:pPr>
      <w:keepNext/>
      <w:numPr>
        <w:numId w:val="2"/>
      </w:numPr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F26BF"/>
    <w:pPr>
      <w:spacing w:after="120"/>
      <w:ind w:left="1418" w:hanging="1418"/>
      <w:outlineLvl w:val="1"/>
    </w:pPr>
    <w:rPr>
      <w:rFonts w:ascii="Calibri" w:hAnsi="Calibri"/>
      <w:b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8F26BF"/>
    <w:pPr>
      <w:jc w:val="center"/>
      <w:outlineLvl w:val="2"/>
    </w:pPr>
    <w:rPr>
      <w:rFonts w:ascii="Calibri" w:hAnsi="Calibri"/>
      <w:b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CA755A"/>
    <w:pPr>
      <w:keepNext/>
      <w:widowControl w:val="0"/>
      <w:numPr>
        <w:ilvl w:val="3"/>
        <w:numId w:val="2"/>
      </w:numPr>
      <w:jc w:val="center"/>
      <w:outlineLvl w:val="3"/>
    </w:pPr>
    <w:rPr>
      <w:rFonts w:ascii="Calibri" w:eastAsia="Calibri" w:hAnsi="Calibri"/>
      <w:b/>
      <w:sz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A755A"/>
    <w:pPr>
      <w:keepNext/>
      <w:widowControl w:val="0"/>
      <w:numPr>
        <w:ilvl w:val="4"/>
        <w:numId w:val="2"/>
      </w:numPr>
      <w:outlineLvl w:val="4"/>
    </w:pPr>
    <w:rPr>
      <w:rFonts w:ascii="Calibri" w:eastAsia="Calibri" w:hAnsi="Calibri"/>
      <w:sz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A755A"/>
    <w:pPr>
      <w:numPr>
        <w:ilvl w:val="5"/>
        <w:numId w:val="2"/>
      </w:num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A755A"/>
    <w:pPr>
      <w:keepNext/>
      <w:widowControl w:val="0"/>
      <w:numPr>
        <w:ilvl w:val="6"/>
        <w:numId w:val="2"/>
      </w:numPr>
      <w:spacing w:before="48"/>
      <w:outlineLvl w:val="6"/>
    </w:pPr>
    <w:rPr>
      <w:rFonts w:ascii="Calibri" w:eastAsia="Calibri" w:hAnsi="Calibri"/>
      <w:b/>
      <w:sz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A755A"/>
    <w:pPr>
      <w:numPr>
        <w:ilvl w:val="7"/>
        <w:numId w:val="2"/>
      </w:numPr>
      <w:spacing w:before="240" w:after="60"/>
      <w:outlineLvl w:val="7"/>
    </w:pPr>
    <w:rPr>
      <w:rFonts w:ascii="Calibri" w:eastAsia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A755A"/>
    <w:pPr>
      <w:numPr>
        <w:ilvl w:val="8"/>
        <w:numId w:val="2"/>
      </w:numPr>
      <w:spacing w:before="240" w:after="60"/>
      <w:outlineLvl w:val="8"/>
    </w:pPr>
    <w:rPr>
      <w:rFonts w:ascii="Arial" w:eastAsia="Calibri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A755A"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rsid w:val="008F26BF"/>
    <w:rPr>
      <w:rFonts w:ascii="Calibri" w:eastAsia="Times New Roman" w:hAnsi="Calibri" w:cs="Calibri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8F26BF"/>
    <w:rPr>
      <w:rFonts w:eastAsia="Times New Roman" w:cs="Calibri"/>
      <w:b/>
      <w:sz w:val="20"/>
      <w:szCs w:val="20"/>
      <w:lang w:eastAsia="pl-PL"/>
    </w:rPr>
  </w:style>
  <w:style w:type="character" w:customStyle="1" w:styleId="Nagwek4Znak">
    <w:name w:val="Nagłówek 4 Znak"/>
    <w:link w:val="Nagwek4"/>
    <w:rsid w:val="00CA755A"/>
    <w:rPr>
      <w:b/>
      <w:sz w:val="32"/>
      <w:lang w:val="x-none" w:eastAsia="x-none"/>
    </w:rPr>
  </w:style>
  <w:style w:type="character" w:customStyle="1" w:styleId="Nagwek5Znak">
    <w:name w:val="Nagłówek 5 Znak"/>
    <w:link w:val="Nagwek5"/>
    <w:rsid w:val="00CA755A"/>
    <w:rPr>
      <w:sz w:val="28"/>
      <w:lang w:val="x-none" w:eastAsia="x-none"/>
    </w:rPr>
  </w:style>
  <w:style w:type="character" w:customStyle="1" w:styleId="Nagwek6Znak">
    <w:name w:val="Nagłówek 6 Znak"/>
    <w:link w:val="Nagwek6"/>
    <w:rsid w:val="00CA755A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CA755A"/>
    <w:rPr>
      <w:b/>
      <w:sz w:val="24"/>
      <w:lang w:val="x-none" w:eastAsia="x-none"/>
    </w:rPr>
  </w:style>
  <w:style w:type="character" w:customStyle="1" w:styleId="Nagwek8Znak">
    <w:name w:val="Nagłówek 8 Znak"/>
    <w:link w:val="Nagwek8"/>
    <w:rsid w:val="00CA755A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CA755A"/>
    <w:rPr>
      <w:rFonts w:ascii="Arial" w:hAnsi="Arial"/>
      <w:sz w:val="22"/>
      <w:szCs w:val="22"/>
      <w:lang w:val="x-none" w:eastAsia="x-none"/>
    </w:rPr>
  </w:style>
  <w:style w:type="paragraph" w:styleId="Tekstpodstawowy">
    <w:name w:val="Body Text"/>
    <w:aliases w:val=" Znak,Znak,Tekst podstawowy Znak Znak Znak,Tekst podstawowy Znak Znak"/>
    <w:basedOn w:val="Normalny"/>
    <w:link w:val="TekstpodstawowyZnak"/>
    <w:uiPriority w:val="99"/>
    <w:rsid w:val="00CA755A"/>
    <w:pPr>
      <w:spacing w:after="120"/>
    </w:pPr>
    <w:rPr>
      <w:lang w:val="x-none"/>
    </w:rPr>
  </w:style>
  <w:style w:type="character" w:customStyle="1" w:styleId="TekstpodstawowyZnak">
    <w:name w:val="Tekst podstawowy Znak"/>
    <w:aliases w:val=" Znak Znak,Znak Znak2,Tekst podstawowy Znak Znak Znak Znak,Tekst podstawowy Znak Znak Znak1"/>
    <w:link w:val="Tekstpodstawowy"/>
    <w:uiPriority w:val="99"/>
    <w:rsid w:val="00CA755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CA755A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CA755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xl26">
    <w:name w:val="xl26"/>
    <w:basedOn w:val="Normalny"/>
    <w:rsid w:val="00CA75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Tekstkomentarza">
    <w:name w:val="annotation text"/>
    <w:aliases w:val="Tekst podstawowy 31 Znak"/>
    <w:basedOn w:val="Normalny"/>
    <w:link w:val="TekstkomentarzaZnak"/>
    <w:uiPriority w:val="99"/>
    <w:rsid w:val="00CA755A"/>
    <w:rPr>
      <w:lang w:val="x-none"/>
    </w:rPr>
  </w:style>
  <w:style w:type="character" w:customStyle="1" w:styleId="TekstkomentarzaZnak">
    <w:name w:val="Tekst komentarza Znak"/>
    <w:aliases w:val="Tekst podstawowy 31 Znak Znak"/>
    <w:link w:val="Tekstkomentarza"/>
    <w:uiPriority w:val="99"/>
    <w:rsid w:val="00CA755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NOWY"/>
    <w:basedOn w:val="Normalny"/>
    <w:link w:val="AkapitzlistZnak"/>
    <w:uiPriority w:val="99"/>
    <w:qFormat/>
    <w:rsid w:val="00CA755A"/>
    <w:pPr>
      <w:ind w:left="708"/>
    </w:pPr>
    <w:rPr>
      <w:lang w:val="x-none" w:eastAsia="x-none"/>
    </w:rPr>
  </w:style>
  <w:style w:type="paragraph" w:styleId="Tekstdymka">
    <w:name w:val="Balloon Text"/>
    <w:basedOn w:val="Normalny"/>
    <w:link w:val="TekstdymkaZnak"/>
    <w:semiHidden/>
    <w:rsid w:val="00CA755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CA755A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styleId="Tekstpodstawowy3">
    <w:name w:val="Body Text 3"/>
    <w:basedOn w:val="Normalny"/>
    <w:link w:val="Tekstpodstawowy3Znak"/>
    <w:rsid w:val="00CA755A"/>
    <w:pPr>
      <w:widowControl w:val="0"/>
    </w:pPr>
    <w:rPr>
      <w:b/>
      <w:sz w:val="24"/>
      <w:lang w:val="x-none"/>
    </w:rPr>
  </w:style>
  <w:style w:type="character" w:customStyle="1" w:styleId="Tekstpodstawowy3Znak">
    <w:name w:val="Tekst podstawowy 3 Znak"/>
    <w:link w:val="Tekstpodstawowy3"/>
    <w:rsid w:val="00CA755A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customStyle="1" w:styleId="BodyText21">
    <w:name w:val="Body Text 21"/>
    <w:basedOn w:val="Normalny"/>
    <w:rsid w:val="00CA755A"/>
    <w:pPr>
      <w:widowControl w:val="0"/>
      <w:spacing w:before="120"/>
    </w:pPr>
    <w:rPr>
      <w:sz w:val="24"/>
    </w:rPr>
  </w:style>
  <w:style w:type="paragraph" w:styleId="Nagwek">
    <w:name w:val="header"/>
    <w:aliases w:val=" Znak Znak Znak Znak Znak, Znak Znak Znak Znak"/>
    <w:basedOn w:val="Normalny"/>
    <w:link w:val="NagwekZnak"/>
    <w:rsid w:val="00CA755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 Znak Znak Znak Znak Znak, Znak Znak Znak Znak Znak1"/>
    <w:link w:val="Nagwek"/>
    <w:rsid w:val="00CA755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aliases w:val="Znak4, Znak4"/>
    <w:basedOn w:val="Normalny"/>
    <w:link w:val="StopkaZnak"/>
    <w:uiPriority w:val="99"/>
    <w:rsid w:val="00CA755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Znak4 Znak, Znak4 Znak"/>
    <w:link w:val="Stopka"/>
    <w:uiPriority w:val="99"/>
    <w:rsid w:val="00CA755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BodyText24">
    <w:name w:val="Body Text 24"/>
    <w:basedOn w:val="Normalny"/>
    <w:rsid w:val="00CA755A"/>
    <w:pPr>
      <w:widowControl w:val="0"/>
      <w:spacing w:before="336" w:line="360" w:lineRule="atLeast"/>
    </w:pPr>
    <w:rPr>
      <w:rFonts w:ascii="Courier New" w:hAnsi="Courier New"/>
      <w:sz w:val="24"/>
    </w:rPr>
  </w:style>
  <w:style w:type="paragraph" w:styleId="Tekstpodstawowywcity3">
    <w:name w:val="Body Text Indent 3"/>
    <w:basedOn w:val="Normalny"/>
    <w:link w:val="Tekstpodstawowywcity3Znak"/>
    <w:rsid w:val="00CA755A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rsid w:val="00CA755A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customStyle="1" w:styleId="Tekstpodstawowywcity31">
    <w:name w:val="Tekst podstawowy wcięty 31"/>
    <w:basedOn w:val="Normalny"/>
    <w:rsid w:val="00CA755A"/>
    <w:pPr>
      <w:spacing w:after="120"/>
      <w:ind w:left="283"/>
    </w:pPr>
    <w:rPr>
      <w:sz w:val="16"/>
    </w:rPr>
  </w:style>
  <w:style w:type="paragraph" w:styleId="Tekstpodstawowywcity2">
    <w:name w:val="Body Text Indent 2"/>
    <w:basedOn w:val="Normalny"/>
    <w:link w:val="Tekstpodstawowywcity2Znak"/>
    <w:rsid w:val="00CA755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CA755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CA755A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CA755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A755A"/>
    <w:pPr>
      <w:tabs>
        <w:tab w:val="left" w:pos="-1560"/>
        <w:tab w:val="left" w:pos="-1418"/>
      </w:tabs>
    </w:pPr>
    <w:rPr>
      <w:sz w:val="24"/>
    </w:rPr>
  </w:style>
  <w:style w:type="paragraph" w:customStyle="1" w:styleId="Styl1">
    <w:name w:val="Styl1"/>
    <w:basedOn w:val="Normalny"/>
    <w:rsid w:val="00CA755A"/>
    <w:pPr>
      <w:tabs>
        <w:tab w:val="num" w:pos="720"/>
        <w:tab w:val="num" w:pos="954"/>
      </w:tabs>
      <w:ind w:left="594" w:hanging="360"/>
    </w:pPr>
    <w:rPr>
      <w:rFonts w:ascii="Arial" w:hAnsi="Arial" w:cs="Arial"/>
      <w:b/>
      <w:sz w:val="22"/>
      <w:szCs w:val="22"/>
    </w:rPr>
  </w:style>
  <w:style w:type="paragraph" w:customStyle="1" w:styleId="Standardowy1">
    <w:name w:val="Standardowy1"/>
    <w:uiPriority w:val="99"/>
    <w:rsid w:val="00CA755A"/>
    <w:pPr>
      <w:overflowPunct w:val="0"/>
      <w:autoSpaceDE w:val="0"/>
      <w:autoSpaceDN w:val="0"/>
      <w:adjustRightInd w:val="0"/>
      <w:ind w:left="48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Styl2">
    <w:name w:val="Styl2"/>
    <w:basedOn w:val="Normalny"/>
    <w:autoRedefine/>
    <w:rsid w:val="00CA755A"/>
    <w:pPr>
      <w:numPr>
        <w:ilvl w:val="2"/>
        <w:numId w:val="3"/>
      </w:numPr>
      <w:tabs>
        <w:tab w:val="clear" w:pos="1134"/>
      </w:tabs>
      <w:ind w:left="709" w:hanging="709"/>
    </w:pPr>
    <w:rPr>
      <w:rFonts w:ascii="Verdana" w:hAnsi="Verdana"/>
    </w:rPr>
  </w:style>
  <w:style w:type="paragraph" w:customStyle="1" w:styleId="BodyTextIndent23">
    <w:name w:val="Body Text Indent 23"/>
    <w:basedOn w:val="Normalny"/>
    <w:rsid w:val="00CA755A"/>
    <w:pPr>
      <w:widowControl w:val="0"/>
      <w:ind w:left="1440" w:firstLine="720"/>
    </w:pPr>
    <w:rPr>
      <w:b/>
      <w:sz w:val="24"/>
    </w:rPr>
  </w:style>
  <w:style w:type="paragraph" w:customStyle="1" w:styleId="1">
    <w:name w:val="1"/>
    <w:basedOn w:val="Normalny"/>
    <w:next w:val="Mapadokumentu"/>
    <w:link w:val="PlandokumentuZnak"/>
    <w:rsid w:val="00CA755A"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link w:val="1"/>
    <w:semiHidden/>
    <w:rsid w:val="00CA755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xl25">
    <w:name w:val="xl25"/>
    <w:basedOn w:val="Normalny"/>
    <w:rsid w:val="00CA755A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4"/>
      <w:szCs w:val="14"/>
    </w:rPr>
  </w:style>
  <w:style w:type="paragraph" w:customStyle="1" w:styleId="xl28">
    <w:name w:val="xl28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29">
    <w:name w:val="xl29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30">
    <w:name w:val="xl30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31">
    <w:name w:val="xl31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32">
    <w:name w:val="xl32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33">
    <w:name w:val="xl33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34">
    <w:name w:val="xl34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35">
    <w:name w:val="xl35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36">
    <w:name w:val="xl36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37">
    <w:name w:val="xl37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4"/>
      <w:szCs w:val="14"/>
    </w:rPr>
  </w:style>
  <w:style w:type="paragraph" w:customStyle="1" w:styleId="xl38">
    <w:name w:val="xl38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39">
    <w:name w:val="xl39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4"/>
      <w:szCs w:val="14"/>
    </w:rPr>
  </w:style>
  <w:style w:type="paragraph" w:customStyle="1" w:styleId="xl40">
    <w:name w:val="xl40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41">
    <w:name w:val="xl41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42">
    <w:name w:val="xl42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43">
    <w:name w:val="xl43"/>
    <w:basedOn w:val="Normalny"/>
    <w:rsid w:val="00CA755A"/>
    <w:pPr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xl44">
    <w:name w:val="xl44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45">
    <w:name w:val="xl45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46">
    <w:name w:val="xl46"/>
    <w:basedOn w:val="Normalny"/>
    <w:rsid w:val="00CA7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47">
    <w:name w:val="xl47"/>
    <w:basedOn w:val="Normalny"/>
    <w:rsid w:val="00CA7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48">
    <w:name w:val="xl48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4"/>
      <w:szCs w:val="14"/>
    </w:rPr>
  </w:style>
  <w:style w:type="paragraph" w:customStyle="1" w:styleId="xl49">
    <w:name w:val="xl49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4"/>
      <w:szCs w:val="14"/>
    </w:rPr>
  </w:style>
  <w:style w:type="paragraph" w:customStyle="1" w:styleId="xl50">
    <w:name w:val="xl50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51">
    <w:name w:val="xl51"/>
    <w:basedOn w:val="Normalny"/>
    <w:rsid w:val="00CA75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52">
    <w:name w:val="xl52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53">
    <w:name w:val="xl53"/>
    <w:basedOn w:val="Normalny"/>
    <w:rsid w:val="00CA755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54">
    <w:name w:val="xl54"/>
    <w:basedOn w:val="Normalny"/>
    <w:rsid w:val="00CA75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55">
    <w:name w:val="xl55"/>
    <w:basedOn w:val="Normalny"/>
    <w:rsid w:val="00CA755A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56">
    <w:name w:val="xl56"/>
    <w:basedOn w:val="Normalny"/>
    <w:rsid w:val="00CA755A"/>
    <w:pP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57">
    <w:name w:val="xl57"/>
    <w:basedOn w:val="Normalny"/>
    <w:rsid w:val="00CA755A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58">
    <w:name w:val="xl58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59">
    <w:name w:val="xl59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60">
    <w:name w:val="xl60"/>
    <w:basedOn w:val="Normalny"/>
    <w:rsid w:val="00CA7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61">
    <w:name w:val="xl61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62">
    <w:name w:val="xl62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63">
    <w:name w:val="xl63"/>
    <w:basedOn w:val="Normalny"/>
    <w:rsid w:val="00CA755A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64">
    <w:name w:val="xl64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4"/>
      <w:szCs w:val="14"/>
    </w:rPr>
  </w:style>
  <w:style w:type="paragraph" w:customStyle="1" w:styleId="xl65">
    <w:name w:val="xl65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4"/>
      <w:szCs w:val="14"/>
    </w:rPr>
  </w:style>
  <w:style w:type="paragraph" w:customStyle="1" w:styleId="xl66">
    <w:name w:val="xl66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67">
    <w:name w:val="xl67"/>
    <w:basedOn w:val="Normalny"/>
    <w:rsid w:val="00CA7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68">
    <w:name w:val="xl68"/>
    <w:basedOn w:val="Normalny"/>
    <w:rsid w:val="00CA755A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styleId="Tekstprzypisukocowego">
    <w:name w:val="endnote text"/>
    <w:basedOn w:val="Normalny"/>
    <w:link w:val="TekstprzypisukocowegoZnak"/>
    <w:semiHidden/>
    <w:rsid w:val="00CA755A"/>
    <w:rPr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CA755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blokowy">
    <w:name w:val="Block Text"/>
    <w:basedOn w:val="Normalny"/>
    <w:rsid w:val="00CA755A"/>
    <w:pPr>
      <w:ind w:left="720" w:right="72"/>
    </w:pPr>
    <w:rPr>
      <w:rFonts w:ascii="Verdana" w:hAnsi="Verdana"/>
      <w:color w:val="FF0000"/>
    </w:rPr>
  </w:style>
  <w:style w:type="paragraph" w:styleId="NormalnyWeb">
    <w:name w:val="Normal (Web)"/>
    <w:basedOn w:val="Normalny"/>
    <w:rsid w:val="00CA755A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rsid w:val="00CA755A"/>
    <w:rPr>
      <w:rFonts w:ascii="Tms Rmn" w:hAnsi="Tms Rmn"/>
      <w:lang w:val="x-none"/>
    </w:rPr>
  </w:style>
  <w:style w:type="character" w:customStyle="1" w:styleId="TekstprzypisudolnegoZnak">
    <w:name w:val="Tekst przypisu dolnego Znak"/>
    <w:aliases w:val="Podrozdział Znak,Footnote Znak"/>
    <w:link w:val="Tekstprzypisudolnego"/>
    <w:rsid w:val="00CA755A"/>
    <w:rPr>
      <w:rFonts w:ascii="Tms Rmn" w:eastAsia="Times New Roman" w:hAnsi="Tms Rmn" w:cs="Times New Roman"/>
      <w:sz w:val="20"/>
      <w:szCs w:val="20"/>
      <w:lang w:val="x-none" w:eastAsia="pl-PL"/>
    </w:rPr>
  </w:style>
  <w:style w:type="paragraph" w:customStyle="1" w:styleId="LucaCash">
    <w:name w:val="Luca&amp;Cash"/>
    <w:basedOn w:val="Normalny"/>
    <w:rsid w:val="00CA755A"/>
    <w:pPr>
      <w:spacing w:line="360" w:lineRule="auto"/>
    </w:pPr>
    <w:rPr>
      <w:rFonts w:ascii="Arial Narrow" w:hAnsi="Arial Narrow"/>
      <w:sz w:val="24"/>
    </w:rPr>
  </w:style>
  <w:style w:type="paragraph" w:customStyle="1" w:styleId="pkt">
    <w:name w:val="pkt"/>
    <w:basedOn w:val="Normalny"/>
    <w:rsid w:val="00CA755A"/>
    <w:pPr>
      <w:overflowPunct w:val="0"/>
      <w:autoSpaceDE w:val="0"/>
      <w:autoSpaceDN w:val="0"/>
      <w:adjustRightInd w:val="0"/>
      <w:spacing w:before="60" w:after="60"/>
      <w:ind w:left="851" w:hanging="295"/>
      <w:textAlignment w:val="baseline"/>
    </w:pPr>
    <w:rPr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CA755A"/>
    <w:rPr>
      <w:b/>
      <w:bCs/>
    </w:rPr>
  </w:style>
  <w:style w:type="character" w:customStyle="1" w:styleId="TematkomentarzaZnak">
    <w:name w:val="Temat komentarza Znak"/>
    <w:link w:val="Tematkomentarza"/>
    <w:rsid w:val="00CA755A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customStyle="1" w:styleId="Standard">
    <w:name w:val="Standard"/>
    <w:basedOn w:val="Normalny"/>
    <w:autoRedefine/>
    <w:rsid w:val="00CA755A"/>
    <w:pPr>
      <w:widowControl w:val="0"/>
      <w:tabs>
        <w:tab w:val="left" w:pos="567"/>
      </w:tabs>
      <w:autoSpaceDE w:val="0"/>
      <w:autoSpaceDN w:val="0"/>
      <w:adjustRightInd w:val="0"/>
      <w:spacing w:before="120"/>
      <w:ind w:left="567"/>
    </w:pPr>
    <w:rPr>
      <w:rFonts w:ascii="Verdana" w:hAnsi="Verdana"/>
    </w:rPr>
  </w:style>
  <w:style w:type="paragraph" w:customStyle="1" w:styleId="Standardowy12">
    <w:name w:val="Standardowy12"/>
    <w:rsid w:val="00CA755A"/>
    <w:pPr>
      <w:overflowPunct w:val="0"/>
      <w:autoSpaceDE w:val="0"/>
      <w:autoSpaceDN w:val="0"/>
      <w:adjustRightInd w:val="0"/>
      <w:ind w:left="48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Standardowy2">
    <w:name w:val="Standardowy2"/>
    <w:rsid w:val="00CA755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Listanumerowana2">
    <w:name w:val="List Number 2"/>
    <w:basedOn w:val="Normalny"/>
    <w:rsid w:val="00CA755A"/>
    <w:pPr>
      <w:numPr>
        <w:numId w:val="4"/>
      </w:numPr>
      <w:tabs>
        <w:tab w:val="clear" w:pos="450"/>
        <w:tab w:val="num" w:pos="643"/>
      </w:tabs>
      <w:ind w:left="643" w:hanging="360"/>
      <w:jc w:val="left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qFormat/>
    <w:rsid w:val="00CA755A"/>
    <w:rPr>
      <w:b/>
      <w:bCs/>
    </w:rPr>
  </w:style>
  <w:style w:type="character" w:customStyle="1" w:styleId="eltit1">
    <w:name w:val="eltit1"/>
    <w:rsid w:val="00CA755A"/>
    <w:rPr>
      <w:rFonts w:ascii="Verdana" w:hAnsi="Verdana" w:hint="default"/>
      <w:color w:val="333366"/>
      <w:sz w:val="20"/>
      <w:szCs w:val="20"/>
    </w:rPr>
  </w:style>
  <w:style w:type="paragraph" w:customStyle="1" w:styleId="A">
    <w:name w:val="A"/>
    <w:rsid w:val="00CA75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character" w:customStyle="1" w:styleId="tekstdokbold">
    <w:name w:val="tekst dok. bold"/>
    <w:uiPriority w:val="99"/>
    <w:rsid w:val="00CA755A"/>
    <w:rPr>
      <w:b/>
      <w:bCs w:val="0"/>
    </w:rPr>
  </w:style>
  <w:style w:type="paragraph" w:styleId="Tytu">
    <w:name w:val="Title"/>
    <w:basedOn w:val="Normalny"/>
    <w:link w:val="TytuZnak"/>
    <w:qFormat/>
    <w:rsid w:val="00CA755A"/>
    <w:pPr>
      <w:ind w:left="0"/>
      <w:jc w:val="center"/>
    </w:pPr>
    <w:rPr>
      <w:sz w:val="28"/>
      <w:lang w:val="x-none"/>
    </w:rPr>
  </w:style>
  <w:style w:type="character" w:customStyle="1" w:styleId="TytuZnak">
    <w:name w:val="Tytuł Znak"/>
    <w:link w:val="Tytu"/>
    <w:rsid w:val="00CA755A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CA755A"/>
    <w:pPr>
      <w:ind w:left="0"/>
      <w:jc w:val="left"/>
    </w:pPr>
    <w:rPr>
      <w:sz w:val="28"/>
      <w:lang w:val="x-none"/>
    </w:rPr>
  </w:style>
  <w:style w:type="character" w:customStyle="1" w:styleId="PodtytuZnak">
    <w:name w:val="Podtytuł Znak"/>
    <w:link w:val="Podtytu"/>
    <w:rsid w:val="00CA755A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customStyle="1" w:styleId="Kropki">
    <w:name w:val="Kropki"/>
    <w:basedOn w:val="Normalny"/>
    <w:uiPriority w:val="99"/>
    <w:rsid w:val="00CA755A"/>
    <w:pPr>
      <w:tabs>
        <w:tab w:val="left" w:leader="dot" w:pos="9072"/>
      </w:tabs>
      <w:spacing w:line="360" w:lineRule="auto"/>
      <w:ind w:left="0"/>
      <w:jc w:val="right"/>
    </w:pPr>
    <w:rPr>
      <w:rFonts w:ascii="Arial" w:hAnsi="Arial"/>
      <w:noProof/>
      <w:sz w:val="24"/>
    </w:rPr>
  </w:style>
  <w:style w:type="paragraph" w:styleId="Zwykytekst">
    <w:name w:val="Plain Text"/>
    <w:basedOn w:val="Normalny"/>
    <w:link w:val="ZwykytekstZnak"/>
    <w:qFormat/>
    <w:rsid w:val="00CA755A"/>
    <w:pPr>
      <w:ind w:left="0"/>
      <w:jc w:val="left"/>
    </w:pPr>
    <w:rPr>
      <w:rFonts w:ascii="Courier New" w:hAnsi="Courier New"/>
      <w:lang w:val="x-none"/>
    </w:rPr>
  </w:style>
  <w:style w:type="character" w:customStyle="1" w:styleId="ZwykytekstZnak">
    <w:name w:val="Zwykły tekst Znak"/>
    <w:link w:val="Zwykytekst"/>
    <w:rsid w:val="00CA755A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rozdzia">
    <w:name w:val="rozdział"/>
    <w:basedOn w:val="Normalny"/>
    <w:autoRedefine/>
    <w:rsid w:val="00CA755A"/>
    <w:pPr>
      <w:spacing w:before="120"/>
      <w:ind w:left="600" w:hanging="600"/>
      <w:jc w:val="center"/>
    </w:pPr>
    <w:rPr>
      <w:rFonts w:ascii="Verdana" w:hAnsi="Verdana"/>
      <w:b/>
      <w:spacing w:val="4"/>
    </w:rPr>
  </w:style>
  <w:style w:type="paragraph" w:customStyle="1" w:styleId="tytu0">
    <w:name w:val="tytuł"/>
    <w:basedOn w:val="Normalny"/>
    <w:next w:val="Normalny"/>
    <w:autoRedefine/>
    <w:rsid w:val="00CA755A"/>
    <w:pPr>
      <w:spacing w:before="120"/>
      <w:ind w:left="0"/>
      <w:jc w:val="center"/>
      <w:outlineLvl w:val="2"/>
    </w:pPr>
    <w:rPr>
      <w:rFonts w:ascii="Verdana" w:hAnsi="Verdana"/>
      <w:b/>
      <w:sz w:val="24"/>
      <w:szCs w:val="24"/>
    </w:rPr>
  </w:style>
  <w:style w:type="paragraph" w:customStyle="1" w:styleId="tekstdokumentu">
    <w:name w:val="tekst dokumentu"/>
    <w:basedOn w:val="Normalny"/>
    <w:autoRedefine/>
    <w:rsid w:val="00CA755A"/>
    <w:pPr>
      <w:spacing w:before="120" w:after="120"/>
      <w:ind w:left="1680" w:hanging="1680"/>
    </w:pPr>
    <w:rPr>
      <w:b/>
      <w:bCs/>
      <w:iCs/>
      <w:sz w:val="24"/>
    </w:rPr>
  </w:style>
  <w:style w:type="paragraph" w:customStyle="1" w:styleId="zacznik">
    <w:name w:val="załącznik"/>
    <w:basedOn w:val="Tekstpodstawowy"/>
    <w:autoRedefine/>
    <w:rsid w:val="00CA755A"/>
    <w:pPr>
      <w:spacing w:after="0"/>
      <w:ind w:left="1680" w:hanging="1680"/>
    </w:pPr>
    <w:rPr>
      <w:i/>
      <w:sz w:val="24"/>
    </w:rPr>
  </w:style>
  <w:style w:type="paragraph" w:customStyle="1" w:styleId="Cel">
    <w:name w:val="Cel"/>
    <w:basedOn w:val="Normalny"/>
    <w:next w:val="Tekstpodstawowy"/>
    <w:rsid w:val="00CA755A"/>
    <w:pPr>
      <w:spacing w:before="220" w:after="220" w:line="220" w:lineRule="atLeast"/>
      <w:ind w:left="0"/>
      <w:jc w:val="left"/>
    </w:pPr>
    <w:rPr>
      <w:rFonts w:ascii="FormataCnLtCE" w:hAnsi="FormataCnLtCE" w:cs="Tahoma"/>
      <w:lang w:eastAsia="en-US"/>
    </w:rPr>
  </w:style>
  <w:style w:type="paragraph" w:customStyle="1" w:styleId="Tytusekcji">
    <w:name w:val="Tytuł sekcji"/>
    <w:basedOn w:val="Normalny"/>
    <w:next w:val="Normalny"/>
    <w:autoRedefine/>
    <w:rsid w:val="00CA755A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ind w:left="0"/>
      <w:jc w:val="left"/>
    </w:pPr>
    <w:rPr>
      <w:rFonts w:ascii="FormataCnLtCE" w:hAnsi="FormataCnLtCE" w:cs="Tahoma"/>
      <w:b/>
      <w:lang w:eastAsia="en-US"/>
    </w:rPr>
  </w:style>
  <w:style w:type="paragraph" w:customStyle="1" w:styleId="OfertaUbezpieczenieMajtkowe">
    <w:name w:val="Oferta Ubezpieczenie Majątkowe"/>
    <w:rsid w:val="00CA755A"/>
    <w:pPr>
      <w:ind w:left="193" w:right="-357"/>
    </w:pPr>
    <w:rPr>
      <w:rFonts w:ascii="FormataCnLtCE" w:eastAsia="Times New Roman" w:hAnsi="FormataCnLtCE" w:cs="Tahoma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CA755A"/>
    <w:pPr>
      <w:spacing w:before="120" w:after="120"/>
      <w:ind w:left="0"/>
      <w:jc w:val="left"/>
    </w:pPr>
    <w:rPr>
      <w:rFonts w:ascii="Calibri" w:hAnsi="Calibri" w:cs="Calibr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rsid w:val="00CA755A"/>
    <w:pPr>
      <w:ind w:left="200"/>
      <w:jc w:val="left"/>
    </w:pPr>
    <w:rPr>
      <w:rFonts w:ascii="Calibri" w:hAnsi="Calibri" w:cs="Calibri"/>
      <w:smallCaps/>
    </w:rPr>
  </w:style>
  <w:style w:type="paragraph" w:styleId="Spistreci3">
    <w:name w:val="toc 3"/>
    <w:basedOn w:val="Normalny"/>
    <w:next w:val="Normalny"/>
    <w:autoRedefine/>
    <w:uiPriority w:val="39"/>
    <w:rsid w:val="00CA755A"/>
    <w:pPr>
      <w:ind w:left="400"/>
      <w:jc w:val="left"/>
    </w:pPr>
    <w:rPr>
      <w:rFonts w:ascii="Calibri" w:hAnsi="Calibri" w:cs="Calibri"/>
      <w:i/>
      <w:iCs/>
    </w:rPr>
  </w:style>
  <w:style w:type="paragraph" w:styleId="Spistreci4">
    <w:name w:val="toc 4"/>
    <w:basedOn w:val="Normalny"/>
    <w:next w:val="Normalny"/>
    <w:autoRedefine/>
    <w:rsid w:val="00CA755A"/>
    <w:pPr>
      <w:ind w:left="600"/>
      <w:jc w:val="left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CA755A"/>
    <w:pPr>
      <w:ind w:left="800"/>
      <w:jc w:val="left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CA755A"/>
    <w:pPr>
      <w:ind w:left="1000"/>
      <w:jc w:val="left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CA755A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CA755A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CA755A"/>
    <w:pPr>
      <w:ind w:left="1600"/>
      <w:jc w:val="left"/>
    </w:pPr>
    <w:rPr>
      <w:rFonts w:ascii="Calibri" w:hAnsi="Calibri" w:cs="Calibri"/>
      <w:sz w:val="18"/>
      <w:szCs w:val="18"/>
    </w:rPr>
  </w:style>
  <w:style w:type="paragraph" w:customStyle="1" w:styleId="Tekstblokowy1">
    <w:name w:val="Tekst blokowy1"/>
    <w:basedOn w:val="Normalny"/>
    <w:rsid w:val="00CA755A"/>
    <w:pPr>
      <w:spacing w:before="620" w:line="360" w:lineRule="auto"/>
      <w:ind w:left="851" w:right="-8" w:hanging="691"/>
    </w:pPr>
    <w:rPr>
      <w:b/>
      <w:sz w:val="28"/>
    </w:rPr>
  </w:style>
  <w:style w:type="paragraph" w:customStyle="1" w:styleId="font5">
    <w:name w:val="font5"/>
    <w:basedOn w:val="Normalny"/>
    <w:rsid w:val="00CA755A"/>
    <w:pPr>
      <w:spacing w:before="100" w:beforeAutospacing="1" w:after="100" w:afterAutospacing="1"/>
      <w:ind w:left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CA755A"/>
    <w:pPr>
      <w:spacing w:before="100" w:beforeAutospacing="1" w:after="100" w:afterAutospacing="1"/>
      <w:ind w:left="0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ny"/>
    <w:rsid w:val="00CA755A"/>
    <w:pPr>
      <w:spacing w:before="100" w:beforeAutospacing="1" w:after="100" w:afterAutospacing="1"/>
      <w:ind w:left="0"/>
      <w:jc w:val="left"/>
    </w:pPr>
    <w:rPr>
      <w:rFonts w:ascii="Verdana" w:hAnsi="Verdana"/>
      <w:b/>
      <w:bCs/>
      <w:sz w:val="16"/>
      <w:szCs w:val="16"/>
    </w:rPr>
  </w:style>
  <w:style w:type="paragraph" w:customStyle="1" w:styleId="xl69">
    <w:name w:val="xl69"/>
    <w:basedOn w:val="Normalny"/>
    <w:rsid w:val="00CA755A"/>
    <w:pPr>
      <w:pBdr>
        <w:top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0">
    <w:name w:val="xl70"/>
    <w:basedOn w:val="Normalny"/>
    <w:rsid w:val="00CA755A"/>
    <w:pP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1">
    <w:name w:val="xl71"/>
    <w:basedOn w:val="Normalny"/>
    <w:rsid w:val="00CA755A"/>
    <w:pPr>
      <w:pBdr>
        <w:bottom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2">
    <w:name w:val="xl72"/>
    <w:basedOn w:val="Normalny"/>
    <w:rsid w:val="00CA75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3">
    <w:name w:val="xl73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4">
    <w:name w:val="xl74"/>
    <w:basedOn w:val="Normalny"/>
    <w:rsid w:val="00CA75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5">
    <w:name w:val="xl75"/>
    <w:basedOn w:val="Normalny"/>
    <w:rsid w:val="00CA755A"/>
    <w:pPr>
      <w:pBdr>
        <w:top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6">
    <w:name w:val="xl76"/>
    <w:basedOn w:val="Normalny"/>
    <w:rsid w:val="00CA75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7">
    <w:name w:val="xl77"/>
    <w:basedOn w:val="Normalny"/>
    <w:rsid w:val="00CA755A"/>
    <w:pPr>
      <w:pBdr>
        <w:top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8">
    <w:name w:val="xl78"/>
    <w:basedOn w:val="Normalny"/>
    <w:rsid w:val="00CA75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9">
    <w:name w:val="xl79"/>
    <w:basedOn w:val="Normalny"/>
    <w:rsid w:val="00CA755A"/>
    <w:pPr>
      <w:pBdr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0">
    <w:name w:val="xl80"/>
    <w:basedOn w:val="Normalny"/>
    <w:rsid w:val="00CA755A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1">
    <w:name w:val="xl81"/>
    <w:basedOn w:val="Normalny"/>
    <w:rsid w:val="00CA755A"/>
    <w:pPr>
      <w:pBdr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2">
    <w:name w:val="xl82"/>
    <w:basedOn w:val="Normalny"/>
    <w:rsid w:val="00CA755A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3">
    <w:name w:val="xl83"/>
    <w:basedOn w:val="Normalny"/>
    <w:rsid w:val="00CA755A"/>
    <w:pPr>
      <w:pBdr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4">
    <w:name w:val="xl84"/>
    <w:basedOn w:val="Normalny"/>
    <w:rsid w:val="00CA755A"/>
    <w:pPr>
      <w:pBdr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5">
    <w:name w:val="xl85"/>
    <w:basedOn w:val="Normalny"/>
    <w:rsid w:val="00CA75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6">
    <w:name w:val="xl86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1">
    <w:name w:val="xl101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2">
    <w:name w:val="xl102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5">
    <w:name w:val="xl105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6">
    <w:name w:val="xl106"/>
    <w:basedOn w:val="Normalny"/>
    <w:rsid w:val="00CA75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Normalny"/>
    <w:rsid w:val="00CA75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109">
    <w:name w:val="xl109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2">
    <w:name w:val="xl112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Verdana" w:hAnsi="Verdana"/>
      <w:sz w:val="16"/>
      <w:szCs w:val="16"/>
    </w:rPr>
  </w:style>
  <w:style w:type="paragraph" w:customStyle="1" w:styleId="xl113">
    <w:name w:val="xl113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4">
    <w:name w:val="xl114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15">
    <w:name w:val="xl115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16">
    <w:name w:val="xl116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17">
    <w:name w:val="xl117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8">
    <w:name w:val="xl118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1"/>
      <w:szCs w:val="11"/>
    </w:rPr>
  </w:style>
  <w:style w:type="paragraph" w:customStyle="1" w:styleId="xl24">
    <w:name w:val="xl24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</w:pPr>
    <w:rPr>
      <w:sz w:val="22"/>
      <w:szCs w:val="22"/>
    </w:rPr>
  </w:style>
  <w:style w:type="character" w:customStyle="1" w:styleId="StylSIWZDziayZnak">
    <w:name w:val="Styl SIWZ Działy + Znak"/>
    <w:link w:val="StylSIWZDziay"/>
    <w:locked/>
    <w:rsid w:val="00CA755A"/>
    <w:rPr>
      <w:rFonts w:ascii="Verdana" w:hAnsi="Verdana" w:cs="Verdana"/>
      <w:b/>
      <w:bCs/>
      <w:smallCaps/>
      <w:kern w:val="32"/>
    </w:rPr>
  </w:style>
  <w:style w:type="paragraph" w:customStyle="1" w:styleId="StylSIWZDziay">
    <w:name w:val="Styl SIWZ Działy +"/>
    <w:basedOn w:val="Normalny"/>
    <w:link w:val="StylSIWZDziayZnak"/>
    <w:rsid w:val="00CA755A"/>
    <w:pPr>
      <w:keepNext/>
      <w:framePr w:wrap="auto" w:vAnchor="text" w:hAnchor="text" w:y="1"/>
      <w:spacing w:before="240" w:after="60"/>
      <w:ind w:left="0"/>
      <w:jc w:val="left"/>
      <w:outlineLvl w:val="0"/>
    </w:pPr>
    <w:rPr>
      <w:rFonts w:ascii="Verdana" w:eastAsia="Calibri" w:hAnsi="Verdana"/>
      <w:b/>
      <w:bCs/>
      <w:smallCaps/>
      <w:kern w:val="32"/>
      <w:lang w:val="x-none" w:eastAsia="x-none"/>
    </w:rPr>
  </w:style>
  <w:style w:type="numbering" w:styleId="111111">
    <w:name w:val="Outline List 2"/>
    <w:basedOn w:val="Bezlisty"/>
    <w:rsid w:val="00CA755A"/>
    <w:pPr>
      <w:numPr>
        <w:numId w:val="5"/>
      </w:numPr>
    </w:pPr>
  </w:style>
  <w:style w:type="character" w:customStyle="1" w:styleId="FontStyle26">
    <w:name w:val="Font Style26"/>
    <w:rsid w:val="00CA755A"/>
    <w:rPr>
      <w:rFonts w:ascii="Arial" w:hAnsi="Arial" w:cs="Arial"/>
      <w:color w:val="000000"/>
      <w:sz w:val="20"/>
      <w:szCs w:val="20"/>
    </w:rPr>
  </w:style>
  <w:style w:type="character" w:styleId="Odwoanieprzypisukocowego">
    <w:name w:val="endnote reference"/>
    <w:semiHidden/>
    <w:unhideWhenUsed/>
    <w:rsid w:val="00CA755A"/>
    <w:rPr>
      <w:vertAlign w:val="superscript"/>
    </w:rPr>
  </w:style>
  <w:style w:type="paragraph" w:customStyle="1" w:styleId="Akapitzlist1">
    <w:name w:val="Akapit z listą1"/>
    <w:basedOn w:val="Normalny"/>
    <w:qFormat/>
    <w:rsid w:val="00CA755A"/>
    <w:pPr>
      <w:ind w:left="720"/>
      <w:jc w:val="left"/>
    </w:pPr>
    <w:rPr>
      <w:rFonts w:eastAsia="Calibri"/>
    </w:rPr>
  </w:style>
  <w:style w:type="character" w:customStyle="1" w:styleId="FontStyle21">
    <w:name w:val="Font Style21"/>
    <w:rsid w:val="00CA755A"/>
    <w:rPr>
      <w:rFonts w:ascii="Arial" w:hAnsi="Arial" w:cs="Arial"/>
      <w:color w:val="000000"/>
      <w:sz w:val="22"/>
      <w:szCs w:val="22"/>
    </w:rPr>
  </w:style>
  <w:style w:type="character" w:styleId="Hipercze">
    <w:name w:val="Hyperlink"/>
    <w:uiPriority w:val="99"/>
    <w:rsid w:val="00CA755A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CA755A"/>
    <w:rPr>
      <w:rFonts w:cs="Times New Roman"/>
      <w:color w:val="800080"/>
      <w:u w:val="single"/>
    </w:rPr>
  </w:style>
  <w:style w:type="character" w:styleId="HTML-przykad">
    <w:name w:val="HTML Sample"/>
    <w:rsid w:val="00CA755A"/>
    <w:rPr>
      <w:rFonts w:ascii="Verdana" w:hAnsi="Verdana" w:cs="Verdana"/>
      <w:sz w:val="22"/>
      <w:szCs w:val="22"/>
    </w:rPr>
  </w:style>
  <w:style w:type="character" w:customStyle="1" w:styleId="FooterChar">
    <w:name w:val="Footer Char"/>
    <w:aliases w:val="Znak4 Char"/>
    <w:locked/>
    <w:rsid w:val="00CA755A"/>
    <w:rPr>
      <w:rFonts w:ascii="Times New Roman" w:hAnsi="Times New Roman"/>
      <w:sz w:val="20"/>
      <w:lang w:val="x-none" w:eastAsia="pl-PL"/>
    </w:rPr>
  </w:style>
  <w:style w:type="character" w:customStyle="1" w:styleId="FooterChar1">
    <w:name w:val="Footer Char1"/>
    <w:aliases w:val="Znak4 Char1"/>
    <w:semiHidden/>
    <w:locked/>
    <w:rsid w:val="00CA755A"/>
    <w:rPr>
      <w:rFonts w:ascii="Times New Roman" w:hAnsi="Times New Roman" w:cs="Times New Roman"/>
      <w:sz w:val="20"/>
      <w:szCs w:val="20"/>
    </w:rPr>
  </w:style>
  <w:style w:type="character" w:customStyle="1" w:styleId="PlandokumentuZnak1">
    <w:name w:val="Plan dokumentu Znak1"/>
    <w:semiHidden/>
    <w:locked/>
    <w:rsid w:val="00CA755A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Bezodstpw1">
    <w:name w:val="Bez odstępów1"/>
    <w:rsid w:val="00CA755A"/>
    <w:rPr>
      <w:rFonts w:eastAsia="Times New Roman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CA755A"/>
    <w:pPr>
      <w:ind w:left="720"/>
      <w:jc w:val="left"/>
    </w:pPr>
    <w:rPr>
      <w:rFonts w:eastAsia="Calibri"/>
    </w:rPr>
  </w:style>
  <w:style w:type="paragraph" w:customStyle="1" w:styleId="Nagwekspisutreci1">
    <w:name w:val="Nagłówek spisu treści1"/>
    <w:basedOn w:val="Nagwek1"/>
    <w:next w:val="Normalny"/>
    <w:rsid w:val="00CA755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val="pl-PL" w:eastAsia="en-US"/>
    </w:rPr>
  </w:style>
  <w:style w:type="paragraph" w:customStyle="1" w:styleId="BodyTextIndent31">
    <w:name w:val="Body Text Indent 31"/>
    <w:basedOn w:val="Normalny"/>
    <w:semiHidden/>
    <w:rsid w:val="00CA755A"/>
    <w:pPr>
      <w:spacing w:after="120"/>
      <w:ind w:left="283"/>
    </w:pPr>
    <w:rPr>
      <w:rFonts w:eastAsia="Calibri"/>
      <w:sz w:val="16"/>
      <w:szCs w:val="16"/>
    </w:rPr>
  </w:style>
  <w:style w:type="paragraph" w:customStyle="1" w:styleId="BodyText22">
    <w:name w:val="Body Text 22"/>
    <w:basedOn w:val="Normalny"/>
    <w:semiHidden/>
    <w:rsid w:val="00CA755A"/>
    <w:pPr>
      <w:tabs>
        <w:tab w:val="left" w:pos="-1560"/>
        <w:tab w:val="left" w:pos="-1418"/>
      </w:tabs>
    </w:pPr>
    <w:rPr>
      <w:rFonts w:eastAsia="Calibri"/>
      <w:sz w:val="24"/>
      <w:szCs w:val="24"/>
    </w:rPr>
  </w:style>
  <w:style w:type="paragraph" w:customStyle="1" w:styleId="TableNormal1">
    <w:name w:val="Table Normal1"/>
    <w:semiHidden/>
    <w:rsid w:val="00CA755A"/>
    <w:pPr>
      <w:overflowPunct w:val="0"/>
      <w:autoSpaceDE w:val="0"/>
      <w:autoSpaceDN w:val="0"/>
      <w:adjustRightInd w:val="0"/>
      <w:ind w:left="482"/>
      <w:jc w:val="both"/>
    </w:pPr>
    <w:rPr>
      <w:rFonts w:ascii="Times New Roman" w:hAnsi="Times New Roman"/>
      <w:sz w:val="24"/>
      <w:szCs w:val="24"/>
    </w:rPr>
  </w:style>
  <w:style w:type="paragraph" w:customStyle="1" w:styleId="BlockText1">
    <w:name w:val="Block Text1"/>
    <w:basedOn w:val="Normalny"/>
    <w:semiHidden/>
    <w:rsid w:val="00CA755A"/>
    <w:pPr>
      <w:spacing w:before="620" w:line="360" w:lineRule="auto"/>
      <w:ind w:left="851" w:right="-8" w:hanging="691"/>
    </w:pPr>
    <w:rPr>
      <w:rFonts w:eastAsia="Calibri"/>
      <w:b/>
      <w:bCs/>
      <w:sz w:val="28"/>
      <w:szCs w:val="28"/>
    </w:rPr>
  </w:style>
  <w:style w:type="paragraph" w:customStyle="1" w:styleId="Nag3wekstrony">
    <w:name w:val="Nag3ówek strony"/>
    <w:basedOn w:val="TableNormal1"/>
    <w:rsid w:val="00CA755A"/>
    <w:pPr>
      <w:tabs>
        <w:tab w:val="center" w:pos="4536"/>
        <w:tab w:val="right" w:pos="9072"/>
      </w:tabs>
      <w:ind w:left="0"/>
      <w:jc w:val="left"/>
    </w:pPr>
  </w:style>
  <w:style w:type="paragraph" w:customStyle="1" w:styleId="BodyTextIndent21">
    <w:name w:val="Body Text Indent 21"/>
    <w:basedOn w:val="TableNormal1"/>
    <w:semiHidden/>
    <w:rsid w:val="00CA755A"/>
    <w:pPr>
      <w:spacing w:line="360" w:lineRule="auto"/>
      <w:ind w:left="0" w:firstLine="708"/>
      <w:jc w:val="left"/>
    </w:pPr>
  </w:style>
  <w:style w:type="paragraph" w:customStyle="1" w:styleId="BodyText31">
    <w:name w:val="Body Text 31"/>
    <w:basedOn w:val="TableNormal1"/>
    <w:semiHidden/>
    <w:rsid w:val="00CA755A"/>
    <w:pPr>
      <w:ind w:left="0"/>
    </w:pPr>
  </w:style>
  <w:style w:type="paragraph" w:customStyle="1" w:styleId="CharChar1ZnakZnakZnakZnakZnak">
    <w:name w:val="Char Char1 Znak Znak Znak Znak Znak"/>
    <w:basedOn w:val="Normalny"/>
    <w:semiHidden/>
    <w:rsid w:val="00CA755A"/>
    <w:pPr>
      <w:ind w:left="0"/>
      <w:jc w:val="left"/>
    </w:pPr>
    <w:rPr>
      <w:rFonts w:eastAsia="Calibri"/>
      <w:sz w:val="24"/>
      <w:szCs w:val="24"/>
    </w:rPr>
  </w:style>
  <w:style w:type="character" w:customStyle="1" w:styleId="SIWZDziayZnak">
    <w:name w:val="SIWZ Działy Znak"/>
    <w:link w:val="SIWZDziay"/>
    <w:locked/>
    <w:rsid w:val="00CA755A"/>
    <w:rPr>
      <w:rFonts w:ascii="Verdana" w:eastAsia="Calibri" w:hAnsi="Verdana" w:cs="Verdana"/>
      <w:b/>
      <w:bCs/>
      <w:smallCaps/>
      <w:kern w:val="32"/>
      <w:lang w:eastAsia="pl-PL"/>
    </w:rPr>
  </w:style>
  <w:style w:type="paragraph" w:customStyle="1" w:styleId="SIWZDziay">
    <w:name w:val="SIWZ Działy"/>
    <w:basedOn w:val="Nagwek1"/>
    <w:link w:val="SIWZDziayZnak"/>
    <w:autoRedefine/>
    <w:rsid w:val="00CA755A"/>
    <w:pPr>
      <w:framePr w:wrap="auto" w:vAnchor="text" w:hAnchor="text" w:y="1"/>
      <w:numPr>
        <w:numId w:val="0"/>
      </w:numPr>
      <w:jc w:val="left"/>
    </w:pPr>
    <w:rPr>
      <w:rFonts w:ascii="Verdana" w:hAnsi="Verdana"/>
      <w:smallCaps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semiHidden/>
    <w:rsid w:val="00CA755A"/>
    <w:pPr>
      <w:spacing w:before="100" w:beforeAutospacing="1" w:after="100" w:afterAutospacing="1"/>
      <w:ind w:left="0"/>
    </w:pPr>
    <w:rPr>
      <w:rFonts w:eastAsia="Calibri"/>
    </w:rPr>
  </w:style>
  <w:style w:type="character" w:styleId="Odwoanieprzypisudolnego">
    <w:name w:val="footnote reference"/>
    <w:aliases w:val="Odwołanie przypisu"/>
    <w:rsid w:val="00CA755A"/>
    <w:rPr>
      <w:rFonts w:cs="Times New Roman"/>
      <w:vertAlign w:val="superscript"/>
    </w:rPr>
  </w:style>
  <w:style w:type="character" w:styleId="Odwoaniedokomentarza">
    <w:name w:val="annotation reference"/>
    <w:uiPriority w:val="99"/>
    <w:rsid w:val="00CA755A"/>
    <w:rPr>
      <w:rFonts w:cs="Times New Roman"/>
      <w:sz w:val="16"/>
      <w:szCs w:val="16"/>
    </w:rPr>
  </w:style>
  <w:style w:type="character" w:customStyle="1" w:styleId="ZnakZnakZnak5">
    <w:name w:val="Znak Znak Znak5"/>
    <w:rsid w:val="00CA755A"/>
    <w:rPr>
      <w:rFonts w:cs="Times New Roman"/>
      <w:sz w:val="28"/>
      <w:szCs w:val="28"/>
    </w:rPr>
  </w:style>
  <w:style w:type="character" w:customStyle="1" w:styleId="akapitustep">
    <w:name w:val="akapitustep"/>
    <w:rsid w:val="00CA755A"/>
    <w:rPr>
      <w:rFonts w:cs="Times New Roman"/>
    </w:rPr>
  </w:style>
  <w:style w:type="character" w:customStyle="1" w:styleId="ZnakZnak1">
    <w:name w:val="Znak Znak1"/>
    <w:aliases w:val="Tekst podstawowy Znak1"/>
    <w:rsid w:val="00CA755A"/>
    <w:rPr>
      <w:rFonts w:cs="Times New Roman"/>
    </w:rPr>
  </w:style>
  <w:style w:type="character" w:customStyle="1" w:styleId="ZnakZnak12">
    <w:name w:val="Znak Znak12"/>
    <w:uiPriority w:val="99"/>
    <w:rsid w:val="00CA755A"/>
    <w:rPr>
      <w:rFonts w:cs="Times New Roman"/>
      <w:lang w:val="pl-PL" w:eastAsia="pl-PL"/>
    </w:rPr>
  </w:style>
  <w:style w:type="character" w:customStyle="1" w:styleId="ZnakZnak24">
    <w:name w:val="Znak Znak24"/>
    <w:rsid w:val="00CA755A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Znak4ZnakZnak">
    <w:name w:val="Znak4 Znak Znak"/>
    <w:rsid w:val="00CA755A"/>
    <w:rPr>
      <w:rFonts w:cs="Times New Roman"/>
    </w:rPr>
  </w:style>
  <w:style w:type="table" w:styleId="Tabela-Lista4">
    <w:name w:val="Table List 4"/>
    <w:basedOn w:val="Standardowy"/>
    <w:rsid w:val="00CA755A"/>
    <w:rPr>
      <w:rFonts w:ascii="Times New Roman" w:hAnsi="Times New Roma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Siatka">
    <w:name w:val="Table Grid"/>
    <w:basedOn w:val="Standardowy"/>
    <w:rsid w:val="00CA755A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TableNormal1"/>
    <w:next w:val="TableNormal1"/>
    <w:qFormat/>
    <w:rsid w:val="00CA755A"/>
    <w:pPr>
      <w:ind w:left="0"/>
    </w:pPr>
    <w:rPr>
      <w:b/>
      <w:bCs/>
    </w:rPr>
  </w:style>
  <w:style w:type="character" w:styleId="Numerstrony">
    <w:name w:val="page number"/>
    <w:rsid w:val="00CA755A"/>
    <w:rPr>
      <w:rFonts w:cs="Times New Roman"/>
    </w:rPr>
  </w:style>
  <w:style w:type="numbering" w:styleId="1ai">
    <w:name w:val="Outline List 1"/>
    <w:basedOn w:val="Bezlisty"/>
    <w:rsid w:val="00CA755A"/>
    <w:pPr>
      <w:numPr>
        <w:numId w:val="7"/>
      </w:numPr>
    </w:pPr>
  </w:style>
  <w:style w:type="numbering" w:customStyle="1" w:styleId="ArticleSection">
    <w:name w:val="Article / Section"/>
    <w:rsid w:val="00CA755A"/>
    <w:pPr>
      <w:numPr>
        <w:numId w:val="1"/>
      </w:numPr>
    </w:pPr>
  </w:style>
  <w:style w:type="character" w:customStyle="1" w:styleId="ZnakZnak3">
    <w:name w:val="Znak Znak3"/>
    <w:rsid w:val="00CA755A"/>
    <w:rPr>
      <w:sz w:val="24"/>
      <w:szCs w:val="24"/>
      <w:lang w:val="pl-PL" w:eastAsia="pl-PL" w:bidi="ar-SA"/>
    </w:rPr>
  </w:style>
  <w:style w:type="paragraph" w:styleId="Nagwekspisutreci">
    <w:name w:val="TOC Heading"/>
    <w:basedOn w:val="Nagwek1"/>
    <w:next w:val="Normalny"/>
    <w:uiPriority w:val="39"/>
    <w:qFormat/>
    <w:rsid w:val="00CA755A"/>
    <w:pPr>
      <w:numPr>
        <w:numId w:val="0"/>
      </w:numPr>
      <w:jc w:val="left"/>
      <w:outlineLvl w:val="9"/>
    </w:pPr>
    <w:rPr>
      <w:rFonts w:ascii="Cambria" w:hAnsi="Cambria"/>
      <w:lang w:val="pl-PL" w:eastAsia="pl-PL"/>
    </w:rPr>
  </w:style>
  <w:style w:type="numbering" w:styleId="Artykusekcja">
    <w:name w:val="Outline List 3"/>
    <w:basedOn w:val="Bezlisty"/>
    <w:rsid w:val="00CA755A"/>
    <w:pPr>
      <w:numPr>
        <w:numId w:val="6"/>
      </w:numPr>
    </w:pPr>
  </w:style>
  <w:style w:type="character" w:customStyle="1" w:styleId="Nagwek1Znak1">
    <w:name w:val="Nagłówek 1 Znak1"/>
    <w:rsid w:val="00CA755A"/>
    <w:rPr>
      <w:rFonts w:ascii="Arial" w:hAnsi="Arial" w:cs="Arial"/>
      <w:b/>
      <w:bCs/>
      <w:kern w:val="32"/>
      <w:sz w:val="32"/>
      <w:szCs w:val="32"/>
    </w:rPr>
  </w:style>
  <w:style w:type="character" w:customStyle="1" w:styleId="TematkomentarzaZnak1">
    <w:name w:val="Temat komentarza Znak1"/>
    <w:semiHidden/>
    <w:rsid w:val="00CA755A"/>
    <w:rPr>
      <w:rFonts w:ascii="Times New Roman" w:eastAsia="Calibri" w:hAnsi="Times New Roman" w:cs="Times New Roman"/>
      <w:b/>
      <w:bCs/>
      <w:sz w:val="20"/>
      <w:szCs w:val="20"/>
      <w:lang w:val="pl-PL" w:eastAsia="pl-PL" w:bidi="ar-SA"/>
    </w:rPr>
  </w:style>
  <w:style w:type="character" w:styleId="Numerwiersza">
    <w:name w:val="line number"/>
    <w:basedOn w:val="Domylnaczcionkaakapitu"/>
    <w:rsid w:val="00CA755A"/>
  </w:style>
  <w:style w:type="character" w:customStyle="1" w:styleId="ZnakZnakZnak51">
    <w:name w:val="Znak Znak Znak51"/>
    <w:locked/>
    <w:rsid w:val="00CA755A"/>
    <w:rPr>
      <w:sz w:val="28"/>
    </w:rPr>
  </w:style>
  <w:style w:type="character" w:customStyle="1" w:styleId="ZnakZnak">
    <w:name w:val="Znak Znak"/>
    <w:rsid w:val="00CA755A"/>
    <w:rPr>
      <w:lang w:val="pl-PL" w:eastAsia="pl-PL" w:bidi="ar-SA"/>
    </w:rPr>
  </w:style>
  <w:style w:type="paragraph" w:customStyle="1" w:styleId="Tekstblokowy2">
    <w:name w:val="Tekst blokowy2"/>
    <w:basedOn w:val="Normalny"/>
    <w:rsid w:val="00CA755A"/>
    <w:pPr>
      <w:spacing w:before="620" w:line="360" w:lineRule="auto"/>
      <w:ind w:left="851" w:right="-8" w:hanging="691"/>
    </w:pPr>
    <w:rPr>
      <w:b/>
      <w:sz w:val="28"/>
    </w:rPr>
  </w:style>
  <w:style w:type="paragraph" w:customStyle="1" w:styleId="Tekstpodstawowywcity21">
    <w:name w:val="Tekst podstawowy wcięty 21"/>
    <w:basedOn w:val="Standardowy1"/>
    <w:rsid w:val="00CA755A"/>
    <w:pPr>
      <w:spacing w:line="360" w:lineRule="auto"/>
      <w:ind w:left="0" w:firstLine="708"/>
      <w:jc w:val="left"/>
    </w:pPr>
  </w:style>
  <w:style w:type="paragraph" w:customStyle="1" w:styleId="Tekstpodstawowy31">
    <w:name w:val="Tekst podstawowy 31"/>
    <w:basedOn w:val="Standardowy1"/>
    <w:rsid w:val="00CA755A"/>
    <w:pPr>
      <w:ind w:left="0"/>
    </w:pPr>
  </w:style>
  <w:style w:type="paragraph" w:customStyle="1" w:styleId="CharChar1ZnakZnakZnakZnakZnak1">
    <w:name w:val="Char Char1 Znak Znak Znak Znak Znak1"/>
    <w:basedOn w:val="Normalny"/>
    <w:rsid w:val="00CA755A"/>
    <w:pPr>
      <w:ind w:left="0"/>
      <w:jc w:val="left"/>
    </w:pPr>
    <w:rPr>
      <w:sz w:val="24"/>
      <w:szCs w:val="24"/>
    </w:rPr>
  </w:style>
  <w:style w:type="paragraph" w:styleId="Bezodstpw">
    <w:name w:val="No Spacing"/>
    <w:uiPriority w:val="1"/>
    <w:qFormat/>
    <w:rsid w:val="00CA755A"/>
    <w:rPr>
      <w:sz w:val="22"/>
      <w:szCs w:val="22"/>
      <w:lang w:eastAsia="en-US"/>
    </w:rPr>
  </w:style>
  <w:style w:type="character" w:customStyle="1" w:styleId="ZnakZnak121">
    <w:name w:val="Znak Znak121"/>
    <w:uiPriority w:val="99"/>
    <w:rsid w:val="00CA755A"/>
    <w:rPr>
      <w:lang w:val="pl-PL" w:eastAsia="pl-PL" w:bidi="ar-SA"/>
    </w:rPr>
  </w:style>
  <w:style w:type="character" w:customStyle="1" w:styleId="ZnakZnak241">
    <w:name w:val="Znak Znak241"/>
    <w:rsid w:val="00CA755A"/>
    <w:rPr>
      <w:rFonts w:ascii="Times New Roman" w:eastAsia="Times New Roman" w:hAnsi="Times New Roman" w:cs="Times New Roman"/>
      <w:sz w:val="28"/>
      <w:lang w:eastAsia="pl-PL"/>
    </w:rPr>
  </w:style>
  <w:style w:type="character" w:customStyle="1" w:styleId="Znak4ZnakZnak1">
    <w:name w:val="Znak4 Znak Znak1"/>
    <w:basedOn w:val="Domylnaczcionkaakapitu"/>
    <w:locked/>
    <w:rsid w:val="00CA755A"/>
  </w:style>
  <w:style w:type="character" w:customStyle="1" w:styleId="StopkaZnak1">
    <w:name w:val="Stopka Znak1"/>
    <w:aliases w:val="Znak4 Znak1"/>
    <w:semiHidden/>
    <w:rsid w:val="00CA755A"/>
    <w:rPr>
      <w:rFonts w:eastAsia="Calibri"/>
    </w:rPr>
  </w:style>
  <w:style w:type="character" w:customStyle="1" w:styleId="ZnakZnak31">
    <w:name w:val="Znak Znak31"/>
    <w:rsid w:val="00CA755A"/>
    <w:rPr>
      <w:sz w:val="24"/>
      <w:szCs w:val="24"/>
      <w:lang w:val="pl-PL" w:eastAsia="pl-PL" w:bidi="ar-SA"/>
    </w:rPr>
  </w:style>
  <w:style w:type="paragraph" w:customStyle="1" w:styleId="TableContents">
    <w:name w:val="Table Contents"/>
    <w:basedOn w:val="Normalny"/>
    <w:rsid w:val="00CA755A"/>
    <w:pPr>
      <w:widowControl w:val="0"/>
      <w:suppressLineNumbers/>
      <w:suppressAutoHyphens/>
      <w:autoSpaceDN w:val="0"/>
      <w:ind w:left="0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xl120">
    <w:name w:val="xl120"/>
    <w:basedOn w:val="Normalny"/>
    <w:rsid w:val="00CA7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sz w:val="10"/>
      <w:szCs w:val="10"/>
    </w:rPr>
  </w:style>
  <w:style w:type="paragraph" w:customStyle="1" w:styleId="xl121">
    <w:name w:val="xl121"/>
    <w:basedOn w:val="Normalny"/>
    <w:rsid w:val="00CA7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122">
    <w:name w:val="xl122"/>
    <w:basedOn w:val="Normalny"/>
    <w:rsid w:val="00CA7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sz w:val="10"/>
      <w:szCs w:val="10"/>
    </w:rPr>
  </w:style>
  <w:style w:type="paragraph" w:customStyle="1" w:styleId="xl123">
    <w:name w:val="xl123"/>
    <w:basedOn w:val="Normalny"/>
    <w:rsid w:val="00CA755A"/>
    <w:pPr>
      <w:pBdr>
        <w:lef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124">
    <w:name w:val="xl124"/>
    <w:basedOn w:val="Normalny"/>
    <w:rsid w:val="00CA75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25">
    <w:name w:val="xl125"/>
    <w:basedOn w:val="Normalny"/>
    <w:rsid w:val="00CA75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126">
    <w:name w:val="xl126"/>
    <w:basedOn w:val="Normalny"/>
    <w:rsid w:val="00CA75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sz w:val="10"/>
      <w:szCs w:val="10"/>
    </w:rPr>
  </w:style>
  <w:style w:type="paragraph" w:customStyle="1" w:styleId="xl127">
    <w:name w:val="xl127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28">
    <w:name w:val="xl128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129">
    <w:name w:val="xl129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30">
    <w:name w:val="xl130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31">
    <w:name w:val="xl131"/>
    <w:basedOn w:val="Normalny"/>
    <w:rsid w:val="00CA7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32">
    <w:name w:val="xl132"/>
    <w:basedOn w:val="Normalny"/>
    <w:rsid w:val="00CA7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33">
    <w:name w:val="xl133"/>
    <w:basedOn w:val="Normalny"/>
    <w:rsid w:val="00CA7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34">
    <w:name w:val="xl134"/>
    <w:basedOn w:val="Normalny"/>
    <w:rsid w:val="00CA75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b/>
      <w:bCs/>
      <w:sz w:val="10"/>
      <w:szCs w:val="10"/>
    </w:rPr>
  </w:style>
  <w:style w:type="paragraph" w:customStyle="1" w:styleId="xl135">
    <w:name w:val="xl135"/>
    <w:basedOn w:val="Normalny"/>
    <w:rsid w:val="00CA755A"/>
    <w:pPr>
      <w:spacing w:before="100" w:beforeAutospacing="1" w:after="100" w:afterAutospacing="1"/>
      <w:ind w:left="0"/>
      <w:jc w:val="left"/>
    </w:pPr>
    <w:rPr>
      <w:rFonts w:ascii="Arial" w:hAnsi="Arial" w:cs="Arial"/>
      <w:sz w:val="10"/>
      <w:szCs w:val="10"/>
    </w:rPr>
  </w:style>
  <w:style w:type="paragraph" w:customStyle="1" w:styleId="xl136">
    <w:name w:val="xl136"/>
    <w:basedOn w:val="Normalny"/>
    <w:rsid w:val="00CA755A"/>
    <w:pPr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sz w:val="10"/>
      <w:szCs w:val="10"/>
    </w:rPr>
  </w:style>
  <w:style w:type="paragraph" w:customStyle="1" w:styleId="xl137">
    <w:name w:val="xl137"/>
    <w:basedOn w:val="Normalny"/>
    <w:rsid w:val="00CA755A"/>
    <w:pPr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sz w:val="10"/>
      <w:szCs w:val="10"/>
    </w:rPr>
  </w:style>
  <w:style w:type="paragraph" w:customStyle="1" w:styleId="xl138">
    <w:name w:val="xl138"/>
    <w:basedOn w:val="Normalny"/>
    <w:rsid w:val="00CA755A"/>
    <w:pPr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sz w:val="10"/>
      <w:szCs w:val="10"/>
    </w:rPr>
  </w:style>
  <w:style w:type="paragraph" w:customStyle="1" w:styleId="xl139">
    <w:name w:val="xl139"/>
    <w:basedOn w:val="Normalny"/>
    <w:rsid w:val="00CA755A"/>
    <w:pPr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sz w:val="10"/>
      <w:szCs w:val="10"/>
    </w:rPr>
  </w:style>
  <w:style w:type="character" w:customStyle="1" w:styleId="ZnakZnakZnak">
    <w:name w:val="Znak Znak Znak"/>
    <w:semiHidden/>
    <w:rsid w:val="00CA755A"/>
    <w:rPr>
      <w:lang w:val="x-none" w:eastAsia="pl-PL" w:bidi="ar-SA"/>
    </w:rPr>
  </w:style>
  <w:style w:type="paragraph" w:customStyle="1" w:styleId="styl10">
    <w:name w:val="styl1"/>
    <w:basedOn w:val="Normalny"/>
    <w:rsid w:val="00CA755A"/>
    <w:pPr>
      <w:tabs>
        <w:tab w:val="num" w:pos="643"/>
      </w:tabs>
      <w:ind w:left="594" w:hanging="360"/>
    </w:pPr>
    <w:rPr>
      <w:rFonts w:ascii="Arial" w:eastAsia="Calibri" w:hAnsi="Arial" w:cs="Arial"/>
      <w:b/>
      <w:bCs/>
      <w:sz w:val="22"/>
      <w:szCs w:val="22"/>
    </w:rPr>
  </w:style>
  <w:style w:type="character" w:customStyle="1" w:styleId="h1">
    <w:name w:val="h1"/>
    <w:basedOn w:val="Domylnaczcionkaakapitu"/>
    <w:rsid w:val="00CA755A"/>
  </w:style>
  <w:style w:type="character" w:customStyle="1" w:styleId="st">
    <w:name w:val="st"/>
    <w:basedOn w:val="Domylnaczcionkaakapitu"/>
    <w:rsid w:val="00CA755A"/>
  </w:style>
  <w:style w:type="character" w:customStyle="1" w:styleId="h2">
    <w:name w:val="h2"/>
    <w:basedOn w:val="Domylnaczcionkaakapitu"/>
    <w:rsid w:val="00CA755A"/>
  </w:style>
  <w:style w:type="character" w:customStyle="1" w:styleId="link-ftp">
    <w:name w:val="link-ftp"/>
    <w:basedOn w:val="Domylnaczcionkaakapitu"/>
    <w:rsid w:val="00CA755A"/>
  </w:style>
  <w:style w:type="paragraph" w:customStyle="1" w:styleId="Tekstpodstawowy22">
    <w:name w:val="Tekst podstawowy 22"/>
    <w:basedOn w:val="Normalny"/>
    <w:rsid w:val="00CA755A"/>
    <w:pPr>
      <w:suppressAutoHyphens/>
      <w:spacing w:before="120"/>
      <w:ind w:left="0"/>
    </w:pPr>
    <w:rPr>
      <w:b/>
      <w:bCs/>
      <w:sz w:val="25"/>
      <w:szCs w:val="24"/>
      <w:lang w:eastAsia="zh-CN"/>
    </w:rPr>
  </w:style>
  <w:style w:type="paragraph" w:customStyle="1" w:styleId="Zwykytekst2">
    <w:name w:val="Zwykły tekst2"/>
    <w:basedOn w:val="Normalny"/>
    <w:rsid w:val="00CA755A"/>
    <w:pPr>
      <w:suppressAutoHyphens/>
      <w:ind w:left="0"/>
      <w:jc w:val="left"/>
    </w:pPr>
    <w:rPr>
      <w:rFonts w:ascii="Courier New" w:hAnsi="Courier New" w:cs="Courier New"/>
      <w:lang w:eastAsia="zh-CN"/>
    </w:rPr>
  </w:style>
  <w:style w:type="paragraph" w:customStyle="1" w:styleId="Tekstpodstawowy211">
    <w:name w:val="Tekst podstawowy 211"/>
    <w:basedOn w:val="Normalny"/>
    <w:uiPriority w:val="99"/>
    <w:rsid w:val="00CA755A"/>
    <w:pPr>
      <w:suppressAutoHyphens/>
      <w:spacing w:before="120"/>
      <w:ind w:left="0"/>
    </w:pPr>
    <w:rPr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A755A"/>
    <w:pPr>
      <w:suppressAutoHyphens/>
      <w:spacing w:after="120"/>
      <w:ind w:left="0"/>
      <w:jc w:val="left"/>
    </w:pPr>
    <w:rPr>
      <w:sz w:val="16"/>
      <w:szCs w:val="16"/>
      <w:lang w:val="x-none" w:eastAsia="zh-CN"/>
    </w:rPr>
  </w:style>
  <w:style w:type="character" w:customStyle="1" w:styleId="A1">
    <w:name w:val="A1"/>
    <w:uiPriority w:val="99"/>
    <w:rsid w:val="00CA755A"/>
    <w:rPr>
      <w:rFonts w:cs="News Gothic CE"/>
      <w:color w:val="000000"/>
      <w:sz w:val="18"/>
      <w:szCs w:val="18"/>
    </w:rPr>
  </w:style>
  <w:style w:type="character" w:customStyle="1" w:styleId="A2">
    <w:name w:val="A2"/>
    <w:uiPriority w:val="99"/>
    <w:rsid w:val="00CA755A"/>
    <w:rPr>
      <w:rFonts w:cs="News Gothic CE"/>
      <w:color w:val="000000"/>
      <w:sz w:val="18"/>
      <w:szCs w:val="18"/>
    </w:rPr>
  </w:style>
  <w:style w:type="paragraph" w:customStyle="1" w:styleId="Tekstpodstawowywcity32">
    <w:name w:val="Tekst podstawowy wcięty 32"/>
    <w:basedOn w:val="Normalny"/>
    <w:rsid w:val="00CA755A"/>
    <w:pPr>
      <w:tabs>
        <w:tab w:val="left" w:pos="142"/>
      </w:tabs>
      <w:spacing w:before="240"/>
      <w:ind w:left="0" w:firstLine="11"/>
    </w:pPr>
    <w:rPr>
      <w:sz w:val="24"/>
      <w:lang w:val="x-none" w:eastAsia="zh-CN"/>
    </w:rPr>
  </w:style>
  <w:style w:type="paragraph" w:customStyle="1" w:styleId="Tekstpodstawowy23">
    <w:name w:val="Tekst podstawowy 23"/>
    <w:basedOn w:val="Normalny"/>
    <w:rsid w:val="00CA755A"/>
    <w:pPr>
      <w:suppressAutoHyphens/>
      <w:spacing w:after="120" w:line="480" w:lineRule="auto"/>
      <w:ind w:left="0"/>
      <w:jc w:val="left"/>
    </w:pPr>
    <w:rPr>
      <w:sz w:val="24"/>
      <w:szCs w:val="24"/>
      <w:lang w:val="x-none" w:eastAsia="zh-CN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99"/>
    <w:qFormat/>
    <w:locked/>
    <w:rsid w:val="00CA75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WW8Num69">
    <w:name w:val="WW8Num69"/>
    <w:basedOn w:val="Bezlisty"/>
    <w:rsid w:val="00CA755A"/>
    <w:pPr>
      <w:numPr>
        <w:numId w:val="13"/>
      </w:numPr>
    </w:pPr>
  </w:style>
  <w:style w:type="numbering" w:customStyle="1" w:styleId="Bezlisty1">
    <w:name w:val="Bez listy1"/>
    <w:next w:val="Bezlisty"/>
    <w:uiPriority w:val="99"/>
    <w:semiHidden/>
    <w:unhideWhenUsed/>
    <w:rsid w:val="00CA755A"/>
  </w:style>
  <w:style w:type="table" w:customStyle="1" w:styleId="Tabela-Lista41">
    <w:name w:val="Tabela - Lista 41"/>
    <w:basedOn w:val="Standardowy"/>
    <w:next w:val="Tabela-Lista4"/>
    <w:rsid w:val="00CA755A"/>
    <w:rPr>
      <w:rFonts w:ascii="Times New Roman" w:hAnsi="Times New Roma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rsid w:val="00CA755A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adokumentuZnak">
    <w:name w:val="Mapa dokumentu Znak"/>
    <w:semiHidden/>
    <w:rsid w:val="00CA755A"/>
    <w:rPr>
      <w:rFonts w:ascii="Segoe UI" w:eastAsia="Times New Roman" w:hAnsi="Segoe UI" w:cs="Segoe UI"/>
      <w:sz w:val="16"/>
      <w:szCs w:val="16"/>
    </w:rPr>
  </w:style>
  <w:style w:type="paragraph" w:styleId="Poprawka">
    <w:name w:val="Revision"/>
    <w:hidden/>
    <w:uiPriority w:val="99"/>
    <w:semiHidden/>
    <w:rsid w:val="00CA755A"/>
    <w:rPr>
      <w:rFonts w:ascii="Times New Roman" w:eastAsia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CA755A"/>
  </w:style>
  <w:style w:type="table" w:customStyle="1" w:styleId="Tabela-Lista42">
    <w:name w:val="Tabela - Lista 42"/>
    <w:basedOn w:val="Standardowy"/>
    <w:next w:val="Tabela-Lista4"/>
    <w:rsid w:val="00CA755A"/>
    <w:rPr>
      <w:rFonts w:ascii="Times New Roman" w:hAnsi="Times New Roma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2">
    <w:name w:val="Tabela - Siatka2"/>
    <w:basedOn w:val="Standardowy"/>
    <w:next w:val="Tabela-Siatka"/>
    <w:rsid w:val="00CA755A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siatki31">
    <w:name w:val="Tabela siatki 31"/>
    <w:basedOn w:val="Nagwek1"/>
    <w:next w:val="Normalny"/>
    <w:uiPriority w:val="39"/>
    <w:qFormat/>
    <w:rsid w:val="00CA755A"/>
    <w:pPr>
      <w:numPr>
        <w:numId w:val="0"/>
      </w:numPr>
      <w:jc w:val="left"/>
      <w:outlineLvl w:val="9"/>
    </w:pPr>
    <w:rPr>
      <w:rFonts w:ascii="Cambria" w:eastAsia="Times New Roman" w:hAnsi="Cambria"/>
      <w:lang w:val="pl-PL" w:eastAsia="pl-PL"/>
    </w:rPr>
  </w:style>
  <w:style w:type="paragraph" w:customStyle="1" w:styleId="redniasiatka21">
    <w:name w:val="Średnia siatka 21"/>
    <w:uiPriority w:val="1"/>
    <w:qFormat/>
    <w:rsid w:val="00CA755A"/>
    <w:rPr>
      <w:sz w:val="22"/>
      <w:szCs w:val="22"/>
      <w:lang w:eastAsia="en-US"/>
    </w:rPr>
  </w:style>
  <w:style w:type="paragraph" w:customStyle="1" w:styleId="2poziomELO">
    <w:name w:val="2_poziom_ELO"/>
    <w:basedOn w:val="Nagwek1"/>
    <w:rsid w:val="00CA755A"/>
    <w:pPr>
      <w:numPr>
        <w:numId w:val="0"/>
      </w:numPr>
      <w:spacing w:before="0" w:after="0" w:line="360" w:lineRule="auto"/>
      <w:jc w:val="left"/>
    </w:pPr>
    <w:rPr>
      <w:rFonts w:ascii="Verdana" w:hAnsi="Verdana" w:cs="Arial"/>
      <w:sz w:val="20"/>
      <w:szCs w:val="20"/>
      <w:lang w:val="pl-PL" w:eastAsia="pl-PL"/>
    </w:rPr>
  </w:style>
  <w:style w:type="numbering" w:customStyle="1" w:styleId="WWNum7">
    <w:name w:val="WWNum7"/>
    <w:basedOn w:val="Bezlisty"/>
    <w:rsid w:val="00CA755A"/>
    <w:pPr>
      <w:numPr>
        <w:numId w:val="15"/>
      </w:numPr>
    </w:pPr>
  </w:style>
  <w:style w:type="paragraph" w:styleId="Mapadokumentu">
    <w:name w:val="Document Map"/>
    <w:aliases w:val="Plan dokumentu"/>
    <w:basedOn w:val="Normalny"/>
    <w:link w:val="MapadokumentuZnak1"/>
    <w:uiPriority w:val="99"/>
    <w:semiHidden/>
    <w:unhideWhenUsed/>
    <w:rsid w:val="00CA755A"/>
    <w:rPr>
      <w:rFonts w:ascii="Segoe UI" w:hAnsi="Segoe UI"/>
      <w:sz w:val="16"/>
      <w:szCs w:val="16"/>
      <w:lang w:val="x-none"/>
    </w:rPr>
  </w:style>
  <w:style w:type="character" w:customStyle="1" w:styleId="MapadokumentuZnak1">
    <w:name w:val="Mapa dokumentu Znak1"/>
    <w:aliases w:val="Plan dokumentu Znak2"/>
    <w:link w:val="Mapadokumentu"/>
    <w:uiPriority w:val="99"/>
    <w:semiHidden/>
    <w:rsid w:val="00CA755A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767CB3"/>
    <w:rPr>
      <w:color w:val="605E5C"/>
      <w:shd w:val="clear" w:color="auto" w:fill="E1DFDD"/>
    </w:rPr>
  </w:style>
  <w:style w:type="paragraph" w:customStyle="1" w:styleId="Standardowy11">
    <w:name w:val="Standardowy11"/>
    <w:rsid w:val="0002469D"/>
    <w:pPr>
      <w:overflowPunct w:val="0"/>
      <w:autoSpaceDE w:val="0"/>
      <w:autoSpaceDN w:val="0"/>
      <w:adjustRightInd w:val="0"/>
      <w:ind w:left="48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Standardowy3">
    <w:name w:val="Standardowy3"/>
    <w:rsid w:val="00D41D49"/>
    <w:pPr>
      <w:overflowPunct w:val="0"/>
      <w:autoSpaceDE w:val="0"/>
      <w:autoSpaceDN w:val="0"/>
      <w:adjustRightInd w:val="0"/>
      <w:ind w:left="482"/>
      <w:jc w:val="both"/>
      <w:textAlignment w:val="baseline"/>
    </w:pPr>
    <w:rPr>
      <w:rFonts w:ascii="Times New Roman" w:eastAsia="Times New Roman" w:hAnsi="Times New Roman"/>
      <w:sz w:val="24"/>
    </w:rPr>
  </w:style>
  <w:style w:type="numbering" w:customStyle="1" w:styleId="ArticleSection2">
    <w:name w:val="Article / Section2"/>
    <w:rsid w:val="00F505C6"/>
    <w:pPr>
      <w:numPr>
        <w:numId w:val="19"/>
      </w:numPr>
    </w:pPr>
  </w:style>
  <w:style w:type="character" w:styleId="Nierozpoznanawzmianka">
    <w:name w:val="Unresolved Mention"/>
    <w:uiPriority w:val="99"/>
    <w:semiHidden/>
    <w:unhideWhenUsed/>
    <w:rsid w:val="00A2765D"/>
    <w:rPr>
      <w:color w:val="605E5C"/>
      <w:shd w:val="clear" w:color="auto" w:fill="E1DFDD"/>
    </w:rPr>
  </w:style>
  <w:style w:type="character" w:customStyle="1" w:styleId="ZwykytekstZnak2">
    <w:name w:val="Zwykły tekst Znak2"/>
    <w:locked/>
    <w:rsid w:val="00851E71"/>
    <w:rPr>
      <w:rFonts w:ascii="Courier New" w:hAnsi="Courier New"/>
      <w:sz w:val="20"/>
      <w:lang w:eastAsia="pl-PL"/>
    </w:rPr>
  </w:style>
  <w:style w:type="character" w:customStyle="1" w:styleId="hgkelc">
    <w:name w:val="hgkelc"/>
    <w:rsid w:val="001B1E2C"/>
  </w:style>
  <w:style w:type="character" w:customStyle="1" w:styleId="ZwykytekstZnak1">
    <w:name w:val="Zwykły tekst Znak1"/>
    <w:qFormat/>
    <w:rsid w:val="000676EB"/>
    <w:rPr>
      <w:rFonts w:ascii="Courier New" w:hAnsi="Courier New" w:cs="Courier New"/>
      <w:lang w:val="pl-PL" w:bidi="ar-SA"/>
    </w:rPr>
  </w:style>
  <w:style w:type="paragraph" w:customStyle="1" w:styleId="ww-tekstpodstawowy2">
    <w:name w:val="ww-tekstpodstawowy2"/>
    <w:basedOn w:val="Normalny"/>
    <w:rsid w:val="00DB044B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character" w:customStyle="1" w:styleId="znakznak120">
    <w:name w:val="znakznak12"/>
    <w:rsid w:val="00DB044B"/>
  </w:style>
  <w:style w:type="paragraph" w:customStyle="1" w:styleId="WW-Tekstpodstawowy20">
    <w:name w:val="WW-Tekst podstawowy 2"/>
    <w:basedOn w:val="Normalny"/>
    <w:uiPriority w:val="99"/>
    <w:rsid w:val="00C825A8"/>
    <w:pPr>
      <w:suppressAutoHyphens/>
      <w:ind w:left="0"/>
    </w:pPr>
    <w:rPr>
      <w:rFonts w:ascii="Arial" w:hAnsi="Arial" w:cs="Arial"/>
      <w:sz w:val="24"/>
      <w:szCs w:val="24"/>
      <w:lang w:eastAsia="ar-SA"/>
    </w:rPr>
  </w:style>
  <w:style w:type="character" w:customStyle="1" w:styleId="EmailStyle56">
    <w:name w:val="EmailStyle56"/>
    <w:rsid w:val="00C825A8"/>
    <w:rPr>
      <w:rFonts w:ascii="Arial Narrow" w:hAnsi="Arial Narrow"/>
      <w:b/>
      <w:color w:val="0000FF"/>
      <w:sz w:val="20"/>
    </w:rPr>
  </w:style>
  <w:style w:type="paragraph" w:customStyle="1" w:styleId="Akapitzlist4">
    <w:name w:val="Akapit z listą4"/>
    <w:basedOn w:val="Normalny"/>
    <w:rsid w:val="002D3B8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numbering" w:customStyle="1" w:styleId="Styl3">
    <w:name w:val="Styl3"/>
    <w:uiPriority w:val="99"/>
    <w:rsid w:val="00E82F4A"/>
    <w:pPr>
      <w:numPr>
        <w:numId w:val="81"/>
      </w:numPr>
    </w:pPr>
  </w:style>
  <w:style w:type="character" w:styleId="Uwydatnienie">
    <w:name w:val="Emphasis"/>
    <w:uiPriority w:val="99"/>
    <w:qFormat/>
    <w:rsid w:val="00E56DA7"/>
    <w:rPr>
      <w:rFonts w:cs="Times New Roman"/>
      <w:i/>
    </w:rPr>
  </w:style>
  <w:style w:type="paragraph" w:customStyle="1" w:styleId="PKTpunkt">
    <w:name w:val="PKT – punkt"/>
    <w:uiPriority w:val="13"/>
    <w:qFormat/>
    <w:rsid w:val="00D55F89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B1F2F-33A0-4AFF-BC11-028E60F4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2148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Krzysztof Maciński</cp:lastModifiedBy>
  <cp:revision>11</cp:revision>
  <cp:lastPrinted>2022-11-16T13:15:00Z</cp:lastPrinted>
  <dcterms:created xsi:type="dcterms:W3CDTF">2025-04-08T18:15:00Z</dcterms:created>
  <dcterms:modified xsi:type="dcterms:W3CDTF">2025-04-11T08:20:00Z</dcterms:modified>
</cp:coreProperties>
</file>