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793E" w14:textId="33460C9C" w:rsidR="00781036" w:rsidRPr="009F4628" w:rsidRDefault="00781036" w:rsidP="001A1132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BC43C7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</w:t>
      </w:r>
      <w:r w:rsidR="00525A13">
        <w:rPr>
          <w:rFonts w:ascii="Calibri" w:hAnsi="Calibri" w:cs="Calibri"/>
        </w:rPr>
        <w:t>– wykaz robót</w:t>
      </w:r>
    </w:p>
    <w:p w14:paraId="22D31E62" w14:textId="77777777" w:rsidR="00781036" w:rsidRPr="009F4628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11DD692" w14:textId="04EF3D2B" w:rsidR="00781036" w:rsidRPr="009F4628" w:rsidRDefault="00781036" w:rsidP="001A1132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</w:t>
      </w:r>
    </w:p>
    <w:p w14:paraId="2871B173" w14:textId="77777777" w:rsidR="004256F3" w:rsidRDefault="004256F3" w:rsidP="001A1132">
      <w:pPr>
        <w:pStyle w:val="Default"/>
        <w:spacing w:line="276" w:lineRule="auto"/>
        <w:contextualSpacing/>
      </w:pPr>
    </w:p>
    <w:p w14:paraId="09330901" w14:textId="1190E49F" w:rsidR="00295515" w:rsidRPr="009F4628" w:rsidRDefault="00C7722E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b/>
          <w:i/>
          <w:sz w:val="28"/>
          <w:szCs w:val="28"/>
        </w:rPr>
      </w:pPr>
      <w:r w:rsidRPr="00C7722E">
        <w:rPr>
          <w:rFonts w:ascii="Calibri" w:hAnsi="Calibri" w:cs="Calibri"/>
          <w:b/>
          <w:bCs/>
          <w:kern w:val="1"/>
          <w:sz w:val="32"/>
          <w:szCs w:val="32"/>
        </w:rPr>
        <w:t xml:space="preserve">Rozbudowa stacji uzdatniania wody w Nowym Tomyślu w zakresie branży technologicznej, elektrycznej i </w:t>
      </w:r>
      <w:proofErr w:type="spellStart"/>
      <w:r w:rsidRPr="00C7722E">
        <w:rPr>
          <w:rFonts w:ascii="Calibri" w:hAnsi="Calibri" w:cs="Calibri"/>
          <w:b/>
          <w:bCs/>
          <w:kern w:val="1"/>
          <w:sz w:val="32"/>
          <w:szCs w:val="32"/>
        </w:rPr>
        <w:t>AKPiA</w:t>
      </w:r>
      <w:proofErr w:type="spellEnd"/>
    </w:p>
    <w:p w14:paraId="30E4888F" w14:textId="77777777" w:rsidR="005908C3" w:rsidRDefault="005908C3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7A6E067E" w14:textId="77777777" w:rsidR="00C7722E" w:rsidRDefault="00C7722E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44C66A73" w14:textId="77777777" w:rsidR="00C7722E" w:rsidRDefault="00C7722E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649A1F2C" w14:textId="77777777" w:rsidR="001A1132" w:rsidRDefault="001A1132" w:rsidP="001A1132">
      <w:pPr>
        <w:pStyle w:val="Tekstpodstawowy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D3B43E5" w14:textId="77777777" w:rsidR="00C7722E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267584EF" w14:textId="77777777" w:rsidR="00C7722E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04FDE728" w14:textId="77777777" w:rsidR="00C7722E" w:rsidRPr="009F4628" w:rsidRDefault="00C7722E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66673947" w14:textId="77777777" w:rsidR="00781036" w:rsidRDefault="00781036" w:rsidP="001A1132">
      <w:pPr>
        <w:pStyle w:val="pkt1"/>
        <w:spacing w:before="0" w:after="0" w:line="276" w:lineRule="auto"/>
        <w:ind w:left="0" w:firstLine="0"/>
        <w:contextualSpacing/>
        <w:rPr>
          <w:rFonts w:ascii="Calibri" w:hAnsi="Calibri" w:cs="Calibri"/>
          <w:sz w:val="22"/>
          <w:szCs w:val="22"/>
        </w:rPr>
      </w:pPr>
    </w:p>
    <w:p w14:paraId="1DBC3685" w14:textId="77777777" w:rsidR="002D6230" w:rsidRPr="009F4628" w:rsidRDefault="002D6230" w:rsidP="002D6230">
      <w:pPr>
        <w:pStyle w:val="Lista31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w imieniu swoim oraz reprezentowanej firmy oświadczam/my, że w okresie ostatnich </w:t>
      </w:r>
      <w:r>
        <w:rPr>
          <w:rFonts w:ascii="Calibri" w:hAnsi="Calibri" w:cs="Calibri"/>
          <w:sz w:val="22"/>
          <w:szCs w:val="22"/>
        </w:rPr>
        <w:t>trzech</w:t>
      </w:r>
      <w:r w:rsidRPr="009F4628">
        <w:rPr>
          <w:rFonts w:ascii="Calibri" w:hAnsi="Calibri" w:cs="Calibri"/>
          <w:sz w:val="22"/>
          <w:szCs w:val="22"/>
        </w:rPr>
        <w:t xml:space="preserve"> lat przed upływem terminu skalania ofert, a jeżeli okres prowadzenia działalności jest krótszy- w tym okresie wykonaliśmy następujące zamówienia: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275"/>
        <w:gridCol w:w="1560"/>
        <w:gridCol w:w="1559"/>
      </w:tblGrid>
      <w:tr w:rsidR="002D6230" w:rsidRPr="009F4628" w14:paraId="4261D869" w14:textId="77777777" w:rsidTr="002D6230">
        <w:trPr>
          <w:cantSplit/>
          <w:trHeight w:hRule="exact" w:val="434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8844F00" w14:textId="0E9D4A9E" w:rsidR="002D6230" w:rsidRPr="009F4628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Nazwa zamówienia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6D7A62A" w14:textId="06331B8E" w:rsidR="002D6230" w:rsidRPr="005946B9" w:rsidRDefault="002D6230" w:rsidP="002D6230">
            <w:pPr>
              <w:spacing w:after="12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F76FB3">
              <w:rPr>
                <w:rFonts w:ascii="Calibri" w:hAnsi="Calibri" w:cs="Calibri"/>
                <w:sz w:val="18"/>
                <w:szCs w:val="18"/>
              </w:rPr>
              <w:t>Przedmiotowy zakres robót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A0E7A10" w14:textId="77777777" w:rsidR="002D6230" w:rsidRPr="009F4628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Daty wykonania/wykonywania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86DABBB" w14:textId="77777777" w:rsidR="002D6230" w:rsidRPr="009F4628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Miejsce wykonania</w:t>
            </w:r>
          </w:p>
        </w:tc>
      </w:tr>
      <w:tr w:rsidR="002D6230" w:rsidRPr="009F4628" w14:paraId="41C37A80" w14:textId="77777777" w:rsidTr="002D6230">
        <w:trPr>
          <w:cantSplit/>
          <w:trHeight w:hRule="exact" w:val="388"/>
        </w:trPr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EB805D1" w14:textId="77777777" w:rsidR="002D6230" w:rsidRPr="009F4628" w:rsidRDefault="002D6230" w:rsidP="002D623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4C3FC51" w14:textId="77777777" w:rsidR="002D6230" w:rsidRPr="00F76FB3" w:rsidRDefault="002D6230" w:rsidP="002D623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DB37DA6" w14:textId="77777777" w:rsidR="002D6230" w:rsidRPr="009F4628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początek (data)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9E83B6C" w14:textId="71B4C616" w:rsidR="002D6230" w:rsidRPr="009F4628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4628">
              <w:rPr>
                <w:rFonts w:ascii="Calibri" w:hAnsi="Calibri" w:cs="Calibri"/>
                <w:sz w:val="18"/>
                <w:szCs w:val="18"/>
              </w:rPr>
              <w:t>zakończenie (data)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D3C6A36" w14:textId="77777777" w:rsidR="002D6230" w:rsidRPr="009F4628" w:rsidRDefault="002D6230" w:rsidP="002D6230">
            <w:pPr>
              <w:jc w:val="center"/>
              <w:rPr>
                <w:rFonts w:ascii="Calibri" w:hAnsi="Calibri" w:cs="Calibri"/>
              </w:rPr>
            </w:pPr>
          </w:p>
        </w:tc>
      </w:tr>
      <w:tr w:rsidR="002D6230" w:rsidRPr="009F4628" w14:paraId="55F72C88" w14:textId="77777777" w:rsidTr="002D6230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F5519" w14:textId="77777777" w:rsidR="002D6230" w:rsidRPr="002D6230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623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05655" w14:textId="77777777" w:rsidR="002D6230" w:rsidRPr="002D6230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623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CC1D7" w14:textId="77777777" w:rsidR="002D6230" w:rsidRPr="002D6230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623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5201D" w14:textId="77777777" w:rsidR="002D6230" w:rsidRPr="002D6230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623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A532" w14:textId="77777777" w:rsidR="002D6230" w:rsidRPr="002D6230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D623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2D6230" w:rsidRPr="009F4628" w14:paraId="4C038E7A" w14:textId="77777777" w:rsidTr="002D6230">
        <w:trPr>
          <w:cantSplit/>
          <w:trHeight w:val="16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42E2F" w14:textId="77777777" w:rsidR="002D6230" w:rsidRPr="009F4628" w:rsidRDefault="002D6230" w:rsidP="002D6230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  <w:p w14:paraId="321C6D35" w14:textId="77777777" w:rsidR="002D6230" w:rsidRPr="009F4628" w:rsidRDefault="002D6230" w:rsidP="002D623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07966392" w14:textId="77777777" w:rsidR="002D6230" w:rsidRPr="009F4628" w:rsidRDefault="002D6230" w:rsidP="002D6230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F769F4C" w14:textId="77777777" w:rsidR="002D6230" w:rsidRPr="009F4628" w:rsidRDefault="002D6230" w:rsidP="002D6230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9F67B" w14:textId="77777777" w:rsidR="002D6230" w:rsidRPr="00F76FB3" w:rsidRDefault="002D6230" w:rsidP="002D623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1BEA7" w14:textId="77777777" w:rsidR="002D6230" w:rsidRPr="009F4628" w:rsidRDefault="002D6230" w:rsidP="002D6230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BCAC8" w14:textId="77777777" w:rsidR="002D6230" w:rsidRPr="009F4628" w:rsidRDefault="002D6230" w:rsidP="002D6230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F4AC0" w14:textId="77777777" w:rsidR="002D6230" w:rsidRPr="009F4628" w:rsidRDefault="002D6230" w:rsidP="002D6230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57904EE6" w14:textId="77777777" w:rsidR="002D6230" w:rsidRDefault="002D6230" w:rsidP="002D6230">
      <w:pPr>
        <w:jc w:val="both"/>
        <w:rPr>
          <w:rFonts w:ascii="Calibri" w:hAnsi="Calibri" w:cs="Calibri"/>
          <w:sz w:val="16"/>
          <w:szCs w:val="16"/>
        </w:rPr>
      </w:pPr>
    </w:p>
    <w:p w14:paraId="562FC118" w14:textId="51A3CA88" w:rsidR="002D6230" w:rsidRPr="009F4628" w:rsidRDefault="002D6230" w:rsidP="002D6230">
      <w:pPr>
        <w:jc w:val="both"/>
        <w:rPr>
          <w:rFonts w:ascii="Calibri" w:hAnsi="Calibri" w:cs="Calibri"/>
          <w:sz w:val="16"/>
          <w:szCs w:val="16"/>
        </w:rPr>
      </w:pPr>
      <w:r w:rsidRPr="00F76FB3">
        <w:rPr>
          <w:rFonts w:ascii="Calibri" w:hAnsi="Calibri" w:cs="Calibri"/>
          <w:b/>
          <w:bCs/>
          <w:sz w:val="16"/>
          <w:szCs w:val="16"/>
          <w:u w:val="single"/>
        </w:rPr>
        <w:t>Uwaga</w:t>
      </w:r>
      <w:r w:rsidRPr="009F4628">
        <w:rPr>
          <w:rFonts w:ascii="Calibri" w:hAnsi="Calibri" w:cs="Calibri"/>
          <w:sz w:val="16"/>
          <w:szCs w:val="16"/>
        </w:rPr>
        <w:t xml:space="preserve">: </w:t>
      </w:r>
      <w:r w:rsidRPr="00311A25">
        <w:rPr>
          <w:rFonts w:ascii="Calibri" w:hAnsi="Calibri" w:cs="Calibri"/>
          <w:sz w:val="16"/>
          <w:szCs w:val="16"/>
        </w:rPr>
        <w:t>do niniejszego wykazu należy załączyć dowody</w:t>
      </w:r>
      <w:r w:rsidRPr="009F4628">
        <w:rPr>
          <w:rFonts w:ascii="Calibri" w:hAnsi="Calibri" w:cs="Calibri"/>
          <w:sz w:val="16"/>
          <w:szCs w:val="16"/>
        </w:rPr>
        <w:t xml:space="preserve"> dotyczące najważniejszych robót budowlanych, określających , czy roboty te zostały wykonane w sposób należyty oraz wskazującym, czy zostały wykonane zgodnie z zasadami sztuki budowlanej i prawidłowo ukończone. Dowodami, o których mowa mogą być: </w:t>
      </w:r>
    </w:p>
    <w:p w14:paraId="010F9302" w14:textId="77777777" w:rsidR="002D6230" w:rsidRPr="009F4628" w:rsidRDefault="002D6230" w:rsidP="002D6230">
      <w:pPr>
        <w:numPr>
          <w:ilvl w:val="1"/>
          <w:numId w:val="6"/>
        </w:numPr>
        <w:tabs>
          <w:tab w:val="clear" w:pos="1428"/>
          <w:tab w:val="left" w:pos="1363"/>
        </w:tabs>
        <w:ind w:left="1363" w:hanging="283"/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>poświadczenia,</w:t>
      </w:r>
    </w:p>
    <w:p w14:paraId="4D876CAC" w14:textId="77777777" w:rsidR="002D6230" w:rsidRPr="009F4628" w:rsidRDefault="002D6230" w:rsidP="002D6230">
      <w:pPr>
        <w:ind w:left="1440"/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 xml:space="preserve">lub </w:t>
      </w:r>
    </w:p>
    <w:p w14:paraId="5F60DE1F" w14:textId="23D3C6F6" w:rsidR="002D6230" w:rsidRPr="009F4628" w:rsidRDefault="002D6230" w:rsidP="002D6230">
      <w:pPr>
        <w:numPr>
          <w:ilvl w:val="1"/>
          <w:numId w:val="6"/>
        </w:numPr>
        <w:tabs>
          <w:tab w:val="clear" w:pos="1428"/>
          <w:tab w:val="left" w:pos="1363"/>
        </w:tabs>
        <w:ind w:left="1363" w:hanging="283"/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>inne dokumenty Wykonawcy jeżeli z uzasadnionych przyczyn o obiektywnym charakterze Wykonawca nie jest w stanie uzyskać poświadczenia, o którym mowa;</w:t>
      </w:r>
    </w:p>
    <w:p w14:paraId="22363630" w14:textId="77777777" w:rsidR="002D6230" w:rsidRPr="009F4628" w:rsidRDefault="002D6230" w:rsidP="002D6230">
      <w:pPr>
        <w:ind w:left="567"/>
        <w:jc w:val="both"/>
        <w:rPr>
          <w:rFonts w:ascii="Calibri" w:hAnsi="Calibri" w:cs="Calibri"/>
          <w:sz w:val="16"/>
          <w:szCs w:val="16"/>
        </w:rPr>
      </w:pPr>
    </w:p>
    <w:p w14:paraId="14C98AA2" w14:textId="77777777" w:rsidR="002D6230" w:rsidRPr="009F4628" w:rsidRDefault="002D6230" w:rsidP="002D6230">
      <w:pPr>
        <w:jc w:val="both"/>
        <w:rPr>
          <w:rFonts w:ascii="Calibri" w:hAnsi="Calibri" w:cs="Calibri"/>
          <w:sz w:val="16"/>
          <w:szCs w:val="16"/>
        </w:rPr>
      </w:pPr>
      <w:r w:rsidRPr="009F4628">
        <w:rPr>
          <w:rFonts w:ascii="Calibri" w:hAnsi="Calibri" w:cs="Calibri"/>
          <w:sz w:val="16"/>
          <w:szCs w:val="16"/>
        </w:rPr>
        <w:t>W przypadku, gdy Zamawiający jest podmiotem, na rzecz którego roboty budowlane wskazane w wykazie robót zostały wcześniej wykonane, Wykonawca nie ma obowiązku przedkładania wyżej wskazanych dowodów.</w:t>
      </w:r>
    </w:p>
    <w:p w14:paraId="12D82F5D" w14:textId="77777777" w:rsidR="002D6230" w:rsidRPr="009F4628" w:rsidRDefault="002D6230" w:rsidP="002D6230">
      <w:pPr>
        <w:jc w:val="both"/>
        <w:rPr>
          <w:rFonts w:ascii="Calibri" w:hAnsi="Calibri" w:cs="Calibri"/>
          <w:sz w:val="20"/>
        </w:rPr>
      </w:pPr>
    </w:p>
    <w:p w14:paraId="0A02CE3B" w14:textId="77777777" w:rsidR="00525A13" w:rsidRDefault="00525A13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448F1EE7" w14:textId="77777777" w:rsidR="00525A13" w:rsidRDefault="00525A13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</w:p>
    <w:p w14:paraId="7E30F552" w14:textId="22F41CD5" w:rsidR="00781036" w:rsidRPr="009F4628" w:rsidRDefault="00781036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095C779D" w14:textId="057988A3" w:rsidR="00781036" w:rsidRPr="009F4628" w:rsidRDefault="00781036" w:rsidP="001A1132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sectPr w:rsidR="00781036" w:rsidRPr="009F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1605394">
    <w:abstractNumId w:val="1"/>
  </w:num>
  <w:num w:numId="2" w16cid:durableId="1034889498">
    <w:abstractNumId w:val="2"/>
  </w:num>
  <w:num w:numId="3" w16cid:durableId="115109324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355382">
    <w:abstractNumId w:val="4"/>
  </w:num>
  <w:num w:numId="5" w16cid:durableId="5912797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562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14AA8"/>
    <w:rsid w:val="000341FA"/>
    <w:rsid w:val="00091F66"/>
    <w:rsid w:val="000E5B7D"/>
    <w:rsid w:val="000F682D"/>
    <w:rsid w:val="000F6E67"/>
    <w:rsid w:val="001312FE"/>
    <w:rsid w:val="00185CAF"/>
    <w:rsid w:val="001A1132"/>
    <w:rsid w:val="001E322C"/>
    <w:rsid w:val="00237448"/>
    <w:rsid w:val="00252633"/>
    <w:rsid w:val="00295515"/>
    <w:rsid w:val="002A2BED"/>
    <w:rsid w:val="002D6230"/>
    <w:rsid w:val="00301450"/>
    <w:rsid w:val="003037C8"/>
    <w:rsid w:val="00314DDB"/>
    <w:rsid w:val="003C529A"/>
    <w:rsid w:val="003D2661"/>
    <w:rsid w:val="0041014A"/>
    <w:rsid w:val="004256F3"/>
    <w:rsid w:val="004726AB"/>
    <w:rsid w:val="004D4CB3"/>
    <w:rsid w:val="00525A13"/>
    <w:rsid w:val="00563C70"/>
    <w:rsid w:val="005746DF"/>
    <w:rsid w:val="005908C3"/>
    <w:rsid w:val="005C5BC8"/>
    <w:rsid w:val="00650117"/>
    <w:rsid w:val="00666A2A"/>
    <w:rsid w:val="006C3F04"/>
    <w:rsid w:val="00736521"/>
    <w:rsid w:val="00781036"/>
    <w:rsid w:val="00804E19"/>
    <w:rsid w:val="00857428"/>
    <w:rsid w:val="008B226F"/>
    <w:rsid w:val="009066DD"/>
    <w:rsid w:val="00917F66"/>
    <w:rsid w:val="009457C1"/>
    <w:rsid w:val="00957BF6"/>
    <w:rsid w:val="00A82984"/>
    <w:rsid w:val="00A955AA"/>
    <w:rsid w:val="00AB6D8A"/>
    <w:rsid w:val="00B15913"/>
    <w:rsid w:val="00BC43C7"/>
    <w:rsid w:val="00BE3588"/>
    <w:rsid w:val="00C7722E"/>
    <w:rsid w:val="00D742A8"/>
    <w:rsid w:val="00DF787D"/>
    <w:rsid w:val="00E31D39"/>
    <w:rsid w:val="00E65B36"/>
    <w:rsid w:val="00EF713D"/>
    <w:rsid w:val="00F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paragraph" w:customStyle="1" w:styleId="Default">
    <w:name w:val="Default"/>
    <w:rsid w:val="00425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PWIK Nowy Tomyśl</cp:lastModifiedBy>
  <cp:revision>3</cp:revision>
  <cp:lastPrinted>2022-02-21T12:32:00Z</cp:lastPrinted>
  <dcterms:created xsi:type="dcterms:W3CDTF">2025-03-06T10:17:00Z</dcterms:created>
  <dcterms:modified xsi:type="dcterms:W3CDTF">2025-03-06T10:18:00Z</dcterms:modified>
</cp:coreProperties>
</file>